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158" w:rsidRDefault="004A4158" w:rsidP="004A4158">
      <w:pPr>
        <w:pStyle w:val="Heading1"/>
      </w:pPr>
      <w:r>
        <w:t>1nc</w:t>
      </w:r>
    </w:p>
    <w:p w:rsidR="004A4158" w:rsidRDefault="004A4158" w:rsidP="004A4158"/>
    <w:p w:rsidR="004A4158" w:rsidRDefault="004A4158" w:rsidP="004A4158">
      <w:pPr>
        <w:pStyle w:val="Heading4"/>
      </w:pPr>
      <w:r>
        <w:t>Immigration reform will pass now – momentum is building and the GOP is on board</w:t>
      </w:r>
    </w:p>
    <w:p w:rsidR="004A4158" w:rsidRPr="00813BCE" w:rsidRDefault="004A4158" w:rsidP="004A4158">
      <w:r w:rsidRPr="006931AD">
        <w:rPr>
          <w:rStyle w:val="StyleStyleBold12pt"/>
        </w:rPr>
        <w:t>Best 12/30/13</w:t>
      </w:r>
      <w:r>
        <w:t xml:space="preserve"> (Tony, "Immigration Re</w:t>
      </w:r>
      <w:r w:rsidRPr="006931AD">
        <w:t>form Logjam on Capitol Hill Can End Early in New Year" AERO)</w:t>
      </w:r>
    </w:p>
    <w:p w:rsidR="004A4158" w:rsidRDefault="004A4158" w:rsidP="004A4158">
      <w:pPr>
        <w:rPr>
          <w:rStyle w:val="StyleBoldUnderline"/>
        </w:rPr>
      </w:pPr>
      <w:r w:rsidRPr="0013574C">
        <w:rPr>
          <w:rStyle w:val="StyleBoldUnderline"/>
          <w:highlight w:val="yellow"/>
        </w:rPr>
        <w:t>There may be</w:t>
      </w:r>
      <w:r w:rsidRPr="006931AD">
        <w:rPr>
          <w:rStyle w:val="StyleBoldUnderline"/>
        </w:rPr>
        <w:t xml:space="preserve"> some </w:t>
      </w:r>
      <w:r w:rsidRPr="0013574C">
        <w:rPr>
          <w:rStyle w:val="StyleBoldUnderline"/>
          <w:highlight w:val="yellow"/>
        </w:rPr>
        <w:t>light at the end of the long stalled</w:t>
      </w:r>
      <w:r w:rsidRPr="006931AD">
        <w:rPr>
          <w:rStyle w:val="StyleBoldUnderline"/>
        </w:rPr>
        <w:t xml:space="preserve"> comprehensive </w:t>
      </w:r>
      <w:r w:rsidRPr="0013574C">
        <w:rPr>
          <w:rStyle w:val="StyleBoldUnderline"/>
          <w:highlight w:val="yellow"/>
        </w:rPr>
        <w:t>immigration</w:t>
      </w:r>
      <w:r w:rsidRPr="006931AD">
        <w:rPr>
          <w:rStyle w:val="StyleBoldUnderline"/>
        </w:rPr>
        <w:t xml:space="preserve"> reform </w:t>
      </w:r>
      <w:r w:rsidRPr="0013574C">
        <w:rPr>
          <w:rStyle w:val="StyleBoldUnderline"/>
          <w:highlight w:val="yellow"/>
        </w:rPr>
        <w:t>tunnel</w:t>
      </w:r>
      <w:r w:rsidRPr="0013574C">
        <w:rPr>
          <w:sz w:val="16"/>
        </w:rPr>
        <w:t xml:space="preserve"> in Washington, a development that can bring relief to hundreds of thousands of Caribbean immigrants in the U.S.</w:t>
      </w:r>
      <w:r w:rsidRPr="0013574C">
        <w:rPr>
          <w:rFonts w:ascii="MS Mincho" w:eastAsia="MS Mincho" w:hAnsi="MS Mincho" w:cs="MS Mincho" w:hint="eastAsia"/>
          <w:sz w:val="16"/>
        </w:rPr>
        <w:t>  </w:t>
      </w:r>
      <w:r w:rsidRPr="0013574C">
        <w:rPr>
          <w:sz w:val="16"/>
        </w:rPr>
        <w:t xml:space="preserve">And the Black Institute, the New York Immigration Coalition, members of the Congressional Black Caucus in New York City — Hakeem Jeffries and Yvette Clarke in Brooklyn, Gregory Meeks in Queens and Charlie Rangel in Manhattan – along with millions of foreign-born residents across the U.S. are keeping their proverbial fingers crossed that at last the </w:t>
      </w:r>
      <w:r w:rsidRPr="0013574C">
        <w:rPr>
          <w:rStyle w:val="StyleBoldUnderline"/>
          <w:highlight w:val="yellow"/>
        </w:rPr>
        <w:t>immigration</w:t>
      </w:r>
      <w:r w:rsidRPr="0013574C">
        <w:rPr>
          <w:sz w:val="16"/>
        </w:rPr>
        <w:t xml:space="preserve"> measure that has been bottled up by Republicans in the House of Representatives </w:t>
      </w:r>
      <w:r w:rsidRPr="0013574C">
        <w:rPr>
          <w:rStyle w:val="Emphasis"/>
          <w:highlight w:val="yellow"/>
        </w:rPr>
        <w:t>may spring to life in 2014</w:t>
      </w:r>
      <w:r w:rsidRPr="0013574C">
        <w:rPr>
          <w:sz w:val="16"/>
        </w:rPr>
        <w:t>.</w:t>
      </w:r>
      <w:r w:rsidRPr="0013574C">
        <w:rPr>
          <w:rFonts w:ascii="MS Mincho" w:eastAsia="MS Mincho" w:hAnsi="MS Mincho" w:cs="MS Mincho" w:hint="eastAsia"/>
          <w:sz w:val="16"/>
        </w:rPr>
        <w:t>  </w:t>
      </w:r>
      <w:r w:rsidRPr="006931AD">
        <w:rPr>
          <w:rStyle w:val="StyleBoldUnderline"/>
        </w:rPr>
        <w:t>The civil war that has broken out</w:t>
      </w:r>
      <w:r w:rsidRPr="0013574C">
        <w:rPr>
          <w:sz w:val="16"/>
        </w:rPr>
        <w:t xml:space="preserve"> between America’s conservative lawmakers and their financial backers outside of the House of Representatives and the Senate </w:t>
      </w:r>
      <w:r w:rsidRPr="006931AD">
        <w:rPr>
          <w:rStyle w:val="StyleBoldUnderline"/>
        </w:rPr>
        <w:t>is likely to have the salutary effect of breaking the logjam that has prevented the House leadership from bringing the immigration bill to the floor</w:t>
      </w:r>
      <w:r w:rsidRPr="0013574C">
        <w:rPr>
          <w:sz w:val="16"/>
        </w:rPr>
        <w:t xml:space="preserve"> of the chamber for debate </w:t>
      </w:r>
      <w:r w:rsidRPr="006931AD">
        <w:rPr>
          <w:rStyle w:val="StyleBoldUnderline"/>
        </w:rPr>
        <w:t xml:space="preserve">and </w:t>
      </w:r>
      <w:r w:rsidRPr="0013574C">
        <w:rPr>
          <w:sz w:val="16"/>
        </w:rPr>
        <w:t>ultimately</w:t>
      </w:r>
      <w:r w:rsidRPr="006931AD">
        <w:rPr>
          <w:rStyle w:val="StyleBoldUnderline"/>
        </w:rPr>
        <w:t xml:space="preserve"> a vote</w:t>
      </w:r>
      <w:r w:rsidRPr="0013574C">
        <w:rPr>
          <w:sz w:val="16"/>
        </w:rPr>
        <w:t>, say analysts and lawmakers.</w:t>
      </w:r>
      <w:r w:rsidRPr="0013574C">
        <w:rPr>
          <w:rFonts w:ascii="MS Mincho" w:eastAsia="MS Mincho" w:hAnsi="MS Mincho" w:cs="MS Mincho" w:hint="eastAsia"/>
          <w:sz w:val="16"/>
        </w:rPr>
        <w:t>  </w:t>
      </w:r>
      <w:r w:rsidRPr="0013574C">
        <w:rPr>
          <w:rStyle w:val="Emphasis"/>
          <w:highlight w:val="yellow"/>
        </w:rPr>
        <w:t>There is now talk of a bipartisan deal</w:t>
      </w:r>
      <w:r w:rsidRPr="0013574C">
        <w:rPr>
          <w:sz w:val="16"/>
        </w:rPr>
        <w:t xml:space="preserve"> to legalize the more than 11 million people living in the country as undocumented immigrants, residents who are out of status.</w:t>
      </w:r>
      <w:r w:rsidRPr="0013574C">
        <w:rPr>
          <w:rFonts w:ascii="MS Mincho" w:eastAsia="MS Mincho" w:hAnsi="MS Mincho" w:cs="MS Mincho" w:hint="eastAsia"/>
          <w:sz w:val="16"/>
        </w:rPr>
        <w:t>  </w:t>
      </w:r>
      <w:r w:rsidRPr="0013574C">
        <w:rPr>
          <w:sz w:val="16"/>
        </w:rPr>
        <w:t xml:space="preserve">Although House Speaker John </w:t>
      </w:r>
      <w:r w:rsidRPr="0013574C">
        <w:rPr>
          <w:rStyle w:val="StyleBoldUnderline"/>
          <w:highlight w:val="yellow"/>
        </w:rPr>
        <w:t>Boehner</w:t>
      </w:r>
      <w:r w:rsidRPr="0013574C">
        <w:rPr>
          <w:sz w:val="16"/>
        </w:rPr>
        <w:t xml:space="preserve"> (D-Ohio), the person mainly responsible for the immigration bottleneck has not spoken about his intention but </w:t>
      </w:r>
      <w:r w:rsidRPr="0013574C">
        <w:rPr>
          <w:rStyle w:val="StyleBoldUnderline"/>
          <w:highlight w:val="yellow"/>
        </w:rPr>
        <w:t>has chastised extremist conservative</w:t>
      </w:r>
      <w:r w:rsidRPr="0013574C">
        <w:rPr>
          <w:sz w:val="16"/>
          <w:highlight w:val="yellow"/>
        </w:rPr>
        <w:t xml:space="preserve"> </w:t>
      </w:r>
      <w:r w:rsidRPr="0013574C">
        <w:rPr>
          <w:rStyle w:val="StyleBoldUnderline"/>
          <w:highlight w:val="yellow"/>
        </w:rPr>
        <w:t>forces</w:t>
      </w:r>
      <w:r w:rsidRPr="0013574C">
        <w:rPr>
          <w:sz w:val="16"/>
        </w:rPr>
        <w:t xml:space="preserve"> in and out of Congress for their opposition to the recent budget deal agreed to by the Republicans and the Democrats, outside Republican groups have complained that </w:t>
      </w:r>
      <w:r w:rsidRPr="0013574C">
        <w:rPr>
          <w:rStyle w:val="StyleBoldUnderline"/>
          <w:highlight w:val="yellow"/>
        </w:rPr>
        <w:t>his sharp attacks on the right was simply clearing the way for immigration reform</w:t>
      </w:r>
      <w:r w:rsidRPr="0013574C">
        <w:rPr>
          <w:sz w:val="16"/>
        </w:rPr>
        <w:t xml:space="preserve"> to be placed high on the Congressional agenda in the New Year when Congress reconvenes after the Christmas recess.</w:t>
      </w:r>
      <w:r w:rsidRPr="0013574C">
        <w:rPr>
          <w:rFonts w:ascii="MS Mincho" w:eastAsia="MS Mincho" w:hAnsi="MS Mincho" w:cs="MS Mincho" w:hint="eastAsia"/>
          <w:sz w:val="16"/>
        </w:rPr>
        <w:t>  </w:t>
      </w:r>
      <w:r w:rsidRPr="0013574C">
        <w:rPr>
          <w:sz w:val="16"/>
        </w:rPr>
        <w:t>Indeed, Heritage Action, a fund-raising and lobbying group that has supported many tea party representatives complained openly that Boehner’s verbal assault on certain right-wing backers of his party, accusing them of losing “all credibility” with the American people said in a statement that the House leader was clearing the political deck to place immigration reform on the docket for consideration.</w:t>
      </w:r>
      <w:r w:rsidRPr="0013574C">
        <w:rPr>
          <w:rFonts w:ascii="MS Mincho" w:eastAsia="MS Mincho" w:hAnsi="MS Mincho" w:cs="MS Mincho" w:hint="eastAsia"/>
          <w:sz w:val="16"/>
        </w:rPr>
        <w:t>  </w:t>
      </w:r>
      <w:r w:rsidRPr="0013574C">
        <w:rPr>
          <w:sz w:val="16"/>
        </w:rPr>
        <w:t xml:space="preserve">Just as important, </w:t>
      </w:r>
      <w:r w:rsidRPr="0013574C">
        <w:rPr>
          <w:rStyle w:val="StyleBoldUnderline"/>
          <w:highlight w:val="yellow"/>
        </w:rPr>
        <w:t xml:space="preserve">Boehner added a prominent immigration expert, Becky </w:t>
      </w:r>
      <w:proofErr w:type="spellStart"/>
      <w:r w:rsidRPr="0013574C">
        <w:rPr>
          <w:rStyle w:val="StyleBoldUnderline"/>
          <w:highlight w:val="yellow"/>
        </w:rPr>
        <w:t>Tallent</w:t>
      </w:r>
      <w:proofErr w:type="spellEnd"/>
      <w:r w:rsidRPr="0013574C">
        <w:rPr>
          <w:rStyle w:val="StyleBoldUnderline"/>
          <w:highlight w:val="yellow"/>
        </w:rPr>
        <w:t>, to his staff</w:t>
      </w:r>
      <w:r w:rsidRPr="0013574C">
        <w:rPr>
          <w:sz w:val="16"/>
          <w:highlight w:val="yellow"/>
        </w:rPr>
        <w:t>,</w:t>
      </w:r>
      <w:r w:rsidRPr="0013574C">
        <w:rPr>
          <w:sz w:val="16"/>
        </w:rPr>
        <w:t xml:space="preserve"> presumably to pave the way for a debate on the reform proposals. She had worked with Sen. John McCain (R-Ariz.) on his immigration reform plan that eventually failed to gain traction several years ago</w:t>
      </w:r>
      <w:r w:rsidRPr="006931AD">
        <w:rPr>
          <w:rStyle w:val="StyleBoldUnderline"/>
        </w:rPr>
        <w:t>.</w:t>
      </w:r>
      <w:r w:rsidRPr="006931AD">
        <w:rPr>
          <w:rStyle w:val="StyleBoldUnderline"/>
          <w:rFonts w:ascii="MS Mincho" w:eastAsia="MS Mincho" w:hAnsi="MS Mincho" w:cs="MS Mincho" w:hint="eastAsia"/>
        </w:rPr>
        <w:t>  </w:t>
      </w:r>
      <w:r w:rsidRPr="006931AD">
        <w:rPr>
          <w:rStyle w:val="StyleBoldUnderline"/>
        </w:rPr>
        <w:t xml:space="preserve">“It seems very unlikely that Becky would have gone to work for the Speaker on this unless </w:t>
      </w:r>
      <w:r w:rsidRPr="0013574C">
        <w:rPr>
          <w:rStyle w:val="StyleBoldUnderline"/>
          <w:highlight w:val="yellow"/>
        </w:rPr>
        <w:t>there was a serious plan to move on this</w:t>
      </w:r>
      <w:r w:rsidRPr="006931AD">
        <w:rPr>
          <w:rStyle w:val="StyleBoldUnderline"/>
        </w:rPr>
        <w:t xml:space="preserve"> </w:t>
      </w:r>
      <w:r w:rsidRPr="0013574C">
        <w:rPr>
          <w:sz w:val="16"/>
        </w:rPr>
        <w:t>in the New Year,” said Ted Alden, a specialist on immigration at the Council on Foreign Relations.</w:t>
      </w:r>
      <w:r w:rsidRPr="0013574C">
        <w:rPr>
          <w:rFonts w:ascii="MS Mincho" w:eastAsia="MS Mincho" w:hAnsi="MS Mincho" w:cs="MS Mincho" w:hint="eastAsia"/>
          <w:sz w:val="16"/>
        </w:rPr>
        <w:t> </w:t>
      </w:r>
      <w:r w:rsidRPr="0013574C">
        <w:rPr>
          <w:sz w:val="16"/>
        </w:rPr>
        <w:t xml:space="preserve">Rep. Luis Gutierrez (D-Ill.), a major Hispanic immigration voice on Capitol Hill, has hinted that that </w:t>
      </w:r>
      <w:r w:rsidRPr="0013574C">
        <w:rPr>
          <w:rStyle w:val="StyleBoldUnderline"/>
          <w:highlight w:val="yellow"/>
        </w:rPr>
        <w:t>his party would consider a deal in order to ge</w:t>
      </w:r>
      <w:r w:rsidRPr="006931AD">
        <w:rPr>
          <w:rStyle w:val="StyleBoldUnderline"/>
        </w:rPr>
        <w:t xml:space="preserve">t the </w:t>
      </w:r>
      <w:r w:rsidRPr="0013574C">
        <w:rPr>
          <w:rStyle w:val="StyleBoldUnderline"/>
          <w:highlight w:val="yellow"/>
        </w:rPr>
        <w:t>immigration</w:t>
      </w:r>
      <w:r w:rsidRPr="006931AD">
        <w:rPr>
          <w:rStyle w:val="StyleBoldUnderline"/>
        </w:rPr>
        <w:t xml:space="preserve"> bill </w:t>
      </w:r>
      <w:r w:rsidRPr="0013574C">
        <w:rPr>
          <w:rStyle w:val="StyleBoldUnderline"/>
          <w:highlight w:val="yellow"/>
        </w:rPr>
        <w:t>moving</w:t>
      </w:r>
      <w:r w:rsidRPr="006931AD">
        <w:rPr>
          <w:rStyle w:val="StyleBoldUnderline"/>
        </w:rPr>
        <w:t>.</w:t>
      </w:r>
    </w:p>
    <w:p w:rsidR="004A4158" w:rsidRDefault="004A4158" w:rsidP="004A4158">
      <w:pPr>
        <w:rPr>
          <w:rStyle w:val="StyleBoldUnderline"/>
        </w:rPr>
      </w:pPr>
    </w:p>
    <w:p w:rsidR="004A4158" w:rsidRPr="00225953" w:rsidRDefault="004A4158" w:rsidP="004A4158">
      <w:pPr>
        <w:pStyle w:val="Heading4"/>
      </w:pPr>
      <w:r w:rsidRPr="00225953">
        <w:t>Capital’s key but limited – the plan disrupts Obama’s careful strategy</w:t>
      </w:r>
    </w:p>
    <w:p w:rsidR="004A4158" w:rsidRPr="00225953" w:rsidRDefault="004A4158" w:rsidP="004A4158">
      <w:proofErr w:type="spellStart"/>
      <w:r w:rsidRPr="00225953">
        <w:rPr>
          <w:rStyle w:val="StyleStyleBold12pt"/>
        </w:rPr>
        <w:t>Eilperin</w:t>
      </w:r>
      <w:proofErr w:type="spellEnd"/>
      <w:r w:rsidRPr="00225953">
        <w:rPr>
          <w:rStyle w:val="StyleStyleBold12pt"/>
        </w:rPr>
        <w:t xml:space="preserve"> and </w:t>
      </w:r>
      <w:proofErr w:type="spellStart"/>
      <w:r w:rsidRPr="00225953">
        <w:rPr>
          <w:rStyle w:val="StyleStyleBold12pt"/>
        </w:rPr>
        <w:t>Tumulty</w:t>
      </w:r>
      <w:proofErr w:type="spellEnd"/>
      <w:r w:rsidRPr="00225953">
        <w:rPr>
          <w:rStyle w:val="StyleStyleBold12pt"/>
        </w:rPr>
        <w:t xml:space="preserve"> 12/10 </w:t>
      </w:r>
      <w:r>
        <w:t>(</w:t>
      </w:r>
      <w:r w:rsidRPr="00225953">
        <w:t>Juliet, House of Representatives reporter for Washington Post, and Karen, national political correspondent for The Washington Post, “</w:t>
      </w:r>
      <w:proofErr w:type="spellStart"/>
      <w:r w:rsidRPr="00225953">
        <w:t>Podesta</w:t>
      </w:r>
      <w:proofErr w:type="spellEnd"/>
      <w:r w:rsidRPr="00225953">
        <w:t xml:space="preserve">, </w:t>
      </w:r>
      <w:proofErr w:type="spellStart"/>
      <w:r w:rsidRPr="00225953">
        <w:t>Schiliro</w:t>
      </w:r>
      <w:proofErr w:type="spellEnd"/>
      <w:r w:rsidRPr="00225953">
        <w:t xml:space="preserve"> to re</w:t>
      </w:r>
      <w:r>
        <w:t>turn to White House,”</w:t>
      </w:r>
      <w:hyperlink r:id="rId11" w:history="1">
        <w:r w:rsidRPr="00225953">
          <w:t>http://www.washingtonpost.com/politics/podesta-schiliro-to-return-to-white-house/2013/12/10/194b22f4-61a7-11e3-94ad-004fefa61ee6_story.html</w:t>
        </w:r>
      </w:hyperlink>
      <w:r>
        <w:t>)</w:t>
      </w:r>
    </w:p>
    <w:p w:rsidR="004A4158" w:rsidRPr="00225953" w:rsidRDefault="004A4158" w:rsidP="004A4158">
      <w:pPr>
        <w:rPr>
          <w:rStyle w:val="StyleBoldUnderline"/>
        </w:rPr>
      </w:pPr>
      <w:r w:rsidRPr="0013574C">
        <w:rPr>
          <w:sz w:val="16"/>
        </w:rPr>
        <w:t xml:space="preserve">President </w:t>
      </w:r>
      <w:r w:rsidRPr="0013574C">
        <w:rPr>
          <w:rStyle w:val="StyleBoldUnderline"/>
          <w:highlight w:val="yellow"/>
        </w:rPr>
        <w:t>Obama is embarking on</w:t>
      </w:r>
      <w:r w:rsidRPr="00225953">
        <w:rPr>
          <w:rStyle w:val="StyleBoldUnderline"/>
        </w:rPr>
        <w:t xml:space="preserve"> his biggest </w:t>
      </w:r>
      <w:r w:rsidRPr="0013574C">
        <w:rPr>
          <w:rStyle w:val="StyleBoldUnderline"/>
          <w:highlight w:val="yellow"/>
        </w:rPr>
        <w:t>organizational overhaul</w:t>
      </w:r>
      <w:r w:rsidRPr="00225953">
        <w:rPr>
          <w:sz w:val="16"/>
        </w:rPr>
        <w:t xml:space="preserve"> of the White House </w:t>
      </w:r>
      <w:r w:rsidRPr="00225953">
        <w:rPr>
          <w:rStyle w:val="StyleBoldUnderline"/>
        </w:rPr>
        <w:t xml:space="preserve">since 2010, </w:t>
      </w:r>
      <w:r w:rsidRPr="0013574C">
        <w:rPr>
          <w:rStyle w:val="StyleBoldUnderline"/>
          <w:highlight w:val="yellow"/>
        </w:rPr>
        <w:t xml:space="preserve">bringing in Washington veterans and rethinking </w:t>
      </w:r>
      <w:r w:rsidRPr="0013574C">
        <w:rPr>
          <w:rStyle w:val="StyleBoldUnderline"/>
        </w:rPr>
        <w:t>the way he approaches</w:t>
      </w:r>
      <w:r w:rsidRPr="0013574C">
        <w:rPr>
          <w:sz w:val="16"/>
        </w:rPr>
        <w:t xml:space="preserve"> some of the most pressing policy </w:t>
      </w:r>
      <w:r w:rsidRPr="0013574C">
        <w:rPr>
          <w:rStyle w:val="StyleBoldUnderline"/>
        </w:rPr>
        <w:t>decisions</w:t>
      </w:r>
      <w:r w:rsidRPr="0013574C">
        <w:rPr>
          <w:sz w:val="16"/>
        </w:rPr>
        <w:t xml:space="preserve"> he will make during the remainder of</w:t>
      </w:r>
      <w:r w:rsidRPr="00225953">
        <w:rPr>
          <w:sz w:val="16"/>
        </w:rPr>
        <w:t xml:space="preserve"> his second term. </w:t>
      </w:r>
      <w:r w:rsidRPr="0013574C">
        <w:rPr>
          <w:rStyle w:val="StyleBoldUnderline"/>
          <w:highlight w:val="yellow"/>
        </w:rPr>
        <w:t>The decision to enlist</w:t>
      </w:r>
      <w:r w:rsidRPr="00225953">
        <w:rPr>
          <w:rStyle w:val="StyleBoldUnderline"/>
        </w:rPr>
        <w:t xml:space="preserve"> influential Democratic strategist John D. </w:t>
      </w:r>
      <w:proofErr w:type="spellStart"/>
      <w:r w:rsidRPr="0013574C">
        <w:rPr>
          <w:rStyle w:val="StyleBoldUnderline"/>
          <w:highlight w:val="yellow"/>
        </w:rPr>
        <w:t>Podesta</w:t>
      </w:r>
      <w:proofErr w:type="spellEnd"/>
      <w:r w:rsidRPr="00225953">
        <w:rPr>
          <w:rStyle w:val="StyleBoldUnderline"/>
        </w:rPr>
        <w:t xml:space="preserve">, </w:t>
      </w:r>
      <w:r w:rsidRPr="0013574C">
        <w:rPr>
          <w:rStyle w:val="StyleBoldUnderline"/>
          <w:highlight w:val="yellow"/>
        </w:rPr>
        <w:t>just days after bringing bac</w:t>
      </w:r>
      <w:r w:rsidRPr="00225953">
        <w:rPr>
          <w:rStyle w:val="StyleBoldUnderline"/>
        </w:rPr>
        <w:t>k</w:t>
      </w:r>
      <w:r w:rsidRPr="00225953">
        <w:rPr>
          <w:sz w:val="16"/>
        </w:rPr>
        <w:t xml:space="preserve"> his former legislative affairs chief Phil </w:t>
      </w:r>
      <w:proofErr w:type="spellStart"/>
      <w:r w:rsidRPr="0013574C">
        <w:rPr>
          <w:rStyle w:val="StyleBoldUnderline"/>
          <w:highlight w:val="yellow"/>
        </w:rPr>
        <w:t>Schiliro</w:t>
      </w:r>
      <w:proofErr w:type="spellEnd"/>
      <w:r w:rsidRPr="00225953">
        <w:rPr>
          <w:rStyle w:val="StyleBoldUnderline"/>
        </w:rPr>
        <w:t xml:space="preserve">, </w:t>
      </w:r>
      <w:r w:rsidRPr="0013574C">
        <w:rPr>
          <w:rStyle w:val="StyleBoldUnderline"/>
          <w:highlight w:val="yellow"/>
        </w:rPr>
        <w:t>signals a larger shift</w:t>
      </w:r>
      <w:r w:rsidRPr="00225953">
        <w:rPr>
          <w:rStyle w:val="StyleBoldUnderline"/>
        </w:rPr>
        <w:t xml:space="preserve"> in how the White House will operate i</w:t>
      </w:r>
      <w:r w:rsidRPr="00225953">
        <w:rPr>
          <w:sz w:val="16"/>
        </w:rPr>
        <w:t xml:space="preserve">n coming months. Eager to salvage his landmark health-care law and advance climate-change policy before he leaves office, Obama and his aides are open to empowering a handful of advisers with broader policy portfolios to ensure the administration achieves its goals. The president and his aides have been discussing a possible reorganization with some trusted outside advisers for at least a month, according to a senior White House official, who spoke on the condition of anonymity because of the topic’s sensitive nature. The staff ­changes will continue in the coming weeks, the official said. </w:t>
      </w:r>
      <w:r w:rsidRPr="00225953">
        <w:rPr>
          <w:rStyle w:val="StyleBoldUnderline"/>
        </w:rPr>
        <w:t xml:space="preserve">The moves mark </w:t>
      </w:r>
      <w:proofErr w:type="gramStart"/>
      <w:r w:rsidRPr="00225953">
        <w:rPr>
          <w:rStyle w:val="StyleBoldUnderline"/>
        </w:rPr>
        <w:t>a recognition</w:t>
      </w:r>
      <w:proofErr w:type="gramEnd"/>
      <w:r w:rsidRPr="00225953">
        <w:rPr>
          <w:rStyle w:val="StyleBoldUnderline"/>
        </w:rPr>
        <w:t xml:space="preserve"> by the White House that it needed to change its operations in light of the botched Oct. 1 rollout of the health-care law,</w:t>
      </w:r>
      <w:r w:rsidRPr="00225953">
        <w:rPr>
          <w:sz w:val="16"/>
        </w:rPr>
        <w:t xml:space="preserve"> particularly given that Pete Rouse, the president’s longest-serving aide, will be leaving by the end of the year. Obama has been hesitant to replace many within his small inner circle operating in the West Wing, in part because his limited time in Washington before the presidency left him with relatively few trusted advisers. While he replaced several key members of his Cabinet after his 2012 re­election — including his secretaries of state, Treasury and defense — it is a measure of how static White House staff has been that the recruitment of two former advisers, on a temporary basis, amounts to a staff shake-up. “</w:t>
      </w:r>
      <w:r w:rsidRPr="0013574C">
        <w:rPr>
          <w:rStyle w:val="StyleBoldUnderline"/>
          <w:highlight w:val="yellow"/>
        </w:rPr>
        <w:t>Obama still has an opportunity to get one or two major initiatives</w:t>
      </w:r>
      <w:r w:rsidRPr="00225953">
        <w:rPr>
          <w:rStyle w:val="StyleBoldUnderline"/>
        </w:rPr>
        <w:t xml:space="preserve"> through Congress, </w:t>
      </w:r>
      <w:r w:rsidRPr="0013574C">
        <w:rPr>
          <w:rStyle w:val="StyleBoldUnderline"/>
        </w:rPr>
        <w:t xml:space="preserve">possibly </w:t>
      </w:r>
      <w:r w:rsidRPr="0013574C">
        <w:rPr>
          <w:rStyle w:val="StyleBoldUnderline"/>
          <w:highlight w:val="yellow"/>
        </w:rPr>
        <w:t>immigration reform</w:t>
      </w:r>
      <w:r w:rsidRPr="00225953">
        <w:rPr>
          <w:rStyle w:val="StyleBoldUnderline"/>
        </w:rPr>
        <w:t xml:space="preserve">, </w:t>
      </w:r>
      <w:r w:rsidRPr="0013574C">
        <w:rPr>
          <w:rStyle w:val="StyleBoldUnderline"/>
          <w:highlight w:val="yellow"/>
        </w:rPr>
        <w:t>but he doesn’t have much gas left in the tank</w:t>
      </w:r>
      <w:r w:rsidRPr="00225953">
        <w:rPr>
          <w:rStyle w:val="StyleBoldUnderline"/>
        </w:rPr>
        <w:t>,” New York University public affairs professor Paul C. Light wrote in an e-mail. “</w:t>
      </w:r>
      <w:proofErr w:type="spellStart"/>
      <w:r w:rsidRPr="00225953">
        <w:rPr>
          <w:rStyle w:val="StyleBoldUnderline"/>
        </w:rPr>
        <w:t>P</w:t>
      </w:r>
      <w:r w:rsidRPr="0013574C">
        <w:rPr>
          <w:rStyle w:val="StyleBoldUnderline"/>
          <w:highlight w:val="yellow"/>
        </w:rPr>
        <w:t>odesta</w:t>
      </w:r>
      <w:proofErr w:type="spellEnd"/>
      <w:r w:rsidRPr="0013574C">
        <w:rPr>
          <w:rStyle w:val="StyleBoldUnderline"/>
          <w:highlight w:val="yellow"/>
        </w:rPr>
        <w:t xml:space="preserve"> and </w:t>
      </w:r>
      <w:proofErr w:type="spellStart"/>
      <w:r w:rsidRPr="0013574C">
        <w:rPr>
          <w:rStyle w:val="StyleBoldUnderline"/>
          <w:highlight w:val="yellow"/>
        </w:rPr>
        <w:t>Schiliro</w:t>
      </w:r>
      <w:proofErr w:type="spellEnd"/>
      <w:r w:rsidRPr="0013574C">
        <w:rPr>
          <w:rStyle w:val="StyleBoldUnderline"/>
          <w:highlight w:val="yellow"/>
        </w:rPr>
        <w:t xml:space="preserve"> may be able to ration Obama’s declining political capital, and hold the line on</w:t>
      </w:r>
      <w:r w:rsidRPr="00225953">
        <w:rPr>
          <w:rStyle w:val="StyleBoldUnderline"/>
        </w:rPr>
        <w:t xml:space="preserve"> House </w:t>
      </w:r>
      <w:r w:rsidRPr="0013574C">
        <w:rPr>
          <w:rStyle w:val="StyleBoldUnderline"/>
          <w:highlight w:val="yellow"/>
        </w:rPr>
        <w:t>Republican attacks. The door is closing</w:t>
      </w:r>
      <w:r w:rsidRPr="00225953">
        <w:rPr>
          <w:rStyle w:val="StyleBoldUnderline"/>
        </w:rPr>
        <w:t xml:space="preserve"> on Obama’s presidency</w:t>
      </w:r>
      <w:r w:rsidRPr="00225953">
        <w:rPr>
          <w:sz w:val="16"/>
        </w:rPr>
        <w:t xml:space="preserve"> — </w:t>
      </w:r>
      <w:r w:rsidRPr="00225953">
        <w:t>these two advisers know how to do it</w:t>
      </w:r>
      <w:r w:rsidRPr="00225953">
        <w:rPr>
          <w:sz w:val="16"/>
        </w:rPr>
        <w:t xml:space="preserve"> as well as it can be done.” The White House’s handling of the health-care law’s implementation, Obama’s lack of knowledge about the scope of the National Security Agency’s eavesdropping program and other missteps have damaged the president’s credibility and raised questions about the West Wing’s competence. Republican critics and Democratic allies have called on Obama to fire at least one senior staff member, a step Obama has so far resisted. </w:t>
      </w:r>
      <w:proofErr w:type="spellStart"/>
      <w:r w:rsidRPr="00225953">
        <w:rPr>
          <w:sz w:val="16"/>
        </w:rPr>
        <w:t>Podesta</w:t>
      </w:r>
      <w:proofErr w:type="spellEnd"/>
      <w:r w:rsidRPr="00225953">
        <w:rPr>
          <w:sz w:val="16"/>
        </w:rPr>
        <w:t xml:space="preserve"> has done multiple stints on Capitol Hill and served twice in the Clinton White House, taking over as chief of staff in 1998 and steering the ship through Clinton’s House impeachment. After Clinton left office, </w:t>
      </w:r>
      <w:proofErr w:type="spellStart"/>
      <w:r w:rsidRPr="00225953">
        <w:rPr>
          <w:sz w:val="16"/>
        </w:rPr>
        <w:t>Podesta</w:t>
      </w:r>
      <w:proofErr w:type="spellEnd"/>
      <w:r w:rsidRPr="00225953">
        <w:rPr>
          <w:sz w:val="16"/>
        </w:rPr>
        <w:t xml:space="preserve"> founded the Center for American Progress (CAP), a liberal think tank, and managed Obama’s transition team in 2008. Obama officials emphasized that the two recent hires were distinct: </w:t>
      </w:r>
      <w:proofErr w:type="spellStart"/>
      <w:r w:rsidRPr="00225953">
        <w:rPr>
          <w:sz w:val="16"/>
        </w:rPr>
        <w:t>Schiliro</w:t>
      </w:r>
      <w:proofErr w:type="spellEnd"/>
      <w:r w:rsidRPr="00225953">
        <w:rPr>
          <w:sz w:val="16"/>
        </w:rPr>
        <w:t xml:space="preserve"> will serve only for a few months and is focused exclusively on steering the administration’s health-care policy. But the moves, along with Rouse’s imminent departure, mark one of the most significant shifts in White House staffing since the ­changes Obama made in the wake of Democratic losses in the 2010 midterms. After that election, senior aides David Axelrod, Jim Messina and Mona </w:t>
      </w:r>
      <w:proofErr w:type="spellStart"/>
      <w:r w:rsidRPr="00225953">
        <w:rPr>
          <w:sz w:val="16"/>
        </w:rPr>
        <w:t>Sutphen</w:t>
      </w:r>
      <w:proofErr w:type="spellEnd"/>
      <w:r w:rsidRPr="00225953">
        <w:rPr>
          <w:sz w:val="16"/>
        </w:rPr>
        <w:t xml:space="preserve"> left and the political director’s job occupied by Patrick Gaspard was eliminated. Obama political strategist David </w:t>
      </w:r>
      <w:proofErr w:type="spellStart"/>
      <w:r w:rsidRPr="00225953">
        <w:rPr>
          <w:sz w:val="16"/>
        </w:rPr>
        <w:t>Plouffe</w:t>
      </w:r>
      <w:proofErr w:type="spellEnd"/>
      <w:r w:rsidRPr="00225953">
        <w:rPr>
          <w:sz w:val="16"/>
        </w:rPr>
        <w:t xml:space="preserve"> came on as a senior </w:t>
      </w:r>
      <w:proofErr w:type="gramStart"/>
      <w:r w:rsidRPr="00225953">
        <w:rPr>
          <w:sz w:val="16"/>
        </w:rPr>
        <w:t>adviser,</w:t>
      </w:r>
      <w:proofErr w:type="gramEnd"/>
      <w:r w:rsidRPr="00225953">
        <w:rPr>
          <w:sz w:val="16"/>
        </w:rPr>
        <w:t xml:space="preserve"> and William Daley took over as chief of staff. Former White House deputy senior adviser Stephanie Cutter, now a partner at the consulting firm Precision Strategies, wrote in an e-mail that adding </w:t>
      </w:r>
      <w:r w:rsidRPr="00225953">
        <w:rPr>
          <w:rStyle w:val="StyleBoldUnderline"/>
        </w:rPr>
        <w:t>the two advisers “brings some fresh thinking and brain power, because they haven’t been in the foxhole these last several months or even years.” “They also bring institutional knowledge of the workings of the West Wing” and other parts of Washington, she added. Several former administration officials and Obama supporters said the realignment amounts to an acknowledgment that the current policy and legislative affairs operations have key vulnerabilities</w:t>
      </w:r>
      <w:r w:rsidRPr="00225953">
        <w:t xml:space="preserve">. </w:t>
      </w:r>
      <w:r w:rsidRPr="00225953">
        <w:rPr>
          <w:sz w:val="16"/>
        </w:rPr>
        <w:t xml:space="preserve">The president felt the need to quiet “the chattering classes” who have suggested his team needs “more inside Washington experience,” the senior White House aide said. One former White House official, who asked for anonymity in order to speak frankly, said the ­changes reflect </w:t>
      </w:r>
      <w:proofErr w:type="gramStart"/>
      <w:r w:rsidRPr="00225953">
        <w:rPr>
          <w:sz w:val="16"/>
        </w:rPr>
        <w:t>a recognition</w:t>
      </w:r>
      <w:proofErr w:type="gramEnd"/>
      <w:r w:rsidRPr="00225953">
        <w:rPr>
          <w:sz w:val="16"/>
        </w:rPr>
        <w:t xml:space="preserve"> that the White House’s insular leadership was no longer capable of managing the administration’s myriad problems. Much of the key decision making rests with White House Chief of Staff Denis McDonough, Rouse and senior adviser Valerie Jarrett. Several White House officials said recruiting </w:t>
      </w:r>
      <w:proofErr w:type="spellStart"/>
      <w:r w:rsidRPr="00225953">
        <w:rPr>
          <w:sz w:val="16"/>
        </w:rPr>
        <w:t>Podesta</w:t>
      </w:r>
      <w:proofErr w:type="spellEnd"/>
      <w:r w:rsidRPr="00225953">
        <w:rPr>
          <w:sz w:val="16"/>
        </w:rPr>
        <w:t xml:space="preserve"> was McDonough’s idea. </w:t>
      </w:r>
      <w:proofErr w:type="spellStart"/>
      <w:r w:rsidRPr="00225953">
        <w:rPr>
          <w:sz w:val="16"/>
        </w:rPr>
        <w:t>Schiliro</w:t>
      </w:r>
      <w:proofErr w:type="spellEnd"/>
      <w:r w:rsidRPr="00225953">
        <w:rPr>
          <w:sz w:val="16"/>
        </w:rPr>
        <w:t xml:space="preserve"> will be focused on bolstering the administration’s relationship with lawmakers who are nervous about the health-care law’s impact and head off any further problems with the law’s implementation. The decision to bring in </w:t>
      </w:r>
      <w:proofErr w:type="spellStart"/>
      <w:r w:rsidRPr="00225953">
        <w:rPr>
          <w:sz w:val="16"/>
        </w:rPr>
        <w:t>Podesta</w:t>
      </w:r>
      <w:proofErr w:type="spellEnd"/>
      <w:r w:rsidRPr="00225953">
        <w:rPr>
          <w:sz w:val="16"/>
        </w:rPr>
        <w:t xml:space="preserve"> reflects the president’s intent to exercise his executive authority on several key fronts. White House communications director Jennifer </w:t>
      </w:r>
      <w:proofErr w:type="spellStart"/>
      <w:r w:rsidRPr="00225953">
        <w:rPr>
          <w:sz w:val="16"/>
        </w:rPr>
        <w:t>Palmieri</w:t>
      </w:r>
      <w:proofErr w:type="spellEnd"/>
      <w:r w:rsidRPr="00225953">
        <w:rPr>
          <w:sz w:val="16"/>
        </w:rPr>
        <w:t xml:space="preserve"> said </w:t>
      </w:r>
      <w:proofErr w:type="spellStart"/>
      <w:r w:rsidRPr="00225953">
        <w:rPr>
          <w:sz w:val="16"/>
        </w:rPr>
        <w:t>Podesta</w:t>
      </w:r>
      <w:proofErr w:type="spellEnd"/>
      <w:r w:rsidRPr="00225953">
        <w:rPr>
          <w:sz w:val="16"/>
        </w:rPr>
        <w:t xml:space="preserve"> will help the administration strategize about “how do you leverage all the resources you have in the federal government to advance your agenda in a political year.” In an interview with The Washington Post this fall, </w:t>
      </w:r>
      <w:proofErr w:type="spellStart"/>
      <w:r w:rsidRPr="00225953">
        <w:rPr>
          <w:sz w:val="16"/>
        </w:rPr>
        <w:t>Podesta</w:t>
      </w:r>
      <w:proofErr w:type="spellEnd"/>
      <w:r w:rsidRPr="00225953">
        <w:rPr>
          <w:sz w:val="16"/>
        </w:rPr>
        <w:t xml:space="preserve"> said Obama’s “path to success is going to come through every single place that you can squeeze some authority which he has. That is </w:t>
      </w:r>
      <w:r w:rsidRPr="00225953">
        <w:rPr>
          <w:rStyle w:val="StyleBoldUnderline"/>
        </w:rPr>
        <w:t>where you’ve got to focus your attention and where you could spend your political capital.”</w:t>
      </w:r>
    </w:p>
    <w:p w:rsidR="004A4158" w:rsidRPr="006931AD" w:rsidRDefault="004A4158" w:rsidP="004A4158">
      <w:pPr>
        <w:rPr>
          <w:rStyle w:val="StyleBoldUnderline"/>
        </w:rPr>
      </w:pPr>
    </w:p>
    <w:p w:rsidR="004A4158" w:rsidRPr="005F6279" w:rsidRDefault="004A4158" w:rsidP="004A4158">
      <w:pPr>
        <w:pStyle w:val="Heading4"/>
      </w:pPr>
      <w:r>
        <w:t xml:space="preserve">Immigration reform is key to economic growth – resolves outsourcing </w:t>
      </w:r>
    </w:p>
    <w:p w:rsidR="004A4158" w:rsidRPr="005F6279" w:rsidRDefault="004A4158" w:rsidP="004A4158">
      <w:r w:rsidRPr="005F6279">
        <w:rPr>
          <w:rStyle w:val="StyleStyleBold12pt"/>
        </w:rPr>
        <w:t>Hill 12/30/13</w:t>
      </w:r>
      <w:r w:rsidRPr="005F6279">
        <w:t xml:space="preserve"> (Selena, "Immigration </w:t>
      </w:r>
      <w:proofErr w:type="spellStart"/>
      <w:r w:rsidRPr="005F6279">
        <w:t>REform</w:t>
      </w:r>
      <w:proofErr w:type="spellEnd"/>
      <w:r w:rsidRPr="005F6279">
        <w:t xml:space="preserve"> 2013 News: Studies Show Immigrants Help Boost the US Economy, Create More American Jobs")</w:t>
      </w:r>
    </w:p>
    <w:p w:rsidR="004A4158" w:rsidRPr="005F6279" w:rsidRDefault="004A4158" w:rsidP="004A4158">
      <w:r w:rsidRPr="005F6279">
        <w:rPr>
          <w:rStyle w:val="StyleBoldUnderline"/>
        </w:rPr>
        <w:t xml:space="preserve">Research proves that </w:t>
      </w:r>
      <w:r w:rsidRPr="000C1CAE">
        <w:rPr>
          <w:rStyle w:val="StyleBoldUnderline"/>
          <w:highlight w:val="cyan"/>
        </w:rPr>
        <w:t>immigration and economic progress go hand in hand</w:t>
      </w:r>
      <w:r w:rsidRPr="005F6279">
        <w:t xml:space="preserve">. Contrary to fears that immigrants will take American jobs and make unemployment even worse, </w:t>
      </w:r>
      <w:r w:rsidRPr="005F6279">
        <w:rPr>
          <w:rStyle w:val="StyleBoldUnderline"/>
        </w:rPr>
        <w:t xml:space="preserve">studies show that </w:t>
      </w:r>
      <w:r w:rsidRPr="000C1CAE">
        <w:rPr>
          <w:rStyle w:val="StyleBoldUnderline"/>
          <w:highlight w:val="cyan"/>
        </w:rPr>
        <w:t>mending our broken</w:t>
      </w:r>
      <w:r w:rsidRPr="005F6279">
        <w:t xml:space="preserve"> U.S. immigration </w:t>
      </w:r>
      <w:r w:rsidRPr="000C1CAE">
        <w:rPr>
          <w:rStyle w:val="StyleBoldUnderline"/>
          <w:highlight w:val="cyan"/>
        </w:rPr>
        <w:t>system would</w:t>
      </w:r>
      <w:r w:rsidRPr="005F6279">
        <w:rPr>
          <w:rStyle w:val="StyleBoldUnderline"/>
        </w:rPr>
        <w:t xml:space="preserve"> actually help </w:t>
      </w:r>
      <w:r w:rsidRPr="000C1CAE">
        <w:rPr>
          <w:rStyle w:val="Emphasis"/>
          <w:highlight w:val="cyan"/>
        </w:rPr>
        <w:t>end</w:t>
      </w:r>
      <w:r w:rsidRPr="000C1CAE">
        <w:rPr>
          <w:rStyle w:val="StyleBoldUnderline"/>
          <w:highlight w:val="cyan"/>
        </w:rPr>
        <w:t xml:space="preserve"> America's job crisis</w:t>
      </w:r>
      <w:r w:rsidRPr="000C1CAE">
        <w:rPr>
          <w:highlight w:val="cyan"/>
        </w:rPr>
        <w:t>.</w:t>
      </w:r>
      <w:r w:rsidRPr="005F6279">
        <w:t xml:space="preserve">¶ Like Us on Facebook ¶ One reason why open immigration policies would create more jobs for more Americans is because </w:t>
      </w:r>
      <w:r w:rsidRPr="000C1CAE">
        <w:rPr>
          <w:rStyle w:val="StyleBoldUnderline"/>
          <w:highlight w:val="cyan"/>
        </w:rPr>
        <w:t>immigrants tend to be more entrepreneurial</w:t>
      </w:r>
      <w:r w:rsidRPr="005F6279">
        <w:t xml:space="preserve"> and innovative than native-born Americans, </w:t>
      </w:r>
      <w:r w:rsidRPr="000C1CAE">
        <w:rPr>
          <w:rStyle w:val="Emphasis"/>
          <w:highlight w:val="cyan"/>
        </w:rPr>
        <w:t>and are twice as likely to start businesses</w:t>
      </w:r>
      <w:r w:rsidRPr="005F6279">
        <w:t xml:space="preserve">.¶ While immigrants make up 13 percent of the U.S. population, they account for nearly 20 percent of small businesses owners and are responsible for more than 25 percent of all new business creation and related job growth, the National Journal reports.¶ According to a 2012 study from the Fiscal Policy Institute, </w:t>
      </w:r>
      <w:r w:rsidRPr="005F6279">
        <w:rPr>
          <w:rStyle w:val="StyleBoldUnderline"/>
        </w:rPr>
        <w:t>immigrant-owned small businesses employed nearly five million Americans</w:t>
      </w:r>
      <w:r w:rsidRPr="005F6279">
        <w:t xml:space="preserve"> in 2010 and generated an estimated $776 billion in revenue. Plus, the Partnership for a New American states that more than 40 percent of Fortune 500 companies were founded by immigrants or first generation Americans.¶ In addition, immigrants are also responsible for launching half of the nation's top startups which account for virtually all net new job creation, according to the Kauffman Foundation. ¶ In 2011, </w:t>
      </w:r>
      <w:r w:rsidRPr="005F6279">
        <w:rPr>
          <w:rStyle w:val="StyleBoldUnderline"/>
        </w:rPr>
        <w:t>immigrants received more than 75 percent of almost 1,500 patents</w:t>
      </w:r>
      <w:r w:rsidRPr="005F6279">
        <w:t xml:space="preserve"> awarded at the nation's top 10 research universities, while most of the patents were in science, technology, engineering and mathematics.¶ Tim Rowe, founder of the Cambridge Innovation Center in Cambridge, Mass., told the Wall Street Journal that "our immigration policy is built around the notion that we have to protect American jobs. But we've got it backward. We're threatening the creation of new jobs by preventing these incredibly talented entrepreneurs from overseas from coming here and building their businesses here."¶ Rob </w:t>
      </w:r>
      <w:proofErr w:type="spellStart"/>
      <w:r w:rsidRPr="005F6279">
        <w:t>Lilleness</w:t>
      </w:r>
      <w:proofErr w:type="spellEnd"/>
      <w:r w:rsidRPr="005F6279">
        <w:t xml:space="preserve">, president and chief executive of software developer </w:t>
      </w:r>
      <w:proofErr w:type="spellStart"/>
      <w:r w:rsidRPr="005F6279">
        <w:t>Medio</w:t>
      </w:r>
      <w:proofErr w:type="spellEnd"/>
      <w:r w:rsidRPr="005F6279">
        <w:t xml:space="preserve"> Systems in Seattle, Wash., added that </w:t>
      </w:r>
      <w:r w:rsidRPr="000C1CAE">
        <w:rPr>
          <w:rStyle w:val="Emphasis"/>
          <w:highlight w:val="cyan"/>
        </w:rPr>
        <w:t>immigration restrictions often force new companies to outsource jobs</w:t>
      </w:r>
      <w:r w:rsidRPr="000C1CAE">
        <w:rPr>
          <w:highlight w:val="cyan"/>
        </w:rPr>
        <w:t>.</w:t>
      </w:r>
      <w:r w:rsidRPr="005F6279">
        <w:t xml:space="preserve"> "We have to look at India, or Argentina, or Vietnam, or China because there's not enough H-1B visas," he said.¶ One of the chief concerns of the Republican Party is to focus on boosting the economy and creating American jobs. Yet, </w:t>
      </w:r>
      <w:r w:rsidRPr="000C1CAE">
        <w:rPr>
          <w:rStyle w:val="StyleBoldUnderline"/>
          <w:highlight w:val="cyan"/>
        </w:rPr>
        <w:t>by failing to pass</w:t>
      </w:r>
      <w:r w:rsidRPr="005F6279">
        <w:rPr>
          <w:rStyle w:val="StyleBoldUnderline"/>
        </w:rPr>
        <w:t xml:space="preserve"> comprehensive </w:t>
      </w:r>
      <w:r w:rsidRPr="000C1CAE">
        <w:rPr>
          <w:rStyle w:val="StyleBoldUnderline"/>
          <w:highlight w:val="cyan"/>
        </w:rPr>
        <w:t>immigration reform</w:t>
      </w:r>
      <w:r w:rsidRPr="005F6279">
        <w:rPr>
          <w:rStyle w:val="StyleBoldUnderline"/>
        </w:rPr>
        <w:t xml:space="preserve"> for yet another year</w:t>
      </w:r>
      <w:r w:rsidRPr="005F6279">
        <w:t xml:space="preserve">, House </w:t>
      </w:r>
      <w:r w:rsidRPr="000C1CAE">
        <w:rPr>
          <w:rStyle w:val="StyleBoldUnderline"/>
          <w:highlight w:val="cyan"/>
        </w:rPr>
        <w:t>Republicans may</w:t>
      </w:r>
      <w:r w:rsidRPr="005F6279">
        <w:rPr>
          <w:rStyle w:val="StyleBoldUnderline"/>
        </w:rPr>
        <w:t xml:space="preserve"> not only be hurting immigrants</w:t>
      </w:r>
      <w:r w:rsidRPr="005F6279">
        <w:t xml:space="preserve">, </w:t>
      </w:r>
      <w:r w:rsidRPr="005F6279">
        <w:rPr>
          <w:rStyle w:val="StyleBoldUnderline"/>
        </w:rPr>
        <w:t xml:space="preserve">but they may also </w:t>
      </w:r>
      <w:r w:rsidRPr="000C1CAE">
        <w:rPr>
          <w:rStyle w:val="StyleBoldUnderline"/>
          <w:highlight w:val="cyan"/>
        </w:rPr>
        <w:t>be hurting the country's economy</w:t>
      </w:r>
      <w:r w:rsidRPr="005F6279">
        <w:t>.</w:t>
      </w:r>
    </w:p>
    <w:p w:rsidR="004A4158" w:rsidRDefault="004A4158" w:rsidP="004A4158"/>
    <w:p w:rsidR="004A4158" w:rsidRDefault="004A4158" w:rsidP="004A4158">
      <w:pPr>
        <w:pStyle w:val="Heading4"/>
      </w:pPr>
      <w:r>
        <w:t xml:space="preserve">Economic decline causes nuclear war. </w:t>
      </w:r>
    </w:p>
    <w:p w:rsidR="004A4158" w:rsidRPr="00345C59" w:rsidRDefault="004A4158" w:rsidP="004A4158">
      <w:r w:rsidRPr="00345C59">
        <w:rPr>
          <w:rStyle w:val="StyleStyleBold12pt"/>
        </w:rPr>
        <w:t>ROYAL ‘10</w:t>
      </w:r>
      <w:r w:rsidRPr="00345C59">
        <w:t xml:space="preserve"> – Director of Cooperative Threat Reduction at the U.S. Department of Defense (</w:t>
      </w:r>
      <w:proofErr w:type="spellStart"/>
      <w:r w:rsidRPr="00345C59">
        <w:t>Jedediah</w:t>
      </w:r>
      <w:proofErr w:type="spellEnd"/>
      <w:r w:rsidRPr="00345C59">
        <w:t xml:space="preserve">, “Economic Integration, Economic Signaling and the Problem of Economic Crises,” in Economics of War and Peace: Economic, Legal and Political Perspectives, ed. Goldsmith and </w:t>
      </w:r>
      <w:proofErr w:type="spellStart"/>
      <w:r w:rsidRPr="00345C59">
        <w:t>Brauer</w:t>
      </w:r>
      <w:proofErr w:type="spellEnd"/>
      <w:r w:rsidRPr="00345C59">
        <w:t>, p. 213-215)</w:t>
      </w:r>
    </w:p>
    <w:p w:rsidR="004A4158" w:rsidRPr="00345C59" w:rsidRDefault="004A4158" w:rsidP="004A4158">
      <w:pPr>
        <w:rPr>
          <w:rFonts w:eastAsia="Times New Roman"/>
          <w:sz w:val="16"/>
          <w:szCs w:val="20"/>
          <w:lang w:bidi="en-US"/>
        </w:rPr>
      </w:pPr>
    </w:p>
    <w:p w:rsidR="004A4158" w:rsidRPr="00345C59" w:rsidRDefault="004A4158" w:rsidP="004A4158">
      <w:pPr>
        <w:rPr>
          <w:sz w:val="16"/>
          <w:lang w:bidi="en-US"/>
        </w:rPr>
      </w:pPr>
      <w:r w:rsidRPr="00345C59">
        <w:rPr>
          <w:sz w:val="16"/>
          <w:lang w:bidi="en-US"/>
        </w:rPr>
        <w:t xml:space="preserve">Less intuitive is how periods of </w:t>
      </w:r>
      <w:r w:rsidRPr="00037816">
        <w:rPr>
          <w:rStyle w:val="StyleBoldUnderline"/>
          <w:highlight w:val="cyan"/>
        </w:rPr>
        <w:t>economic decline may</w:t>
      </w:r>
      <w:r w:rsidRPr="00037816">
        <w:rPr>
          <w:sz w:val="16"/>
          <w:highlight w:val="cyan"/>
          <w:lang w:bidi="en-US"/>
        </w:rPr>
        <w:t xml:space="preserve"> </w:t>
      </w:r>
      <w:r w:rsidRPr="00037816">
        <w:rPr>
          <w:rStyle w:val="StyleBoldUnderline"/>
          <w:highlight w:val="cyan"/>
        </w:rPr>
        <w:t>increase the likelihood of external conflict</w:t>
      </w:r>
      <w:r w:rsidRPr="00345C59">
        <w:rPr>
          <w:sz w:val="16"/>
          <w:lang w:bidi="en-US"/>
        </w:rPr>
        <w:t xml:space="preserve">. Political science literature has contributed a moderate degree of attention to the impact of economic decline and the security and </w:t>
      </w:r>
      <w:proofErr w:type="spellStart"/>
      <w:r w:rsidRPr="00345C59">
        <w:rPr>
          <w:sz w:val="16"/>
          <w:lang w:bidi="en-US"/>
        </w:rPr>
        <w:t>defence</w:t>
      </w:r>
      <w:proofErr w:type="spellEnd"/>
      <w:r w:rsidRPr="00345C59">
        <w:rPr>
          <w:sz w:val="16"/>
          <w:lang w:bidi="en-US"/>
        </w:rPr>
        <w:t xml:space="preserve"> </w:t>
      </w:r>
      <w:proofErr w:type="spellStart"/>
      <w:r w:rsidRPr="00345C59">
        <w:rPr>
          <w:sz w:val="16"/>
          <w:lang w:bidi="en-US"/>
        </w:rPr>
        <w:t>behaviour</w:t>
      </w:r>
      <w:proofErr w:type="spellEnd"/>
      <w:r w:rsidRPr="00345C59">
        <w:rPr>
          <w:sz w:val="16"/>
          <w:lang w:bidi="en-US"/>
        </w:rPr>
        <w:t xml:space="preserve"> of interdependent states. Research in this vein has been considered at systemic, dyadic and national levels. Several notable contributions follow. First, on the systemic level, </w:t>
      </w:r>
      <w:proofErr w:type="spellStart"/>
      <w:r w:rsidRPr="00345C59">
        <w:rPr>
          <w:sz w:val="16"/>
          <w:lang w:bidi="en-US"/>
        </w:rPr>
        <w:t>Pollins</w:t>
      </w:r>
      <w:proofErr w:type="spellEnd"/>
      <w:r w:rsidRPr="00345C59">
        <w:rPr>
          <w:sz w:val="16"/>
          <w:lang w:bidi="en-US"/>
        </w:rPr>
        <w:t xml:space="preserve"> (2008) advances </w:t>
      </w:r>
      <w:proofErr w:type="spellStart"/>
      <w:r w:rsidRPr="00345C59">
        <w:rPr>
          <w:sz w:val="16"/>
          <w:lang w:bidi="en-US"/>
        </w:rPr>
        <w:t>Modelski</w:t>
      </w:r>
      <w:proofErr w:type="spellEnd"/>
      <w:r w:rsidRPr="00345C59">
        <w:rPr>
          <w:sz w:val="16"/>
          <w:lang w:bidi="en-US"/>
        </w:rPr>
        <w:t xml:space="preserve"> and Thompson's (1996) work on leadership cycle theory, finding that </w:t>
      </w:r>
      <w:r w:rsidRPr="00345C59">
        <w:rPr>
          <w:rStyle w:val="StyleBoldUnderline"/>
        </w:rPr>
        <w:t>rhythms in the global economy are associated with the rise and fall of a pre-eminent power and the</w:t>
      </w:r>
      <w:r w:rsidRPr="00345C59">
        <w:rPr>
          <w:sz w:val="16"/>
          <w:lang w:bidi="en-US"/>
        </w:rPr>
        <w:t xml:space="preserve"> often </w:t>
      </w:r>
      <w:r w:rsidRPr="00345C59">
        <w:rPr>
          <w:rStyle w:val="StyleBoldUnderline"/>
        </w:rPr>
        <w:t>bloody transition</w:t>
      </w:r>
      <w:r w:rsidRPr="00345C59">
        <w:rPr>
          <w:sz w:val="16"/>
          <w:lang w:bidi="en-US"/>
        </w:rPr>
        <w:t xml:space="preserve"> </w:t>
      </w:r>
      <w:r w:rsidRPr="00345C59">
        <w:rPr>
          <w:rStyle w:val="StyleBoldUnderline"/>
        </w:rPr>
        <w:t>from one pre-eminent leader to the next</w:t>
      </w:r>
      <w:r w:rsidRPr="00345C59">
        <w:rPr>
          <w:sz w:val="16"/>
          <w:lang w:bidi="en-US"/>
        </w:rPr>
        <w:t xml:space="preserve">. As such, exogenous shocks such as </w:t>
      </w:r>
      <w:r w:rsidRPr="00037816">
        <w:rPr>
          <w:rStyle w:val="StyleBoldUnderline"/>
          <w:highlight w:val="cyan"/>
        </w:rPr>
        <w:t>economic crises</w:t>
      </w:r>
      <w:r w:rsidRPr="00345C59">
        <w:rPr>
          <w:rStyle w:val="StyleBoldUnderline"/>
        </w:rPr>
        <w:t xml:space="preserve"> could </w:t>
      </w:r>
      <w:r w:rsidRPr="00037816">
        <w:rPr>
          <w:rStyle w:val="StyleBoldUnderline"/>
          <w:highlight w:val="cyan"/>
        </w:rPr>
        <w:t xml:space="preserve">usher in a </w:t>
      </w:r>
      <w:r w:rsidRPr="00037816">
        <w:rPr>
          <w:rStyle w:val="StyleBoldUnderline"/>
          <w:highlight w:val="cyan"/>
          <w:bdr w:val="single" w:sz="4" w:space="0" w:color="auto"/>
        </w:rPr>
        <w:t>redistribution of relative power</w:t>
      </w:r>
      <w:r w:rsidRPr="00345C59">
        <w:rPr>
          <w:sz w:val="16"/>
          <w:lang w:bidi="en-US"/>
        </w:rPr>
        <w:t xml:space="preserve"> (see also Gilpin. 1981) that leads to uncertainty about power balances, </w:t>
      </w:r>
      <w:r w:rsidRPr="00037816">
        <w:rPr>
          <w:rStyle w:val="StyleBoldUnderline"/>
          <w:highlight w:val="cyan"/>
        </w:rPr>
        <w:t xml:space="preserve">increasing the risk of </w:t>
      </w:r>
      <w:r w:rsidRPr="00037816">
        <w:rPr>
          <w:rStyle w:val="StyleBoldUnderline"/>
          <w:highlight w:val="cyan"/>
          <w:bdr w:val="single" w:sz="4" w:space="0" w:color="auto"/>
        </w:rPr>
        <w:t>miscalculation</w:t>
      </w:r>
      <w:r w:rsidRPr="00045CE0">
        <w:rPr>
          <w:sz w:val="16"/>
          <w:bdr w:val="single" w:sz="4" w:space="0" w:color="auto"/>
          <w:lang w:bidi="en-US"/>
        </w:rPr>
        <w:t xml:space="preserve"> </w:t>
      </w:r>
      <w:r w:rsidRPr="00345C59">
        <w:rPr>
          <w:sz w:val="16"/>
          <w:lang w:bidi="en-US"/>
        </w:rPr>
        <w:t>(</w:t>
      </w:r>
      <w:proofErr w:type="spellStart"/>
      <w:r w:rsidRPr="00345C59">
        <w:rPr>
          <w:sz w:val="16"/>
          <w:lang w:bidi="en-US"/>
        </w:rPr>
        <w:t>Feaver</w:t>
      </w:r>
      <w:proofErr w:type="spellEnd"/>
      <w:r w:rsidRPr="00345C59">
        <w:rPr>
          <w:sz w:val="16"/>
          <w:lang w:bidi="en-US"/>
        </w:rPr>
        <w:t xml:space="preserve">, 1995). Alternatively, </w:t>
      </w:r>
      <w:r w:rsidRPr="00345C59">
        <w:rPr>
          <w:rStyle w:val="StyleBoldUnderline"/>
        </w:rPr>
        <w:t>even a relatively certain redistribution of power could lead to a permissive environment for conflict</w:t>
      </w:r>
      <w:r w:rsidRPr="00345C59">
        <w:rPr>
          <w:sz w:val="16"/>
          <w:lang w:bidi="en-US"/>
        </w:rPr>
        <w:t xml:space="preserve"> as a rising power may seek to challenge a declining power (Werner. 1999). Separately, </w:t>
      </w:r>
      <w:proofErr w:type="spellStart"/>
      <w:r w:rsidRPr="00345C59">
        <w:rPr>
          <w:sz w:val="16"/>
          <w:lang w:bidi="en-US"/>
        </w:rPr>
        <w:t>Pollins</w:t>
      </w:r>
      <w:proofErr w:type="spellEnd"/>
      <w:r w:rsidRPr="00345C59">
        <w:rPr>
          <w:sz w:val="16"/>
          <w:lang w:bidi="en-US"/>
        </w:rPr>
        <w:t xml:space="preserve"> (1996) also shows that global economic cycles combined with parallel leadership cycles impact the likelihood of conflict among major, medium and small powers, although he suggests that the causes and connections between global economic conditions and security conditions remain unknown. Second, on a dyadic level, Copeland's (1996, 2000) theory of trade expectations suggests that '</w:t>
      </w:r>
      <w:r w:rsidRPr="00345C59">
        <w:rPr>
          <w:rStyle w:val="StyleBoldUnderline"/>
        </w:rPr>
        <w:t>future expectation of trade' is a</w:t>
      </w:r>
      <w:r w:rsidRPr="00345C59">
        <w:rPr>
          <w:sz w:val="16"/>
          <w:lang w:bidi="en-US"/>
        </w:rPr>
        <w:t xml:space="preserve"> </w:t>
      </w:r>
      <w:r w:rsidRPr="00345C59">
        <w:rPr>
          <w:rStyle w:val="StyleBoldUnderline"/>
        </w:rPr>
        <w:t>significant variable</w:t>
      </w:r>
      <w:r w:rsidRPr="00345C59">
        <w:rPr>
          <w:sz w:val="16"/>
          <w:lang w:bidi="en-US"/>
        </w:rPr>
        <w:t xml:space="preserve"> </w:t>
      </w:r>
      <w:r w:rsidRPr="00345C59">
        <w:rPr>
          <w:rStyle w:val="StyleBoldUnderline"/>
        </w:rPr>
        <w:t xml:space="preserve">in understanding economic conditions and security </w:t>
      </w:r>
      <w:proofErr w:type="spellStart"/>
      <w:r w:rsidRPr="00345C59">
        <w:rPr>
          <w:rStyle w:val="StyleBoldUnderline"/>
        </w:rPr>
        <w:t>behaviour</w:t>
      </w:r>
      <w:proofErr w:type="spellEnd"/>
      <w:r w:rsidRPr="00345C59">
        <w:rPr>
          <w:rStyle w:val="StyleBoldUnderline"/>
        </w:rPr>
        <w:t xml:space="preserve"> of states</w:t>
      </w:r>
      <w:r w:rsidRPr="00345C59">
        <w:rPr>
          <w:sz w:val="16"/>
          <w:lang w:bidi="en-US"/>
        </w:rPr>
        <w:t xml:space="preserve">. He argues that interdependent states are likely to gain pacific benefits from trade so long as they have an optimistic view of future trade relations. However, </w:t>
      </w:r>
      <w:r w:rsidRPr="00037816">
        <w:rPr>
          <w:rStyle w:val="StyleBoldUnderline"/>
          <w:highlight w:val="cyan"/>
        </w:rPr>
        <w:t>if the expectations of future trade decline</w:t>
      </w:r>
      <w:r w:rsidRPr="00345C59">
        <w:rPr>
          <w:sz w:val="16"/>
          <w:lang w:bidi="en-US"/>
        </w:rPr>
        <w:t xml:space="preserve">, particularly for difficult to replace items such as energy resources, </w:t>
      </w:r>
      <w:r w:rsidRPr="00037816">
        <w:rPr>
          <w:rStyle w:val="StyleBoldUnderline"/>
          <w:highlight w:val="cyan"/>
        </w:rPr>
        <w:t>the likelihood for conflict increases</w:t>
      </w:r>
      <w:r w:rsidRPr="00345C59">
        <w:rPr>
          <w:rStyle w:val="StyleBoldUnderline"/>
        </w:rPr>
        <w:t xml:space="preserve">, as states will be inclined to use force </w:t>
      </w:r>
      <w:r w:rsidRPr="00037816">
        <w:rPr>
          <w:rStyle w:val="StyleBoldUnderline"/>
          <w:highlight w:val="cyan"/>
        </w:rPr>
        <w:t>to gain access to</w:t>
      </w:r>
      <w:r w:rsidRPr="00345C59">
        <w:rPr>
          <w:rStyle w:val="StyleBoldUnderline"/>
        </w:rPr>
        <w:t xml:space="preserve"> those </w:t>
      </w:r>
      <w:r w:rsidRPr="00037816">
        <w:rPr>
          <w:rStyle w:val="StyleBoldUnderline"/>
          <w:highlight w:val="cyan"/>
        </w:rPr>
        <w:t>resources</w:t>
      </w:r>
      <w:r w:rsidRPr="00037816">
        <w:rPr>
          <w:sz w:val="16"/>
          <w:highlight w:val="cyan"/>
          <w:lang w:bidi="en-US"/>
        </w:rPr>
        <w:t xml:space="preserve">. </w:t>
      </w:r>
      <w:r w:rsidRPr="00037816">
        <w:rPr>
          <w:rStyle w:val="StyleBoldUnderline"/>
          <w:highlight w:val="cyan"/>
        </w:rPr>
        <w:t>Crises could</w:t>
      </w:r>
      <w:r w:rsidRPr="00345C59">
        <w:rPr>
          <w:sz w:val="16"/>
          <w:lang w:bidi="en-US"/>
        </w:rPr>
        <w:t xml:space="preserve"> potentially be the </w:t>
      </w:r>
      <w:r w:rsidRPr="00037816">
        <w:rPr>
          <w:rStyle w:val="StyleBoldUnderline"/>
          <w:highlight w:val="cyan"/>
        </w:rPr>
        <w:t>trigger</w:t>
      </w:r>
      <w:r w:rsidRPr="00345C59">
        <w:rPr>
          <w:sz w:val="16"/>
          <w:lang w:bidi="en-US"/>
        </w:rPr>
        <w:t xml:space="preserve"> for </w:t>
      </w:r>
      <w:r w:rsidRPr="00037816">
        <w:rPr>
          <w:rStyle w:val="StyleBoldUnderline"/>
          <w:highlight w:val="cyan"/>
        </w:rPr>
        <w:t>decreased trade expectations</w:t>
      </w:r>
      <w:r w:rsidRPr="00345C59">
        <w:rPr>
          <w:sz w:val="16"/>
          <w:lang w:bidi="en-US"/>
        </w:rPr>
        <w:t xml:space="preserve"> either on its own or because it triggers protectionist moves by interdependent states.4 </w:t>
      </w:r>
      <w:proofErr w:type="gramStart"/>
      <w:r w:rsidRPr="00345C59">
        <w:rPr>
          <w:sz w:val="16"/>
          <w:lang w:bidi="en-US"/>
        </w:rPr>
        <w:t>Third</w:t>
      </w:r>
      <w:proofErr w:type="gramEnd"/>
      <w:r w:rsidRPr="00345C59">
        <w:rPr>
          <w:sz w:val="16"/>
          <w:lang w:bidi="en-US"/>
        </w:rPr>
        <w:t xml:space="preserve">, </w:t>
      </w:r>
      <w:r w:rsidRPr="00345C59">
        <w:rPr>
          <w:rStyle w:val="StyleBoldUnderline"/>
        </w:rPr>
        <w:t xml:space="preserve">others have considered the link between economic decline and external armed conflict at a national level. </w:t>
      </w:r>
      <w:proofErr w:type="spellStart"/>
      <w:r w:rsidRPr="00037816">
        <w:rPr>
          <w:rStyle w:val="StyleBoldUnderline"/>
          <w:highlight w:val="cyan"/>
        </w:rPr>
        <w:t>Blomberg</w:t>
      </w:r>
      <w:proofErr w:type="spellEnd"/>
      <w:r w:rsidRPr="00037816">
        <w:rPr>
          <w:rStyle w:val="StyleBoldUnderline"/>
          <w:highlight w:val="cyan"/>
        </w:rPr>
        <w:t xml:space="preserve"> and Hess</w:t>
      </w:r>
      <w:r w:rsidRPr="00345C59">
        <w:rPr>
          <w:sz w:val="16"/>
          <w:lang w:bidi="en-US"/>
        </w:rPr>
        <w:t xml:space="preserve"> (2002) </w:t>
      </w:r>
      <w:r w:rsidRPr="00037816">
        <w:rPr>
          <w:rStyle w:val="StyleBoldUnderline"/>
          <w:highlight w:val="cyan"/>
        </w:rPr>
        <w:t>find a</w:t>
      </w:r>
      <w:r w:rsidRPr="00037816">
        <w:rPr>
          <w:sz w:val="16"/>
          <w:highlight w:val="cyan"/>
          <w:lang w:bidi="en-US"/>
        </w:rPr>
        <w:t xml:space="preserve"> </w:t>
      </w:r>
      <w:r w:rsidRPr="00037816">
        <w:rPr>
          <w:rStyle w:val="StyleBoldUnderline"/>
          <w:highlight w:val="cyan"/>
          <w:bdr w:val="single" w:sz="4" w:space="0" w:color="auto"/>
        </w:rPr>
        <w:t>strong correlation</w:t>
      </w:r>
      <w:r w:rsidRPr="00037816">
        <w:rPr>
          <w:sz w:val="16"/>
          <w:highlight w:val="cyan"/>
          <w:lang w:bidi="en-US"/>
        </w:rPr>
        <w:t xml:space="preserve"> </w:t>
      </w:r>
      <w:r w:rsidRPr="00037816">
        <w:rPr>
          <w:rStyle w:val="StyleBoldUnderline"/>
          <w:highlight w:val="cyan"/>
        </w:rPr>
        <w:t>between</w:t>
      </w:r>
      <w:r w:rsidRPr="00345C59">
        <w:rPr>
          <w:rStyle w:val="StyleBoldUnderline"/>
        </w:rPr>
        <w:t xml:space="preserve"> internal </w:t>
      </w:r>
      <w:r w:rsidRPr="00037816">
        <w:rPr>
          <w:rStyle w:val="StyleBoldUnderline"/>
          <w:highlight w:val="cyan"/>
        </w:rPr>
        <w:t>conflict and</w:t>
      </w:r>
      <w:r w:rsidRPr="00345C59">
        <w:rPr>
          <w:rStyle w:val="StyleBoldUnderline"/>
        </w:rPr>
        <w:t xml:space="preserve"> external conflict</w:t>
      </w:r>
      <w:r w:rsidRPr="00345C59">
        <w:rPr>
          <w:sz w:val="16"/>
          <w:lang w:bidi="en-US"/>
        </w:rPr>
        <w:t xml:space="preserve">, </w:t>
      </w:r>
      <w:r w:rsidRPr="00345C59">
        <w:rPr>
          <w:rStyle w:val="StyleBoldUnderline"/>
        </w:rPr>
        <w:t>particularly during</w:t>
      </w:r>
      <w:r w:rsidRPr="00345C59">
        <w:rPr>
          <w:sz w:val="16"/>
          <w:lang w:bidi="en-US"/>
        </w:rPr>
        <w:t xml:space="preserve"> periods of </w:t>
      </w:r>
      <w:r w:rsidRPr="00037816">
        <w:rPr>
          <w:rStyle w:val="StyleBoldUnderline"/>
          <w:highlight w:val="cyan"/>
        </w:rPr>
        <w:t>economic downturn</w:t>
      </w:r>
      <w:r w:rsidRPr="00345C59">
        <w:rPr>
          <w:sz w:val="16"/>
          <w:lang w:bidi="en-US"/>
        </w:rPr>
        <w:t xml:space="preserve">. They write: The linkages between internal and external conflict and prosperity are strong and mutually reinforcing. Economic conflict tends to spawn internal conflict, which in turn returns the </w:t>
      </w:r>
      <w:proofErr w:type="spellStart"/>
      <w:r w:rsidRPr="00345C59">
        <w:rPr>
          <w:sz w:val="16"/>
          <w:lang w:bidi="en-US"/>
        </w:rPr>
        <w:t>favour</w:t>
      </w:r>
      <w:proofErr w:type="spellEnd"/>
      <w:r w:rsidRPr="00345C59">
        <w:rPr>
          <w:sz w:val="16"/>
          <w:lang w:bidi="en-US"/>
        </w:rPr>
        <w:t xml:space="preserve">. Moreover, the </w:t>
      </w:r>
      <w:r w:rsidRPr="00345C59">
        <w:rPr>
          <w:rStyle w:val="StyleBoldUnderline"/>
        </w:rPr>
        <w:t>presence of a recession tends to amplify the extent to which international and external conflicts self-reinforce each other</w:t>
      </w:r>
      <w:r w:rsidRPr="00345C59">
        <w:rPr>
          <w:sz w:val="16"/>
          <w:lang w:bidi="en-US"/>
        </w:rPr>
        <w:t>. (</w:t>
      </w:r>
      <w:proofErr w:type="spellStart"/>
      <w:r w:rsidRPr="00345C59">
        <w:rPr>
          <w:sz w:val="16"/>
          <w:lang w:bidi="en-US"/>
        </w:rPr>
        <w:t>Blomberg</w:t>
      </w:r>
      <w:proofErr w:type="spellEnd"/>
      <w:r w:rsidRPr="00345C59">
        <w:rPr>
          <w:sz w:val="16"/>
          <w:lang w:bidi="en-US"/>
        </w:rPr>
        <w:t xml:space="preserve"> &amp; Hess, 2002. p. 89) </w:t>
      </w:r>
      <w:r w:rsidRPr="00345C59">
        <w:rPr>
          <w:rStyle w:val="StyleBoldUnderline"/>
        </w:rPr>
        <w:t>Economic decline has</w:t>
      </w:r>
      <w:r w:rsidRPr="00345C59">
        <w:rPr>
          <w:sz w:val="16"/>
          <w:lang w:bidi="en-US"/>
        </w:rPr>
        <w:t xml:space="preserve"> also </w:t>
      </w:r>
      <w:r w:rsidRPr="00345C59">
        <w:rPr>
          <w:rStyle w:val="StyleBoldUnderline"/>
        </w:rPr>
        <w:t>been linked with an</w:t>
      </w:r>
      <w:r w:rsidRPr="00345C59">
        <w:rPr>
          <w:sz w:val="16"/>
          <w:lang w:bidi="en-US"/>
        </w:rPr>
        <w:t xml:space="preserve"> </w:t>
      </w:r>
      <w:r w:rsidRPr="00345C59">
        <w:rPr>
          <w:rStyle w:val="StyleBoldUnderline"/>
        </w:rPr>
        <w:t>increase in the likelihood of terrorism</w:t>
      </w:r>
      <w:r w:rsidRPr="00345C59">
        <w:rPr>
          <w:sz w:val="16"/>
          <w:lang w:bidi="en-US"/>
        </w:rPr>
        <w:t xml:space="preserve"> (</w:t>
      </w:r>
      <w:proofErr w:type="spellStart"/>
      <w:r w:rsidRPr="00345C59">
        <w:rPr>
          <w:sz w:val="16"/>
          <w:lang w:bidi="en-US"/>
        </w:rPr>
        <w:t>Blomberg</w:t>
      </w:r>
      <w:proofErr w:type="spellEnd"/>
      <w:r w:rsidRPr="00345C59">
        <w:rPr>
          <w:sz w:val="16"/>
          <w:lang w:bidi="en-US"/>
        </w:rPr>
        <w:t xml:space="preserve">, Hess, &amp; </w:t>
      </w:r>
      <w:proofErr w:type="spellStart"/>
      <w:r w:rsidRPr="00345C59">
        <w:rPr>
          <w:sz w:val="16"/>
          <w:lang w:bidi="en-US"/>
        </w:rPr>
        <w:t>Weerapana</w:t>
      </w:r>
      <w:proofErr w:type="spellEnd"/>
      <w:r w:rsidRPr="00345C59">
        <w:rPr>
          <w:sz w:val="16"/>
          <w:lang w:bidi="en-US"/>
        </w:rPr>
        <w:t xml:space="preserve">, 2004), which has the capacity to spill across borders and lead to external tensions. Furthermore, crises generally reduce the popularity of a sitting government. </w:t>
      </w:r>
      <w:r w:rsidRPr="00345C59">
        <w:rPr>
          <w:rStyle w:val="StyleBoldUnderline"/>
        </w:rPr>
        <w:t>“</w:t>
      </w:r>
      <w:r w:rsidRPr="00037816">
        <w:rPr>
          <w:rStyle w:val="StyleBoldUnderline"/>
          <w:highlight w:val="cyan"/>
        </w:rPr>
        <w:t>Diversionary theory" suggests</w:t>
      </w:r>
      <w:r w:rsidRPr="00345C59">
        <w:rPr>
          <w:sz w:val="16"/>
          <w:lang w:bidi="en-US"/>
        </w:rPr>
        <w:t xml:space="preserve"> that, </w:t>
      </w:r>
      <w:r w:rsidRPr="00345C59">
        <w:rPr>
          <w:rStyle w:val="StyleBoldUnderline"/>
        </w:rPr>
        <w:t>when facing unpopularity arising from economic decline</w:t>
      </w:r>
      <w:r w:rsidRPr="00345C59">
        <w:rPr>
          <w:sz w:val="16"/>
          <w:lang w:bidi="en-US"/>
        </w:rPr>
        <w:t xml:space="preserve">, sitting </w:t>
      </w:r>
      <w:r w:rsidRPr="00037816">
        <w:rPr>
          <w:rStyle w:val="StyleBoldUnderline"/>
          <w:highlight w:val="cyan"/>
        </w:rPr>
        <w:t>governments have</w:t>
      </w:r>
      <w:r w:rsidRPr="00345C59">
        <w:rPr>
          <w:rStyle w:val="StyleBoldUnderline"/>
        </w:rPr>
        <w:t xml:space="preserve"> increased </w:t>
      </w:r>
      <w:r w:rsidRPr="00037816">
        <w:rPr>
          <w:rStyle w:val="StyleBoldUnderline"/>
          <w:highlight w:val="cyan"/>
        </w:rPr>
        <w:t xml:space="preserve">incentives to </w:t>
      </w:r>
      <w:r w:rsidRPr="00037816">
        <w:rPr>
          <w:rStyle w:val="StyleBoldUnderline"/>
          <w:highlight w:val="cyan"/>
          <w:bdr w:val="single" w:sz="4" w:space="0" w:color="auto"/>
        </w:rPr>
        <w:t xml:space="preserve">fabricate </w:t>
      </w:r>
      <w:r w:rsidRPr="00037816">
        <w:rPr>
          <w:rStyle w:val="StyleBoldUnderline"/>
          <w:highlight w:val="cyan"/>
        </w:rPr>
        <w:t>external military conflicts</w:t>
      </w:r>
      <w:r w:rsidRPr="00345C59">
        <w:rPr>
          <w:sz w:val="16"/>
          <w:lang w:bidi="en-US"/>
        </w:rPr>
        <w:t xml:space="preserve"> to create a 'rally around the flag' effect. Wang (1996), </w:t>
      </w:r>
      <w:proofErr w:type="spellStart"/>
      <w:r w:rsidRPr="00345C59">
        <w:rPr>
          <w:sz w:val="16"/>
          <w:lang w:bidi="en-US"/>
        </w:rPr>
        <w:t>DeRouen</w:t>
      </w:r>
      <w:proofErr w:type="spellEnd"/>
      <w:r w:rsidRPr="00345C59">
        <w:rPr>
          <w:sz w:val="16"/>
          <w:lang w:bidi="en-US"/>
        </w:rPr>
        <w:t xml:space="preserve"> (1995). </w:t>
      </w:r>
      <w:proofErr w:type="gramStart"/>
      <w:r w:rsidRPr="00345C59">
        <w:rPr>
          <w:sz w:val="16"/>
          <w:lang w:bidi="en-US"/>
        </w:rPr>
        <w:t>and</w:t>
      </w:r>
      <w:proofErr w:type="gramEnd"/>
      <w:r w:rsidRPr="00345C59">
        <w:rPr>
          <w:sz w:val="16"/>
          <w:lang w:bidi="en-US"/>
        </w:rPr>
        <w:t xml:space="preserve"> </w:t>
      </w:r>
      <w:proofErr w:type="spellStart"/>
      <w:r w:rsidRPr="00345C59">
        <w:rPr>
          <w:sz w:val="16"/>
          <w:lang w:bidi="en-US"/>
        </w:rPr>
        <w:t>Blomberg</w:t>
      </w:r>
      <w:proofErr w:type="spellEnd"/>
      <w:r w:rsidRPr="00345C59">
        <w:rPr>
          <w:sz w:val="16"/>
          <w:lang w:bidi="en-US"/>
        </w:rPr>
        <w:t xml:space="preserve">, Hess, and Thacker (2006) find supporting evidence showing that economic decline and use of force are at least indirectly correlated. </w:t>
      </w:r>
      <w:proofErr w:type="spellStart"/>
      <w:r w:rsidRPr="00345C59">
        <w:rPr>
          <w:sz w:val="16"/>
          <w:lang w:bidi="en-US"/>
        </w:rPr>
        <w:t>Gelpi</w:t>
      </w:r>
      <w:proofErr w:type="spellEnd"/>
      <w:r w:rsidRPr="00345C59">
        <w:rPr>
          <w:sz w:val="16"/>
          <w:lang w:bidi="en-US"/>
        </w:rPr>
        <w:t xml:space="preserve"> (1997), Miller (1999), and Kisangani and Pickering (2009) suggest that </w:t>
      </w:r>
      <w:r w:rsidRPr="00345C59">
        <w:rPr>
          <w:rStyle w:val="StyleBoldUnderline"/>
        </w:rPr>
        <w:t>the tendency towards diversionary tactics are greater for democratic states</w:t>
      </w:r>
      <w:r w:rsidRPr="00345C59">
        <w:rPr>
          <w:sz w:val="16"/>
          <w:lang w:bidi="en-US"/>
        </w:rPr>
        <w:t xml:space="preserve"> than autocratic states, due to the fact that democratic leaders are generally more susceptible to being removed from office due to lack of domestic support. </w:t>
      </w:r>
      <w:proofErr w:type="spellStart"/>
      <w:r w:rsidRPr="00345C59">
        <w:rPr>
          <w:sz w:val="16"/>
          <w:lang w:bidi="en-US"/>
        </w:rPr>
        <w:t>DeRouen</w:t>
      </w:r>
      <w:proofErr w:type="spellEnd"/>
      <w:r w:rsidRPr="00345C59">
        <w:rPr>
          <w:sz w:val="16"/>
          <w:lang w:bidi="en-US"/>
        </w:rPr>
        <w:t xml:space="preserve"> (2000) has provided </w:t>
      </w:r>
      <w:r w:rsidRPr="00345C59">
        <w:rPr>
          <w:rStyle w:val="StyleBoldUnderline"/>
        </w:rPr>
        <w:t>evidence show</w:t>
      </w:r>
      <w:r w:rsidRPr="00345C59">
        <w:rPr>
          <w:sz w:val="16"/>
          <w:lang w:bidi="en-US"/>
        </w:rPr>
        <w:t xml:space="preserve">ing that </w:t>
      </w:r>
      <w:r w:rsidRPr="00037816">
        <w:rPr>
          <w:rStyle w:val="StyleBoldUnderline"/>
          <w:highlight w:val="cyan"/>
        </w:rPr>
        <w:t xml:space="preserve">periods of weak economic performance </w:t>
      </w:r>
      <w:r w:rsidRPr="00345C59">
        <w:rPr>
          <w:rStyle w:val="StyleBoldUnderline"/>
        </w:rPr>
        <w:t xml:space="preserve">in the </w:t>
      </w:r>
      <w:r w:rsidRPr="00345C59">
        <w:rPr>
          <w:sz w:val="16"/>
          <w:lang w:bidi="en-US"/>
        </w:rPr>
        <w:t xml:space="preserve">United States, and thus weak Presidential popularity, </w:t>
      </w:r>
      <w:r w:rsidRPr="00037816">
        <w:rPr>
          <w:rStyle w:val="StyleBoldUnderline"/>
          <w:highlight w:val="cyan"/>
        </w:rPr>
        <w:t>are statistically linked to an increase in</w:t>
      </w:r>
      <w:r w:rsidRPr="00345C59">
        <w:rPr>
          <w:rStyle w:val="StyleBoldUnderline"/>
        </w:rPr>
        <w:t xml:space="preserve"> the </w:t>
      </w:r>
      <w:r w:rsidRPr="00037816">
        <w:rPr>
          <w:rStyle w:val="StyleBoldUnderline"/>
          <w:highlight w:val="cyan"/>
        </w:rPr>
        <w:t>use of force</w:t>
      </w:r>
      <w:r w:rsidRPr="00345C59">
        <w:rPr>
          <w:rStyle w:val="StyleBoldUnderline"/>
        </w:rPr>
        <w:t xml:space="preserve">. </w:t>
      </w:r>
      <w:r w:rsidRPr="00345C59">
        <w:rPr>
          <w:sz w:val="16"/>
          <w:lang w:bidi="en-US"/>
        </w:rPr>
        <w:t xml:space="preserve">In summary, recent economic scholarship positively correlates economic integration with an increase in the frequency of economic crises, whereas </w:t>
      </w:r>
      <w:r w:rsidRPr="00345C59">
        <w:rPr>
          <w:rStyle w:val="StyleBoldUnderline"/>
        </w:rPr>
        <w:t>political science</w:t>
      </w:r>
      <w:r w:rsidRPr="00345C59">
        <w:rPr>
          <w:sz w:val="16"/>
          <w:lang w:bidi="en-US"/>
        </w:rPr>
        <w:t xml:space="preserve"> </w:t>
      </w:r>
      <w:r w:rsidRPr="00345C59">
        <w:rPr>
          <w:rStyle w:val="StyleBoldUnderline"/>
        </w:rPr>
        <w:t>scholarship links economic decline with external conflict</w:t>
      </w:r>
      <w:r w:rsidRPr="00345C59">
        <w:rPr>
          <w:sz w:val="16"/>
          <w:lang w:bidi="en-US"/>
        </w:rPr>
        <w:t xml:space="preserve"> </w:t>
      </w:r>
      <w:r w:rsidRPr="00037816">
        <w:rPr>
          <w:rStyle w:val="StyleBoldUnderline"/>
          <w:highlight w:val="cyan"/>
        </w:rPr>
        <w:t>at systemic</w:t>
      </w:r>
      <w:r w:rsidRPr="00345C59">
        <w:rPr>
          <w:rStyle w:val="StyleBoldUnderline"/>
        </w:rPr>
        <w:t xml:space="preserve">, dyadic </w:t>
      </w:r>
      <w:r w:rsidRPr="00037816">
        <w:rPr>
          <w:rStyle w:val="StyleBoldUnderline"/>
          <w:highlight w:val="cyan"/>
        </w:rPr>
        <w:t>and national levels</w:t>
      </w:r>
      <w:r w:rsidRPr="00345C59">
        <w:rPr>
          <w:sz w:val="16"/>
          <w:lang w:bidi="en-US"/>
        </w:rPr>
        <w:t xml:space="preserve">.5 </w:t>
      </w:r>
      <w:proofErr w:type="gramStart"/>
      <w:r w:rsidRPr="00345C59">
        <w:rPr>
          <w:sz w:val="16"/>
          <w:lang w:bidi="en-US"/>
        </w:rPr>
        <w:t>This</w:t>
      </w:r>
      <w:proofErr w:type="gramEnd"/>
      <w:r w:rsidRPr="00345C59">
        <w:rPr>
          <w:sz w:val="16"/>
          <w:lang w:bidi="en-US"/>
        </w:rPr>
        <w:t xml:space="preserve"> implied connection between integration, crises and armed conflict has not featured prominently in the economic-security debate and deserves more attention. This observation is not contradictory to other </w:t>
      </w:r>
      <w:r w:rsidRPr="00345C59">
        <w:rPr>
          <w:rStyle w:val="StyleBoldUnderline"/>
        </w:rPr>
        <w:t>perspectives that link economic interdependence with a decrease in the likelihood of external conflict</w:t>
      </w:r>
      <w:r w:rsidRPr="00345C59">
        <w:rPr>
          <w:sz w:val="16"/>
          <w:lang w:bidi="en-US"/>
        </w:rPr>
        <w:t xml:space="preserve">, such as those mentioned in the first paragraph of this chapter. Those studies </w:t>
      </w:r>
      <w:r w:rsidRPr="00345C59">
        <w:rPr>
          <w:rStyle w:val="StyleBoldUnderline"/>
        </w:rPr>
        <w:t>tend to focus on dyadic interdependence instead of global interdependence</w:t>
      </w:r>
      <w:r w:rsidRPr="00345C59">
        <w:rPr>
          <w:sz w:val="16"/>
          <w:lang w:bidi="en-US"/>
        </w:rPr>
        <w:t xml:space="preserve"> </w:t>
      </w:r>
      <w:r w:rsidRPr="00345C59">
        <w:rPr>
          <w:rStyle w:val="StyleBoldUnderline"/>
        </w:rPr>
        <w:t>and do not specifically consider the occurrence of and conditions created by</w:t>
      </w:r>
      <w:r w:rsidRPr="00345C59">
        <w:rPr>
          <w:sz w:val="16"/>
          <w:lang w:bidi="en-US"/>
        </w:rPr>
        <w:t xml:space="preserve"> </w:t>
      </w:r>
      <w:r w:rsidRPr="00345C59">
        <w:rPr>
          <w:rStyle w:val="StyleBoldUnderline"/>
        </w:rPr>
        <w:t>economic crises</w:t>
      </w:r>
      <w:r w:rsidRPr="00345C59">
        <w:rPr>
          <w:sz w:val="16"/>
          <w:lang w:bidi="en-US"/>
        </w:rPr>
        <w:t>. As such, the view presented here should be considered ancillary to those views.</w:t>
      </w:r>
    </w:p>
    <w:p w:rsidR="004A4158" w:rsidRPr="00385BC9" w:rsidRDefault="004A4158" w:rsidP="004A4158"/>
    <w:p w:rsidR="004A4158" w:rsidRDefault="004A4158" w:rsidP="004A4158"/>
    <w:p w:rsidR="004A4158" w:rsidRPr="00650808" w:rsidRDefault="004A4158" w:rsidP="004A4158"/>
    <w:p w:rsidR="004A4158" w:rsidRDefault="004A4158" w:rsidP="004A4158">
      <w:pPr>
        <w:pStyle w:val="Heading1"/>
      </w:pPr>
      <w:r>
        <w:t xml:space="preserve">1nc </w:t>
      </w:r>
    </w:p>
    <w:p w:rsidR="004A4158" w:rsidRDefault="004A4158" w:rsidP="004A4158"/>
    <w:p w:rsidR="004A4158" w:rsidRPr="003E6731" w:rsidRDefault="004A4158" w:rsidP="004A4158">
      <w:pPr>
        <w:rPr>
          <w:b/>
        </w:rPr>
      </w:pPr>
      <w:r w:rsidRPr="003E6731">
        <w:rPr>
          <w:b/>
        </w:rPr>
        <w:t xml:space="preserve">Restrictions are </w:t>
      </w:r>
      <w:r w:rsidRPr="003E6731">
        <w:rPr>
          <w:b/>
          <w:u w:val="single"/>
        </w:rPr>
        <w:t>prohibitions</w:t>
      </w:r>
      <w:r w:rsidRPr="003E6731">
        <w:rPr>
          <w:b/>
        </w:rPr>
        <w:t xml:space="preserve"> on action --- the </w:t>
      </w:r>
      <w:proofErr w:type="spellStart"/>
      <w:r w:rsidRPr="003E6731">
        <w:rPr>
          <w:b/>
        </w:rPr>
        <w:t>aff</w:t>
      </w:r>
      <w:proofErr w:type="spellEnd"/>
      <w:r w:rsidRPr="003E6731">
        <w:rPr>
          <w:b/>
        </w:rPr>
        <w:t xml:space="preserve"> is a reporting requirement  </w:t>
      </w:r>
    </w:p>
    <w:p w:rsidR="004A4158" w:rsidRPr="003E6731" w:rsidRDefault="004A4158" w:rsidP="004A4158">
      <w:pPr>
        <w:rPr>
          <w:sz w:val="16"/>
          <w:szCs w:val="16"/>
        </w:rPr>
      </w:pPr>
      <w:r w:rsidRPr="003E6731">
        <w:rPr>
          <w:sz w:val="16"/>
          <w:szCs w:val="16"/>
        </w:rPr>
        <w:t>Jean</w:t>
      </w:r>
      <w:r w:rsidRPr="009D6F98">
        <w:rPr>
          <w:rStyle w:val="StyleStyleBold12pt"/>
        </w:rPr>
        <w:t xml:space="preserve"> </w:t>
      </w:r>
      <w:proofErr w:type="spellStart"/>
      <w:r w:rsidRPr="009D6F98">
        <w:rPr>
          <w:rStyle w:val="StyleStyleBold12pt"/>
        </w:rPr>
        <w:t>Schiedler</w:t>
      </w:r>
      <w:proofErr w:type="spellEnd"/>
      <w:r w:rsidRPr="009D6F98">
        <w:rPr>
          <w:rStyle w:val="StyleStyleBold12pt"/>
        </w:rPr>
        <w:t>-Brown 12</w:t>
      </w:r>
      <w:r w:rsidRPr="005A5C15">
        <w:t>,</w:t>
      </w:r>
      <w:r>
        <w:rPr>
          <w:rStyle w:val="StyleStyleBold12pt"/>
        </w:rPr>
        <w:t xml:space="preserve"> </w:t>
      </w:r>
      <w:r w:rsidRPr="003E6731">
        <w:rPr>
          <w:sz w:val="16"/>
          <w:szCs w:val="16"/>
        </w:rPr>
        <w:t xml:space="preserve">Attorney, Jean </w:t>
      </w:r>
      <w:proofErr w:type="spellStart"/>
      <w:r w:rsidRPr="003E6731">
        <w:rPr>
          <w:sz w:val="16"/>
          <w:szCs w:val="16"/>
        </w:rPr>
        <w:t>Schiedler</w:t>
      </w:r>
      <w:proofErr w:type="spellEnd"/>
      <w:r w:rsidRPr="003E6731">
        <w:rPr>
          <w:sz w:val="16"/>
          <w:szCs w:val="16"/>
        </w:rPr>
        <w:t xml:space="preserve">-Brown &amp; Associates, Appellant Brief of Randall </w:t>
      </w:r>
      <w:proofErr w:type="spellStart"/>
      <w:r w:rsidRPr="003E6731">
        <w:rPr>
          <w:sz w:val="16"/>
          <w:szCs w:val="16"/>
        </w:rPr>
        <w:t>Kinchloe</w:t>
      </w:r>
      <w:proofErr w:type="spellEnd"/>
      <w:r w:rsidRPr="003E6731">
        <w:rPr>
          <w:sz w:val="16"/>
          <w:szCs w:val="16"/>
        </w:rPr>
        <w:t xml:space="preserve"> v. States </w:t>
      </w:r>
      <w:proofErr w:type="spellStart"/>
      <w:r w:rsidRPr="003E6731">
        <w:rPr>
          <w:sz w:val="16"/>
          <w:szCs w:val="16"/>
        </w:rPr>
        <w:t>Dept</w:t>
      </w:r>
      <w:proofErr w:type="spellEnd"/>
      <w:r w:rsidRPr="003E6731">
        <w:rPr>
          <w:sz w:val="16"/>
          <w:szCs w:val="16"/>
        </w:rPr>
        <w:t xml:space="preserve"> of Health, Washington,  The Court of Appeals of the State of Washington, Division 1, http://www.courts.wa.gov/content/Briefs/A01/686429%20Appellant%20Randall%20Kincheloe%27s.pdf</w:t>
      </w:r>
    </w:p>
    <w:p w:rsidR="004A4158" w:rsidRPr="009D6F98" w:rsidRDefault="004A4158" w:rsidP="004A4158">
      <w:pPr>
        <w:rPr>
          <w:sz w:val="16"/>
        </w:rPr>
      </w:pPr>
      <w:r w:rsidRPr="009D6F98">
        <w:rPr>
          <w:sz w:val="16"/>
        </w:rPr>
        <w:t xml:space="preserve">3. </w:t>
      </w:r>
      <w:r w:rsidRPr="0025443B">
        <w:rPr>
          <w:rStyle w:val="StyleBoldUnderline"/>
        </w:rPr>
        <w:t xml:space="preserve">The </w:t>
      </w:r>
      <w:r w:rsidRPr="00F241E1">
        <w:rPr>
          <w:rStyle w:val="StyleBoldUnderline"/>
          <w:highlight w:val="cyan"/>
        </w:rPr>
        <w:t>ordinary definition of</w:t>
      </w:r>
      <w:r w:rsidRPr="00F241E1">
        <w:rPr>
          <w:sz w:val="16"/>
          <w:highlight w:val="cyan"/>
        </w:rPr>
        <w:t xml:space="preserve"> </w:t>
      </w:r>
      <w:r w:rsidRPr="009D6F98">
        <w:rPr>
          <w:sz w:val="16"/>
        </w:rPr>
        <w:t xml:space="preserve">the term </w:t>
      </w:r>
      <w:r w:rsidRPr="00F241E1">
        <w:rPr>
          <w:sz w:val="16"/>
          <w:highlight w:val="cyan"/>
        </w:rPr>
        <w:t>"</w:t>
      </w:r>
      <w:r w:rsidRPr="00F241E1">
        <w:rPr>
          <w:rStyle w:val="StyleBoldUnderline"/>
          <w:highlight w:val="cyan"/>
        </w:rPr>
        <w:t>restrictions</w:t>
      </w:r>
      <w:r w:rsidRPr="00F241E1">
        <w:rPr>
          <w:sz w:val="16"/>
          <w:highlight w:val="cyan"/>
        </w:rPr>
        <w:t>"</w:t>
      </w:r>
      <w:r w:rsidRPr="009D6F98">
        <w:rPr>
          <w:sz w:val="16"/>
        </w:rPr>
        <w:t xml:space="preserve"> also </w:t>
      </w:r>
      <w:r w:rsidRPr="00F241E1">
        <w:rPr>
          <w:rStyle w:val="StyleBoldUnderline"/>
          <w:highlight w:val="cyan"/>
        </w:rPr>
        <w:t>does not include</w:t>
      </w:r>
      <w:r w:rsidRPr="00F241E1">
        <w:rPr>
          <w:sz w:val="16"/>
          <w:highlight w:val="cyan"/>
        </w:rPr>
        <w:t xml:space="preserve"> </w:t>
      </w:r>
      <w:r w:rsidRPr="009D6F98">
        <w:rPr>
          <w:sz w:val="16"/>
        </w:rPr>
        <w:t xml:space="preserve">the </w:t>
      </w:r>
      <w:r w:rsidRPr="00F241E1">
        <w:rPr>
          <w:rStyle w:val="Emphasis"/>
          <w:highlight w:val="cyan"/>
        </w:rPr>
        <w:t>reporting and monitoring or supervising</w:t>
      </w:r>
      <w:r w:rsidRPr="009D6F98">
        <w:rPr>
          <w:sz w:val="16"/>
        </w:rPr>
        <w:t xml:space="preserve"> terms and conditions that are included in the 2001 Stipulation.</w:t>
      </w:r>
      <w:r>
        <w:rPr>
          <w:sz w:val="16"/>
        </w:rPr>
        <w:t xml:space="preserve"> </w:t>
      </w:r>
      <w:r w:rsidRPr="00F241E1">
        <w:rPr>
          <w:rStyle w:val="StyleBoldUnderline"/>
          <w:highlight w:val="cyan"/>
        </w:rPr>
        <w:t>Black's Law</w:t>
      </w:r>
      <w:r w:rsidRPr="00F241E1">
        <w:rPr>
          <w:sz w:val="16"/>
          <w:highlight w:val="cyan"/>
        </w:rPr>
        <w:t xml:space="preserve"> </w:t>
      </w:r>
      <w:r w:rsidRPr="009D6F98">
        <w:rPr>
          <w:sz w:val="16"/>
        </w:rPr>
        <w:t>Dictionary, 'fifth edition</w:t>
      </w:r>
      <w:proofErr w:type="gramStart"/>
      <w:r w:rsidRPr="009D6F98">
        <w:rPr>
          <w:sz w:val="16"/>
        </w:rPr>
        <w:t>,(</w:t>
      </w:r>
      <w:proofErr w:type="gramEnd"/>
      <w:r w:rsidRPr="009D6F98">
        <w:rPr>
          <w:sz w:val="16"/>
        </w:rPr>
        <w:t xml:space="preserve">1979) </w:t>
      </w:r>
      <w:r w:rsidRPr="00F241E1">
        <w:rPr>
          <w:rStyle w:val="StyleBoldUnderline"/>
          <w:highlight w:val="cyan"/>
        </w:rPr>
        <w:t>defines "restriction" as</w:t>
      </w:r>
      <w:r w:rsidRPr="00F241E1">
        <w:rPr>
          <w:sz w:val="16"/>
          <w:highlight w:val="cyan"/>
        </w:rPr>
        <w:t xml:space="preserve">; </w:t>
      </w:r>
      <w:r w:rsidRPr="00F241E1">
        <w:rPr>
          <w:rStyle w:val="StyleBoldUnderline"/>
          <w:highlight w:val="cyan"/>
        </w:rPr>
        <w:t>A limitation</w:t>
      </w:r>
      <w:r w:rsidRPr="00F241E1">
        <w:rPr>
          <w:sz w:val="16"/>
          <w:highlight w:val="cyan"/>
        </w:rPr>
        <w:t xml:space="preserve"> </w:t>
      </w:r>
      <w:r w:rsidRPr="009D6F98">
        <w:rPr>
          <w:sz w:val="16"/>
        </w:rPr>
        <w:t xml:space="preserve">often </w:t>
      </w:r>
      <w:r w:rsidRPr="00F241E1">
        <w:rPr>
          <w:rStyle w:val="StyleBoldUnderline"/>
          <w:highlight w:val="cyan"/>
        </w:rPr>
        <w:t>imposed</w:t>
      </w:r>
      <w:r w:rsidRPr="00F241E1">
        <w:rPr>
          <w:sz w:val="16"/>
          <w:highlight w:val="cyan"/>
        </w:rPr>
        <w:t xml:space="preserve"> </w:t>
      </w:r>
      <w:r w:rsidRPr="009D6F98">
        <w:rPr>
          <w:sz w:val="16"/>
        </w:rPr>
        <w:t xml:space="preserve">in a deed or lease respecting the use to which the property may be put. The term "restrict' is also cross referenced with the term "restrain." Restrain is defined as; </w:t>
      </w:r>
      <w:proofErr w:type="gramStart"/>
      <w:r w:rsidRPr="009D6F98">
        <w:rPr>
          <w:sz w:val="16"/>
        </w:rPr>
        <w:t>To</w:t>
      </w:r>
      <w:proofErr w:type="gramEnd"/>
      <w:r w:rsidRPr="009D6F98">
        <w:rPr>
          <w:sz w:val="16"/>
        </w:rPr>
        <w:t xml:space="preserve"> limit, confine, abridge, narrow down, restrict, obstruct, impede, hinder, stay, destroy. </w:t>
      </w:r>
      <w:proofErr w:type="gramStart"/>
      <w:r w:rsidRPr="00F241E1">
        <w:rPr>
          <w:rStyle w:val="Emphasis"/>
          <w:highlight w:val="cyan"/>
        </w:rPr>
        <w:t>To prohibit from action</w:t>
      </w:r>
      <w:r w:rsidRPr="009D6F98">
        <w:rPr>
          <w:sz w:val="16"/>
        </w:rPr>
        <w:t>; to put compulsion on; to restrict; to hold or press back.</w:t>
      </w:r>
      <w:proofErr w:type="gramEnd"/>
      <w:r w:rsidRPr="009D6F98">
        <w:rPr>
          <w:sz w:val="16"/>
        </w:rPr>
        <w:t xml:space="preserve"> To keep in check; to hold back from acting, proceeding, or advancing, either by physical or moral force, or by interposing obstacle, to repress or suppress, to curb.</w:t>
      </w:r>
      <w:r>
        <w:rPr>
          <w:sz w:val="16"/>
        </w:rPr>
        <w:t xml:space="preserve"> </w:t>
      </w:r>
      <w:r w:rsidRPr="00F241E1">
        <w:rPr>
          <w:rStyle w:val="StyleBoldUnderline"/>
          <w:highlight w:val="cyan"/>
        </w:rPr>
        <w:t>In contrast</w:t>
      </w:r>
      <w:r w:rsidRPr="009D6F98">
        <w:rPr>
          <w:sz w:val="16"/>
        </w:rPr>
        <w:t>, the terms "</w:t>
      </w:r>
      <w:r w:rsidRPr="00F241E1">
        <w:rPr>
          <w:rStyle w:val="StyleBoldUnderline"/>
          <w:highlight w:val="cyan"/>
        </w:rPr>
        <w:t xml:space="preserve">supervise" </w:t>
      </w:r>
      <w:r w:rsidRPr="000D7424">
        <w:rPr>
          <w:rStyle w:val="StyleBoldUnderline"/>
        </w:rPr>
        <w:t>and "supervisor</w:t>
      </w:r>
      <w:r w:rsidRPr="00F241E1">
        <w:rPr>
          <w:rStyle w:val="StyleBoldUnderline"/>
          <w:highlight w:val="cyan"/>
        </w:rPr>
        <w:t xml:space="preserve">" </w:t>
      </w:r>
      <w:proofErr w:type="gramStart"/>
      <w:r w:rsidRPr="00F241E1">
        <w:rPr>
          <w:rStyle w:val="StyleBoldUnderline"/>
          <w:highlight w:val="cyan"/>
        </w:rPr>
        <w:t>are</w:t>
      </w:r>
      <w:proofErr w:type="gramEnd"/>
      <w:r w:rsidRPr="00F241E1">
        <w:rPr>
          <w:sz w:val="16"/>
          <w:highlight w:val="cyan"/>
        </w:rPr>
        <w:t xml:space="preserve"> </w:t>
      </w:r>
      <w:r w:rsidRPr="009D6F98">
        <w:rPr>
          <w:sz w:val="16"/>
        </w:rPr>
        <w:t xml:space="preserve">defined as; </w:t>
      </w:r>
      <w:r w:rsidRPr="00F241E1">
        <w:rPr>
          <w:rStyle w:val="StyleBoldUnderline"/>
          <w:highlight w:val="cyan"/>
        </w:rPr>
        <w:t>To have</w:t>
      </w:r>
      <w:r w:rsidRPr="00F241E1">
        <w:rPr>
          <w:sz w:val="16"/>
          <w:highlight w:val="cyan"/>
        </w:rPr>
        <w:t xml:space="preserve"> </w:t>
      </w:r>
      <w:r w:rsidRPr="009D6F98">
        <w:rPr>
          <w:sz w:val="16"/>
        </w:rPr>
        <w:t xml:space="preserve">general </w:t>
      </w:r>
      <w:r w:rsidRPr="00F241E1">
        <w:rPr>
          <w:rStyle w:val="StyleBoldUnderline"/>
          <w:highlight w:val="cyan"/>
        </w:rPr>
        <w:t>oversight</w:t>
      </w:r>
      <w:r w:rsidRPr="00F241E1">
        <w:rPr>
          <w:sz w:val="16"/>
          <w:highlight w:val="cyan"/>
        </w:rPr>
        <w:t xml:space="preserve"> </w:t>
      </w:r>
      <w:r w:rsidRPr="009D6F98">
        <w:rPr>
          <w:sz w:val="16"/>
        </w:rPr>
        <w:t xml:space="preserve">over, to superintend </w:t>
      </w:r>
      <w:r w:rsidRPr="00F241E1">
        <w:rPr>
          <w:rStyle w:val="StyleBoldUnderline"/>
          <w:highlight w:val="cyan"/>
        </w:rPr>
        <w:t>or</w:t>
      </w:r>
      <w:r w:rsidRPr="00F241E1">
        <w:rPr>
          <w:sz w:val="16"/>
          <w:highlight w:val="cyan"/>
        </w:rPr>
        <w:t xml:space="preserve"> </w:t>
      </w:r>
      <w:r w:rsidRPr="009D6F98">
        <w:rPr>
          <w:sz w:val="16"/>
        </w:rPr>
        <w:t xml:space="preserve">to </w:t>
      </w:r>
      <w:r w:rsidRPr="00F241E1">
        <w:rPr>
          <w:rStyle w:val="StyleBoldUnderline"/>
          <w:highlight w:val="cyan"/>
        </w:rPr>
        <w:t>inspect</w:t>
      </w:r>
      <w:r w:rsidRPr="009D6F98">
        <w:rPr>
          <w:sz w:val="16"/>
        </w:rPr>
        <w:t>. See Supervisor. A surveyor or overseer. . . In a broad sense, one having authority over others, to superintend and direct. The term "supervisor" means an individual having authority, in the interest of the employer, to hire, transfer, suspend, layoff, recall, promote, discharge, assign, reward, or discipline other employees, or responsibility to direct them, or to adjust their grievances, or effectively to recommend such action, if in connection with the foregoing the exercise of such authority is not of a merely routine or clerical nature, but required the use of independent judgment.</w:t>
      </w:r>
      <w:r>
        <w:rPr>
          <w:sz w:val="16"/>
        </w:rPr>
        <w:t xml:space="preserve"> </w:t>
      </w:r>
      <w:r w:rsidRPr="009D6F98">
        <w:rPr>
          <w:sz w:val="16"/>
        </w:rPr>
        <w:t xml:space="preserve">Comparing the above definitions, it is clear that </w:t>
      </w:r>
      <w:r w:rsidRPr="00F241E1">
        <w:rPr>
          <w:rStyle w:val="StyleBoldUnderline"/>
          <w:highlight w:val="cyan"/>
        </w:rPr>
        <w:t>the</w:t>
      </w:r>
      <w:r w:rsidRPr="00F241E1">
        <w:rPr>
          <w:sz w:val="16"/>
          <w:highlight w:val="cyan"/>
        </w:rPr>
        <w:t xml:space="preserve"> </w:t>
      </w:r>
      <w:r w:rsidRPr="00F241E1">
        <w:rPr>
          <w:rStyle w:val="Emphasis"/>
          <w:highlight w:val="cyan"/>
        </w:rPr>
        <w:t>definition of "restriction" is very different from</w:t>
      </w:r>
      <w:r w:rsidRPr="009D6F98">
        <w:rPr>
          <w:rStyle w:val="Emphasis"/>
        </w:rPr>
        <w:t xml:space="preserve"> the definition of "</w:t>
      </w:r>
      <w:r w:rsidRPr="00F241E1">
        <w:rPr>
          <w:rStyle w:val="Emphasis"/>
          <w:highlight w:val="cyan"/>
        </w:rPr>
        <w:t>supervision</w:t>
      </w:r>
      <w:r w:rsidRPr="009D6F98">
        <w:rPr>
          <w:sz w:val="16"/>
        </w:rPr>
        <w:t xml:space="preserve">"-very few of the same words are used to explain or define the different terms. In his 2001 stipulation, Mr. </w:t>
      </w:r>
      <w:proofErr w:type="spellStart"/>
      <w:r w:rsidRPr="00F241E1">
        <w:rPr>
          <w:rStyle w:val="StyleBoldUnderline"/>
          <w:highlight w:val="cyan"/>
        </w:rPr>
        <w:t>Kincheloe</w:t>
      </w:r>
      <w:proofErr w:type="spellEnd"/>
      <w:r w:rsidRPr="009D6F98">
        <w:rPr>
          <w:sz w:val="16"/>
        </w:rPr>
        <w:t xml:space="preserve"> essentially </w:t>
      </w:r>
      <w:r w:rsidRPr="00F241E1">
        <w:rPr>
          <w:rStyle w:val="StyleBoldUnderline"/>
          <w:highlight w:val="cyan"/>
        </w:rPr>
        <w:t xml:space="preserve">agreed to </w:t>
      </w:r>
      <w:r w:rsidRPr="005B4CA8">
        <w:rPr>
          <w:rStyle w:val="StyleBoldUnderline"/>
        </w:rPr>
        <w:t xml:space="preserve">some </w:t>
      </w:r>
      <w:r w:rsidRPr="00F241E1">
        <w:rPr>
          <w:rStyle w:val="Emphasis"/>
          <w:highlight w:val="cyan"/>
        </w:rPr>
        <w:t>supervision conditions</w:t>
      </w:r>
      <w:r w:rsidRPr="00F241E1">
        <w:rPr>
          <w:sz w:val="16"/>
          <w:highlight w:val="cyan"/>
        </w:rPr>
        <w:t xml:space="preserve">, </w:t>
      </w:r>
      <w:r w:rsidRPr="00F241E1">
        <w:rPr>
          <w:rStyle w:val="Emphasis"/>
          <w:highlight w:val="cyan"/>
        </w:rPr>
        <w:t>but</w:t>
      </w:r>
      <w:r w:rsidRPr="009D6F98">
        <w:rPr>
          <w:sz w:val="16"/>
        </w:rPr>
        <w:t xml:space="preserve"> he </w:t>
      </w:r>
      <w:r w:rsidRPr="00F241E1">
        <w:rPr>
          <w:rStyle w:val="Emphasis"/>
          <w:highlight w:val="cyan"/>
        </w:rPr>
        <w:t>did not agree to restrict his license</w:t>
      </w:r>
      <w:r w:rsidRPr="009D6F98">
        <w:rPr>
          <w:sz w:val="16"/>
        </w:rPr>
        <w:t>.</w:t>
      </w:r>
    </w:p>
    <w:p w:rsidR="004A4158" w:rsidRDefault="004A4158" w:rsidP="004A4158"/>
    <w:p w:rsidR="004A4158" w:rsidRDefault="004A4158" w:rsidP="004A4158">
      <w:pPr>
        <w:rPr>
          <w:b/>
        </w:rPr>
      </w:pPr>
      <w:r>
        <w:rPr>
          <w:b/>
        </w:rPr>
        <w:t>Voting issue</w:t>
      </w:r>
    </w:p>
    <w:p w:rsidR="004A4158" w:rsidRDefault="004A4158" w:rsidP="004A4158">
      <w:pPr>
        <w:rPr>
          <w:b/>
        </w:rPr>
      </w:pPr>
      <w:r>
        <w:rPr>
          <w:b/>
        </w:rPr>
        <w:t xml:space="preserve">Limits – allowing oversight </w:t>
      </w:r>
      <w:proofErr w:type="spellStart"/>
      <w:r>
        <w:rPr>
          <w:b/>
        </w:rPr>
        <w:t>affs</w:t>
      </w:r>
      <w:proofErr w:type="spellEnd"/>
      <w:r>
        <w:rPr>
          <w:b/>
        </w:rPr>
        <w:t xml:space="preserve"> blows the lid off the topic – it’s a whole topic of its own</w:t>
      </w:r>
    </w:p>
    <w:p w:rsidR="004A4158" w:rsidRDefault="004A4158" w:rsidP="004A4158">
      <w:pPr>
        <w:rPr>
          <w:b/>
        </w:rPr>
      </w:pPr>
    </w:p>
    <w:p w:rsidR="004A4158" w:rsidRDefault="004A4158" w:rsidP="004A4158">
      <w:pPr>
        <w:rPr>
          <w:b/>
        </w:rPr>
      </w:pPr>
      <w:r>
        <w:rPr>
          <w:b/>
        </w:rPr>
        <w:t xml:space="preserve">Ground – they jack links to core DAs like deference and credibility – makes being </w:t>
      </w:r>
      <w:proofErr w:type="spellStart"/>
      <w:r>
        <w:rPr>
          <w:b/>
        </w:rPr>
        <w:t>neg</w:t>
      </w:r>
      <w:proofErr w:type="spellEnd"/>
      <w:r>
        <w:rPr>
          <w:b/>
        </w:rPr>
        <w:t xml:space="preserve"> impossible</w:t>
      </w:r>
    </w:p>
    <w:p w:rsidR="004A4158" w:rsidRDefault="004A4158" w:rsidP="004A4158">
      <w:pPr>
        <w:rPr>
          <w:b/>
        </w:rPr>
      </w:pPr>
    </w:p>
    <w:p w:rsidR="004A4158" w:rsidRDefault="004A4158" w:rsidP="004A4158">
      <w:pPr>
        <w:pStyle w:val="Heading1"/>
      </w:pPr>
      <w:r>
        <w:t>1nc</w:t>
      </w:r>
    </w:p>
    <w:p w:rsidR="004A4158" w:rsidRPr="002A14FB" w:rsidRDefault="004A4158" w:rsidP="004A4158"/>
    <w:p w:rsidR="004A4158" w:rsidRPr="002A14FB" w:rsidRDefault="004A4158" w:rsidP="004A4158">
      <w:pPr>
        <w:rPr>
          <w:b/>
        </w:rPr>
      </w:pPr>
      <w:r w:rsidRPr="00B72A1E">
        <w:rPr>
          <w:b/>
        </w:rPr>
        <w:t>The plan decimate</w:t>
      </w:r>
      <w:r>
        <w:rPr>
          <w:b/>
        </w:rPr>
        <w:t>s</w:t>
      </w:r>
      <w:r w:rsidRPr="00B72A1E">
        <w:rPr>
          <w:b/>
        </w:rPr>
        <w:t xml:space="preserve"> Obama</w:t>
      </w:r>
      <w:r w:rsidRPr="00B72A1E">
        <w:rPr>
          <w:rFonts w:hint="eastAsia"/>
          <w:b/>
        </w:rPr>
        <w:t xml:space="preserve"> and the military</w:t>
      </w:r>
      <w:r w:rsidRPr="00B72A1E">
        <w:rPr>
          <w:b/>
        </w:rPr>
        <w:t xml:space="preserve">’s credibility to calm alliances and deter enemies ---- makes terrorism and global nuclear war more likely --- INDEPENDENTLY prevents ability to negotiate Iranian </w:t>
      </w:r>
      <w:proofErr w:type="spellStart"/>
      <w:r w:rsidRPr="00B72A1E">
        <w:rPr>
          <w:b/>
        </w:rPr>
        <w:t>miscalc</w:t>
      </w:r>
      <w:proofErr w:type="spellEnd"/>
    </w:p>
    <w:p w:rsidR="004A4158" w:rsidRPr="002A14FB" w:rsidRDefault="004A4158" w:rsidP="004A4158">
      <w:pPr>
        <w:rPr>
          <w:sz w:val="16"/>
          <w:szCs w:val="16"/>
        </w:rPr>
      </w:pPr>
      <w:r w:rsidRPr="002A14FB">
        <w:rPr>
          <w:rStyle w:val="StyleStyleBold12pt"/>
          <w:szCs w:val="20"/>
        </w:rPr>
        <w:t>WAXMAN 2013</w:t>
      </w:r>
      <w:r w:rsidRPr="002A14FB">
        <w:t xml:space="preserve"> </w:t>
      </w:r>
      <w:r w:rsidRPr="002A14FB">
        <w:rPr>
          <w:sz w:val="16"/>
          <w:szCs w:val="16"/>
        </w:rPr>
        <w:t xml:space="preserve">- law professor at Columbia Law School, co-chairs the Roger </w:t>
      </w:r>
      <w:proofErr w:type="spellStart"/>
      <w:r w:rsidRPr="002A14FB">
        <w:rPr>
          <w:sz w:val="16"/>
          <w:szCs w:val="16"/>
        </w:rPr>
        <w:t>Hertog</w:t>
      </w:r>
      <w:proofErr w:type="spellEnd"/>
      <w:r w:rsidRPr="002A14FB">
        <w:rPr>
          <w:sz w:val="16"/>
          <w:szCs w:val="16"/>
        </w:rPr>
        <w:t xml:space="preserve"> Program on Law and National Security (Matthew Waxman, “The Constitutional Power to Threaten War,” August 27, 2013, http://papers.ssrn.com/sol3/papers.cfm?abstract_id=2316777)</w:t>
      </w:r>
    </w:p>
    <w:p w:rsidR="004A4158" w:rsidRDefault="004A4158" w:rsidP="004A4158">
      <w:pPr>
        <w:rPr>
          <w:sz w:val="12"/>
        </w:rPr>
      </w:pPr>
      <w:r w:rsidRPr="001E2705">
        <w:rPr>
          <w:sz w:val="12"/>
        </w:rPr>
        <w:t xml:space="preserve">As a prescriptive matter, Part II also shows that examination of threatened force and the credibility requirements for its effectiveness calls into question many orthodoxies of the policy advantages and risks attendant to various allocations of legal war powers, including the existing one and proposed reforms.23 Most functional arguments about war powers focus on fighting wars or hostile engagements, but that is not all – or even predominantly – what the United States does with its military power. Much of the time it seeks to avert such clashes while achieving its foreign policy objectives: to bargain, coerce, deter.24 The President’s flexibility to use force in turn affects decision-making about threatening it, with major implications for securing peace or dragging the United States into conflicts. Moreover, </w:t>
      </w:r>
      <w:r w:rsidRPr="001E2705">
        <w:rPr>
          <w:rStyle w:val="StyleBoldUnderline"/>
        </w:rPr>
        <w:t xml:space="preserve">constitutional </w:t>
      </w:r>
      <w:r w:rsidRPr="00F241E1">
        <w:rPr>
          <w:rStyle w:val="StyleBoldUnderline"/>
          <w:highlight w:val="cyan"/>
        </w:rPr>
        <w:t xml:space="preserve">war power </w:t>
      </w:r>
      <w:r w:rsidRPr="00F241E1">
        <w:rPr>
          <w:rStyle w:val="StyleBoldUnderline"/>
          <w:highlight w:val="cyan"/>
          <w:bdr w:val="single" w:sz="4" w:space="0" w:color="auto"/>
        </w:rPr>
        <w:t xml:space="preserve">allocations </w:t>
      </w:r>
      <w:r w:rsidRPr="00796CA9">
        <w:rPr>
          <w:rStyle w:val="StyleBoldUnderline"/>
        </w:rPr>
        <w:t xml:space="preserve">affect potential conflicts not only because they may </w:t>
      </w:r>
      <w:r w:rsidRPr="00F241E1">
        <w:rPr>
          <w:rStyle w:val="StyleBoldUnderline"/>
          <w:highlight w:val="cyan"/>
          <w:bdr w:val="single" w:sz="4" w:space="0" w:color="auto"/>
        </w:rPr>
        <w:t>constrain U.S. actions</w:t>
      </w:r>
      <w:r w:rsidRPr="00F241E1">
        <w:rPr>
          <w:rStyle w:val="StyleBoldUnderline"/>
          <w:highlight w:val="cyan"/>
        </w:rPr>
        <w:t xml:space="preserve"> </w:t>
      </w:r>
      <w:r w:rsidRPr="00796CA9">
        <w:rPr>
          <w:rStyle w:val="StyleBoldUnderline"/>
        </w:rPr>
        <w:t xml:space="preserve">but </w:t>
      </w:r>
      <w:r w:rsidRPr="00F241E1">
        <w:rPr>
          <w:rStyle w:val="StyleBoldUnderline"/>
          <w:highlight w:val="cyan"/>
        </w:rPr>
        <w:t xml:space="preserve">because they </w:t>
      </w:r>
      <w:r w:rsidRPr="00D7444C">
        <w:rPr>
          <w:rStyle w:val="StyleBoldUnderline"/>
        </w:rPr>
        <w:t xml:space="preserve">may </w:t>
      </w:r>
      <w:r w:rsidRPr="00D7444C">
        <w:rPr>
          <w:sz w:val="12"/>
        </w:rPr>
        <w:t>send</w:t>
      </w:r>
      <w:r w:rsidRPr="00D7444C">
        <w:rPr>
          <w:rStyle w:val="StyleBoldUnderline"/>
          <w:sz w:val="12"/>
          <w:bdr w:val="single" w:sz="4" w:space="0" w:color="auto"/>
        </w:rPr>
        <w:t xml:space="preserve"> </w:t>
      </w:r>
      <w:r w:rsidRPr="00F241E1">
        <w:rPr>
          <w:rStyle w:val="StyleBoldUnderline"/>
          <w:highlight w:val="cyan"/>
          <w:bdr w:val="single" w:sz="4" w:space="0" w:color="auto"/>
        </w:rPr>
        <w:t>signal</w:t>
      </w:r>
      <w:r w:rsidRPr="00D7444C">
        <w:rPr>
          <w:sz w:val="12"/>
        </w:rPr>
        <w:t>s</w:t>
      </w:r>
      <w:r w:rsidRPr="00F241E1">
        <w:rPr>
          <w:rStyle w:val="StyleBoldUnderline"/>
          <w:highlight w:val="cyan"/>
        </w:rPr>
        <w:t xml:space="preserve"> </w:t>
      </w:r>
      <w:r w:rsidRPr="00F241E1">
        <w:rPr>
          <w:rStyle w:val="StyleBoldUnderline"/>
          <w:highlight w:val="cyan"/>
          <w:bdr w:val="single" w:sz="4" w:space="0" w:color="auto"/>
        </w:rPr>
        <w:t>and shape</w:t>
      </w:r>
      <w:r w:rsidRPr="00F241E1">
        <w:rPr>
          <w:rStyle w:val="StyleBoldUnderline"/>
          <w:highlight w:val="cyan"/>
        </w:rPr>
        <w:t xml:space="preserve"> </w:t>
      </w:r>
      <w:r w:rsidRPr="009A36C9">
        <w:rPr>
          <w:sz w:val="14"/>
        </w:rPr>
        <w:t>other states’</w:t>
      </w:r>
      <w:r w:rsidRPr="009A36C9">
        <w:rPr>
          <w:rStyle w:val="StyleBoldUnderline"/>
          <w:sz w:val="14"/>
        </w:rPr>
        <w:t xml:space="preserve"> </w:t>
      </w:r>
      <w:r w:rsidRPr="001E2705">
        <w:rPr>
          <w:rStyle w:val="StyleBoldUnderline"/>
        </w:rPr>
        <w:t xml:space="preserve">(including </w:t>
      </w:r>
      <w:r w:rsidRPr="00F241E1">
        <w:rPr>
          <w:rStyle w:val="StyleBoldUnderline"/>
          <w:highlight w:val="cyan"/>
        </w:rPr>
        <w:t>adversaries’) expectations</w:t>
      </w:r>
      <w:r w:rsidRPr="001E2705">
        <w:rPr>
          <w:rStyle w:val="StyleBoldUnderline"/>
        </w:rPr>
        <w:t xml:space="preserve"> of U.S. actions.</w:t>
      </w:r>
      <w:r w:rsidRPr="001E2705">
        <w:rPr>
          <w:sz w:val="12"/>
        </w:rPr>
        <w:t xml:space="preserve">25 That is, most analysis of war-powers law is inward-looking, focused on audiences internal to the U.S. government and polity, but thinking about threatened force prompts us to look outward, at how </w:t>
      </w:r>
      <w:r w:rsidRPr="001E2705">
        <w:rPr>
          <w:rStyle w:val="StyleBoldUnderline"/>
        </w:rPr>
        <w:t>war-powers law affects external perceptions among adversaries and allies</w:t>
      </w:r>
      <w:r w:rsidRPr="001E2705">
        <w:rPr>
          <w:sz w:val="12"/>
        </w:rPr>
        <w:t>. Here, extant political science and strategic studies offer few clear conclusions, but they point the way toward more sophisticated and realistic policy assessment of legal doctrine and proposed reform.</w:t>
      </w:r>
      <w:r>
        <w:rPr>
          <w:sz w:val="12"/>
        </w:rPr>
        <w:t xml:space="preserve"> </w:t>
      </w:r>
      <w:r w:rsidRPr="001E2705">
        <w:rPr>
          <w:sz w:val="12"/>
        </w:rPr>
        <w:t>More generally, as explained in Part III, analysis of threatened force and war powers exposes an under-appreciated relationship between constitutional doctrine and grand strategy. Instead of proposing a functionally optimal allocation of legal powers, as legal scholars are often tempted to do, this Article in the end denies the tenability of any such claim. Having identified new spaces of war and peace powers that legal scholars need to take account of in understanding how those powers are really exercised, this Article also highlights the extent to which any normative account of the proper distribution of authority over this area depends on many matters that cannot be predicted in advance or expected to remain constant.26 Instead of proposing a policy-optimal solution, this Article concludes that the allocation of constitutional war powers is – and should be –geopolitically and strategically contingent; the actual and effective balance between presidential and congressional powers over war and peace in practice necessarily depends on fundamental assumptions and shifting policy choices about how best to secure U.S. interests against potential threats.27</w:t>
      </w:r>
      <w:r>
        <w:rPr>
          <w:sz w:val="12"/>
        </w:rPr>
        <w:t xml:space="preserve"> </w:t>
      </w:r>
      <w:r w:rsidRPr="001E2705">
        <w:rPr>
          <w:sz w:val="12"/>
        </w:rPr>
        <w:t>I. Constitutional War Powers and Threats of Force</w:t>
      </w:r>
      <w:r>
        <w:rPr>
          <w:sz w:val="12"/>
        </w:rPr>
        <w:t xml:space="preserve"> </w:t>
      </w:r>
      <w:r w:rsidRPr="001E2705">
        <w:rPr>
          <w:sz w:val="12"/>
        </w:rPr>
        <w:t>Decisions to go to war or to send military forces into hostilities are immensely consequential, so it is no surprise that debates about constitutional war powers occupy so much space. But one of the most common and important ways that the United States uses its military power is by threatening war or force – and the constitutional dimensions of that activity receive almost no scrutiny or even theoretical investigation.</w:t>
      </w:r>
      <w:r>
        <w:rPr>
          <w:sz w:val="12"/>
        </w:rPr>
        <w:t xml:space="preserve"> </w:t>
      </w:r>
      <w:r w:rsidRPr="001E2705">
        <w:rPr>
          <w:sz w:val="12"/>
        </w:rPr>
        <w:t>A. War Powers Doctrine and Debates</w:t>
      </w:r>
      <w:r>
        <w:rPr>
          <w:sz w:val="12"/>
        </w:rPr>
        <w:t xml:space="preserve"> </w:t>
      </w:r>
      <w:r w:rsidRPr="001E2705">
        <w:rPr>
          <w:sz w:val="12"/>
        </w:rPr>
        <w:t>The Constitution grants Congress the powers to create military forces and to “declare war,”28 which the Supreme Court early on made clear includes the power to authorize limited uses of force short of full-blown war.29 The Constitution then vests the President with executive power and designates him commander in chief of the armed forces,30 and it has been well-accepted since the Founding that these powers include unilateral authority to repel invasions if the United States is attacked.31</w:t>
      </w:r>
      <w:r>
        <w:rPr>
          <w:sz w:val="12"/>
        </w:rPr>
        <w:t xml:space="preserve"> </w:t>
      </w:r>
      <w:r w:rsidRPr="001E2705">
        <w:rPr>
          <w:sz w:val="12"/>
        </w:rPr>
        <w:t>Although there is nearly universal acceptance of these basic starting points, there is little legal agreement about how the Constitution allocates responsibility for the vast bulk of cases in which the United States has actually resorted to force. The United States has declared war or been invaded only a handful of times in its history, but it has used force – sometimes large-scale force – hundreds of other times.32 Views split over questions like when, if ever, the President may use force to deal with aggression against third parties and how much unilateral discretion the President has to use limited force short of full-blown war. For many lawyers and legal scholars, at least one important methodological tool for resolving such questions is to look at historical practice, and especially the extent to which the political branches acquiesced in common practices.33</w:t>
      </w:r>
      <w:r>
        <w:rPr>
          <w:sz w:val="12"/>
        </w:rPr>
        <w:t xml:space="preserve"> </w:t>
      </w:r>
      <w:r w:rsidRPr="001E2705">
        <w:rPr>
          <w:sz w:val="12"/>
        </w:rPr>
        <w:t>Interpretation of that historical practice for constitutional purposes again divides legal scholars, but most would agree at least descriptively on some basic parts of that history. In particular, most scholars assess that from the Founding era through World War II, Presidents and Congresses alike recognized through their behavior and statements that except in certain narrow types of contingencies, congressional authorization was required for large-scale military operations against other states and international actors, even as many Presidents pushed and sometimes crossed those boundaries.34</w:t>
      </w:r>
      <w:r>
        <w:rPr>
          <w:sz w:val="12"/>
        </w:rPr>
        <w:t xml:space="preserve"> </w:t>
      </w:r>
      <w:r w:rsidRPr="001E2705">
        <w:rPr>
          <w:rStyle w:val="StyleBoldUnderline"/>
        </w:rPr>
        <w:t>Whatever constitutional constraints on presidential use of force existed prior to World War II, however</w:t>
      </w:r>
      <w:r w:rsidRPr="000E1922">
        <w:rPr>
          <w:rStyle w:val="StyleBoldUnderline"/>
        </w:rPr>
        <w:t xml:space="preserve">, most </w:t>
      </w:r>
      <w:r w:rsidRPr="000E1922">
        <w:rPr>
          <w:rStyle w:val="StyleBoldUnderline"/>
          <w:bdr w:val="single" w:sz="4" w:space="0" w:color="auto"/>
        </w:rPr>
        <w:t xml:space="preserve">scholars </w:t>
      </w:r>
      <w:r w:rsidRPr="000E1922">
        <w:rPr>
          <w:rStyle w:val="StyleBoldUnderline"/>
        </w:rPr>
        <w:t>also note that the President asserted much more extensive unilateral powers to use force during and after the Cold War</w:t>
      </w:r>
      <w:r w:rsidRPr="000E1922">
        <w:rPr>
          <w:sz w:val="12"/>
        </w:rPr>
        <w:t>, and many trace the turning point to the 1950 Korean War.35 Congress did not declare war in that instance, nor did it expressly authorize U.S. participation.36 From that point forward, presidents have asserted broad unilateral authority to use force to address threats to U.S. interests, including threats to U.S. allies, and that neither Congress nor courts pushed back much against this expanding power.37</w:t>
      </w:r>
      <w:r w:rsidRPr="000E1922">
        <w:rPr>
          <w:sz w:val="4"/>
        </w:rPr>
        <w:t xml:space="preserve"> </w:t>
      </w:r>
      <w:r w:rsidRPr="000E1922">
        <w:rPr>
          <w:sz w:val="12"/>
        </w:rPr>
        <w:t>Concerns about expansive presidential war-making authority spiked during the Vietnam War. In the wind-down of that conflict, Congress passed – over President Nixon’s veto – the War Powers Resolution,38 which stated its purpose as to ensure the constitutional Founders’ original vision that the “collective judgment of both the Congress and the President</w:t>
      </w:r>
      <w:r w:rsidRPr="001E2705">
        <w:rPr>
          <w:sz w:val="12"/>
        </w:rPr>
        <w:t xml:space="preserve"> will apply to the introduction of United States Armed Forces into hostilities, or into situations where imminent involvement in hostilities is clearly indicated by the circumstances, and to the continued use of such forces in hostilities or in such situations.”39 Since then, </w:t>
      </w:r>
      <w:proofErr w:type="spellStart"/>
      <w:r w:rsidRPr="001E2705">
        <w:rPr>
          <w:sz w:val="12"/>
        </w:rPr>
        <w:t>presidentialists</w:t>
      </w:r>
      <w:proofErr w:type="spellEnd"/>
      <w:r w:rsidRPr="001E2705">
        <w:rPr>
          <w:sz w:val="12"/>
        </w:rPr>
        <w:t xml:space="preserve"> have argued that </w:t>
      </w:r>
      <w:r w:rsidRPr="00F241E1">
        <w:rPr>
          <w:rStyle w:val="StyleBoldUnderline"/>
          <w:highlight w:val="cyan"/>
        </w:rPr>
        <w:t xml:space="preserve">the President </w:t>
      </w:r>
      <w:r w:rsidRPr="00F241E1">
        <w:rPr>
          <w:rStyle w:val="StyleBoldUnderline"/>
          <w:highlight w:val="cyan"/>
          <w:bdr w:val="single" w:sz="4" w:space="0" w:color="auto"/>
        </w:rPr>
        <w:t xml:space="preserve">still retains expansive authority </w:t>
      </w:r>
      <w:r w:rsidRPr="00F241E1">
        <w:rPr>
          <w:rStyle w:val="StyleBoldUnderline"/>
          <w:highlight w:val="cyan"/>
        </w:rPr>
        <w:t xml:space="preserve">to use force abroad </w:t>
      </w:r>
      <w:r w:rsidRPr="00EF5D67">
        <w:rPr>
          <w:rStyle w:val="StyleBoldUnderline"/>
        </w:rPr>
        <w:t>to protect American interests</w:t>
      </w:r>
      <w:proofErr w:type="gramStart"/>
      <w:r w:rsidRPr="00EF5D67">
        <w:rPr>
          <w:rStyle w:val="StyleBoldUnderline"/>
        </w:rPr>
        <w:t>,</w:t>
      </w:r>
      <w:r w:rsidRPr="00EF5D67">
        <w:rPr>
          <w:sz w:val="12"/>
        </w:rPr>
        <w:t>40</w:t>
      </w:r>
      <w:proofErr w:type="gramEnd"/>
      <w:r w:rsidRPr="001E2705">
        <w:rPr>
          <w:sz w:val="12"/>
        </w:rPr>
        <w:t xml:space="preserve"> and </w:t>
      </w:r>
      <w:proofErr w:type="spellStart"/>
      <w:r w:rsidRPr="001E2705">
        <w:rPr>
          <w:sz w:val="12"/>
        </w:rPr>
        <w:t>congressionalists</w:t>
      </w:r>
      <w:proofErr w:type="spellEnd"/>
      <w:r w:rsidRPr="001E2705">
        <w:rPr>
          <w:sz w:val="12"/>
        </w:rPr>
        <w:t xml:space="preserve"> argue that this authority is tightly circumscribed.41</w:t>
      </w:r>
      <w:r>
        <w:rPr>
          <w:sz w:val="12"/>
        </w:rPr>
        <w:t xml:space="preserve"> </w:t>
      </w:r>
      <w:r w:rsidRPr="001E2705">
        <w:rPr>
          <w:sz w:val="12"/>
        </w:rPr>
        <w:t xml:space="preserve">These constitutional debates have continued through the first decade of the 21st century. Constitutional scholars split, for example, over President Obama’s power to participate in coalition operations against Libya without congressional authorization in 2011, especially after the War Powers Resolution’s 60-day clock expired.42 Some argue that President </w:t>
      </w:r>
      <w:r w:rsidRPr="00F241E1">
        <w:rPr>
          <w:rStyle w:val="StyleBoldUnderline"/>
          <w:highlight w:val="cyan"/>
        </w:rPr>
        <w:t>Obama’s use of</w:t>
      </w:r>
      <w:r w:rsidRPr="001E2705">
        <w:rPr>
          <w:rStyle w:val="StyleBoldUnderline"/>
        </w:rPr>
        <w:t xml:space="preserve"> military </w:t>
      </w:r>
      <w:r w:rsidRPr="00F241E1">
        <w:rPr>
          <w:rStyle w:val="StyleBoldUnderline"/>
          <w:highlight w:val="cyan"/>
        </w:rPr>
        <w:t>force without</w:t>
      </w:r>
      <w:r w:rsidRPr="001E2705">
        <w:rPr>
          <w:rStyle w:val="StyleBoldUnderline"/>
        </w:rPr>
        <w:t xml:space="preserve"> specific </w:t>
      </w:r>
      <w:r w:rsidRPr="00F241E1">
        <w:rPr>
          <w:rStyle w:val="StyleBoldUnderline"/>
          <w:highlight w:val="cyan"/>
        </w:rPr>
        <w:t>congress</w:t>
      </w:r>
      <w:r w:rsidRPr="001E2705">
        <w:rPr>
          <w:sz w:val="12"/>
        </w:rPr>
        <w:t>ional authorization</w:t>
      </w:r>
      <w:r w:rsidRPr="001E2705">
        <w:rPr>
          <w:rStyle w:val="StyleBoldUnderline"/>
        </w:rPr>
        <w:t xml:space="preserve"> in that case </w:t>
      </w:r>
      <w:r w:rsidRPr="00F241E1">
        <w:rPr>
          <w:rStyle w:val="StyleBoldUnderline"/>
          <w:highlight w:val="cyan"/>
        </w:rPr>
        <w:t xml:space="preserve">reflects the broad </w:t>
      </w:r>
      <w:r w:rsidRPr="002B4D75">
        <w:rPr>
          <w:rStyle w:val="StyleBoldUnderline"/>
        </w:rPr>
        <w:t xml:space="preserve">constitutional </w:t>
      </w:r>
      <w:r w:rsidRPr="00F241E1">
        <w:rPr>
          <w:rStyle w:val="StyleBoldUnderline"/>
          <w:highlight w:val="cyan"/>
        </w:rPr>
        <w:t xml:space="preserve">discretion presidents </w:t>
      </w:r>
      <w:r w:rsidRPr="00C761C6">
        <w:rPr>
          <w:rStyle w:val="StyleBoldUnderline"/>
        </w:rPr>
        <w:t xml:space="preserve">now </w:t>
      </w:r>
      <w:r w:rsidRPr="00F241E1">
        <w:rPr>
          <w:rStyle w:val="StyleBoldUnderline"/>
          <w:highlight w:val="cyan"/>
        </w:rPr>
        <w:t>have</w:t>
      </w:r>
      <w:r w:rsidRPr="001E2705">
        <w:rPr>
          <w:rStyle w:val="StyleBoldUnderline"/>
        </w:rPr>
        <w:t xml:space="preserve"> </w:t>
      </w:r>
      <w:r w:rsidRPr="001E2705">
        <w:rPr>
          <w:sz w:val="12"/>
        </w:rPr>
        <w:t>to protect American interests, at least short of full-blown “war”, while others argue that it is the latest in a long record of presidential violations of the Constitution and the War Powers Resolution.43</w:t>
      </w:r>
      <w:r>
        <w:rPr>
          <w:sz w:val="12"/>
        </w:rPr>
        <w:t xml:space="preserve"> </w:t>
      </w:r>
      <w:r w:rsidRPr="001E2705">
        <w:rPr>
          <w:sz w:val="12"/>
        </w:rPr>
        <w:t>B. Threats of Force and Constitutional Powers</w:t>
      </w:r>
      <w:r>
        <w:rPr>
          <w:sz w:val="12"/>
        </w:rPr>
        <w:t xml:space="preserve"> </w:t>
      </w:r>
      <w:r w:rsidRPr="001E2705">
        <w:rPr>
          <w:sz w:val="12"/>
        </w:rPr>
        <w:t xml:space="preserve">These days it is usually taken for granted that – whether or not he can make war unilaterally – the President is constitutionally empowered to threaten the use of force, implicitly or explicitly, through diplomatic means or shows of force. </w:t>
      </w:r>
      <w:r w:rsidRPr="00EF5D67">
        <w:rPr>
          <w:rStyle w:val="StyleBoldUnderline"/>
        </w:rPr>
        <w:t>It is never seriously contested whether the President may declare that United States is contemplating military options in</w:t>
      </w:r>
      <w:r w:rsidRPr="001E2705">
        <w:rPr>
          <w:rStyle w:val="StyleBoldUnderline"/>
        </w:rPr>
        <w:t xml:space="preserve"> response to a crisis, or whether the President may move substantial U.S. military forces to a crisis region or engage in military exercises there.</w:t>
      </w:r>
      <w:r>
        <w:rPr>
          <w:sz w:val="12"/>
        </w:rPr>
        <w:t xml:space="preserve"> </w:t>
      </w:r>
      <w:r w:rsidRPr="001E2705">
        <w:rPr>
          <w:sz w:val="12"/>
        </w:rPr>
        <w:t xml:space="preserve">To take the Libya example just mentioned, is there any constitutional limitation on the President’s authority to move U.S. military forces to the Mediterranean region and prepare them very visibly to strike?44 Or his authority to issue an ultimatum to Libyan leaders that they cease their brutal conduct or else face military action? Would it matter whether such threats were explicit versus implicit, whether they were open and public versus secret, or whether they were just a bluff? If not a constitutional obstacle, could it be argued that the War Powers Resolution’s reporting requirements and limits on operations were triggered by a President’s mere ultimatum or threatening military demonstration, insofar as those moves might constitute a “situation where imminent involvement in hostilities is clearly indicated by the circumstances”? These questions simply are not asked (at least not anymore).45 </w:t>
      </w:r>
      <w:r w:rsidRPr="001E2705">
        <w:rPr>
          <w:rStyle w:val="StyleBoldUnderline"/>
        </w:rPr>
        <w:t xml:space="preserve">If anything, </w:t>
      </w:r>
      <w:r w:rsidRPr="00F241E1">
        <w:rPr>
          <w:rStyle w:val="StyleBoldUnderline"/>
          <w:highlight w:val="cyan"/>
        </w:rPr>
        <w:t>most lawyers</w:t>
      </w:r>
      <w:r w:rsidRPr="001E2705">
        <w:rPr>
          <w:rStyle w:val="StyleBoldUnderline"/>
        </w:rPr>
        <w:t xml:space="preserve"> would probably </w:t>
      </w:r>
      <w:r w:rsidRPr="00F241E1">
        <w:rPr>
          <w:rStyle w:val="StyleBoldUnderline"/>
          <w:highlight w:val="cyan"/>
        </w:rPr>
        <w:t>conclude that the President’s</w:t>
      </w:r>
      <w:r w:rsidRPr="001E2705">
        <w:rPr>
          <w:rStyle w:val="StyleBoldUnderline"/>
        </w:rPr>
        <w:t xml:space="preserve"> constitutional </w:t>
      </w:r>
      <w:r w:rsidRPr="00F241E1">
        <w:rPr>
          <w:rStyle w:val="StyleBoldUnderline"/>
          <w:highlight w:val="cyan"/>
        </w:rPr>
        <w:t>powers</w:t>
      </w:r>
      <w:r w:rsidRPr="001E2705">
        <w:rPr>
          <w:rStyle w:val="StyleBoldUnderline"/>
        </w:rPr>
        <w:t xml:space="preserve"> to threaten war </w:t>
      </w:r>
      <w:r w:rsidRPr="00F241E1">
        <w:rPr>
          <w:rStyle w:val="StyleBoldUnderline"/>
          <w:highlight w:val="cyan"/>
        </w:rPr>
        <w:t>are not just expansive but largely beyond Congress’s authority</w:t>
      </w:r>
      <w:r w:rsidRPr="001E2705">
        <w:rPr>
          <w:rStyle w:val="StyleBoldUnderline"/>
        </w:rPr>
        <w:t xml:space="preserve"> to regulate directly</w:t>
      </w:r>
      <w:r w:rsidRPr="001E2705">
        <w:rPr>
          <w:sz w:val="12"/>
        </w:rPr>
        <w:t>.</w:t>
      </w:r>
      <w:r>
        <w:rPr>
          <w:sz w:val="12"/>
        </w:rPr>
        <w:t xml:space="preserve"> </w:t>
      </w:r>
      <w:r w:rsidRPr="00EE3EEA">
        <w:rPr>
          <w:sz w:val="6"/>
        </w:rPr>
        <w:t>From a constitutional standpoint, to the extent it is considered at all, the President’s power to threaten force is probably regarded to be at least as broad as his power to use it. One way to look at it is that the power to threaten force is a lesser included element of presidential war powers; the power to threaten to use force is simply a secondary question, the answer to which is bounded by the primary issue of the scope of presidential power to actually use it. If one interprets the President’s defensive war powers very broadly, to include dealing with aggression not only directed against U.S. territories but also against third parties,46 then it might seem easy to conclude that the President can also therefore take steps that stop short of actual armed intervention to deter or prevent such aggression. If, however, one interprets the President’s powers narrowly, for example, to include only limited unilateral authority to repel attacks against U.S. territory</w:t>
      </w:r>
      <w:proofErr w:type="gramStart"/>
      <w:r w:rsidRPr="00EE3EEA">
        <w:rPr>
          <w:sz w:val="6"/>
        </w:rPr>
        <w:t>,47</w:t>
      </w:r>
      <w:proofErr w:type="gramEnd"/>
      <w:r w:rsidRPr="00EE3EEA">
        <w:rPr>
          <w:sz w:val="6"/>
        </w:rPr>
        <w:t xml:space="preserve"> then one might expect objections to arguably excessive presidential power to include his unilateral threats of armed intervention.</w:t>
      </w:r>
      <w:r>
        <w:rPr>
          <w:sz w:val="6"/>
        </w:rPr>
        <w:t xml:space="preserve"> </w:t>
      </w:r>
      <w:r w:rsidRPr="00EE3EEA">
        <w:rPr>
          <w:sz w:val="6"/>
        </w:rPr>
        <w:t xml:space="preserve">Another way of looking at it is that in many cases, threats of war or force might fall within even quite narrow interpretations of the President’s inherent foreign relations powers to conduct diplomacy or his express commander in chief power to control U.S. military forces – or some combination of the two – depending on how a particular threat is communicated. A President’s verbal warning, ultimatum, or declared intention to use military force, for instance, could be seen as merely exercising his role as the “sole organ” of U.S. foreign diplomacy, conveying externally information about U.S. capabilities and intentions.48 A president’s movement of U.S. troops or warships to a crisis region or elevation of their alert level could be seen as merely exercising his </w:t>
      </w:r>
      <w:proofErr w:type="spellStart"/>
      <w:r w:rsidRPr="00EE3EEA">
        <w:rPr>
          <w:sz w:val="6"/>
        </w:rPr>
        <w:t>dayto</w:t>
      </w:r>
      <w:proofErr w:type="spellEnd"/>
      <w:r w:rsidRPr="00EE3EEA">
        <w:rPr>
          <w:sz w:val="6"/>
        </w:rPr>
        <w:t>- day tactical control over forces under his command.49 Generally it is not seriously contested whether the exercise of these powers alone could so affect the likelihood of hostilities or war as to intrude on Congress’s powers over war and peace.50 We know from historical examples that such unilateral military moves, even those that are ostensibly pure defensive ones, can provoke wars – take, for example, President Polk’s movement of U.S. forces to the contested border with Mexico in 1846, and the resulting skirmishes that led Congress to declare war.51</w:t>
      </w:r>
      <w:r>
        <w:rPr>
          <w:sz w:val="6"/>
        </w:rPr>
        <w:t xml:space="preserve"> </w:t>
      </w:r>
      <w:r w:rsidRPr="00EE3EEA">
        <w:rPr>
          <w:sz w:val="6"/>
        </w:rPr>
        <w:t xml:space="preserve">Coming at the issue from Congress’s Article I powers rather than the President’s Article II powers, the very phrasing of the power “To declare War” puts most naturally all the emphasis on the present tense of U.S. military action, rather than its potentiality. Even as </w:t>
      </w:r>
      <w:proofErr w:type="spellStart"/>
      <w:r w:rsidRPr="00EE3EEA">
        <w:rPr>
          <w:sz w:val="6"/>
        </w:rPr>
        <w:t>congressionalists</w:t>
      </w:r>
      <w:proofErr w:type="spellEnd"/>
      <w:r w:rsidRPr="00EE3EEA">
        <w:rPr>
          <w:sz w:val="6"/>
        </w:rPr>
        <w:t xml:space="preserve"> advance interpretations of the clause to include not merely declarative authority but primary decision-making authority as to whether or not to wage war or use force abroad, their modern-day interpretations do not include a power to threaten war (except perhaps through the specific act of declaring it). None seriously argues – at least not any more – that the Declare War Clause precludes presidential threats of war.</w:t>
      </w:r>
      <w:r>
        <w:rPr>
          <w:sz w:val="6"/>
        </w:rPr>
        <w:t xml:space="preserve"> </w:t>
      </w:r>
      <w:r w:rsidRPr="00EE3EEA">
        <w:rPr>
          <w:sz w:val="6"/>
        </w:rPr>
        <w:t>This was not always the case. During the early period of the Republic, there was a powerful view that beyond outright initiation of armed hostilities or declaration of war, more broadly the President also could not unilaterally take actions (putting aside actual military attacks) that would likely or directly risk war,52 provoke a war with another state,53 or change the condition of affairs or relations with another state along the continuum from peace to war.54 To do so, it was often argued, would usurp Congress’s prerogative to control the nation’s state of peace or war.55 During the Quasi-War with France at the end of the 18th century, for example, some members of Congress questioned whether the President, absent congressional authorization, could take actions that visibly signaled an intention to retaliate against French maritime harassment,56 and even some members of President Adams’ cabinet shared doubts.57</w:t>
      </w:r>
      <w:r>
        <w:rPr>
          <w:sz w:val="6"/>
        </w:rPr>
        <w:t xml:space="preserve"> </w:t>
      </w:r>
      <w:r w:rsidRPr="00EE3EEA">
        <w:rPr>
          <w:sz w:val="6"/>
        </w:rPr>
        <w:t>Some questions over the President’s power to threaten force arose (eventually) in relation to the Monroe Doctrine, announced in an 1823 presidential address to Congress and which in effect declared to European powers that the United States would oppose any efforts to colonize or reassert control in the Western Hemisphere.58 “Virtually no one questioned [Monroe’s proclamation] at the time. Yet it posed a constitutional difficulty of the first importance.”59 Of course, Monroe did not actually initiate any military hostilities, but his implied threat – without congressional action – risked provoking rather than deterring European aggression and by putting U.S. prestige and credibility on the line it limited Congress’s practical freedom of action if European powers chose to intervene.60 The United States would have had at the time to rely on British naval power to make good on that tacit threat, though a more assertive role for the President in wielding the potential for war or intervention during this period went hand in hand with a more sustained projection of U.S. power beyond its borders, especially in dealing with dangers emanating from Spanish-held Florida territory.61 Monroe’s successor, John Quincy Adams, faced complaints from opposition members of Congress that Monroe’s proclamation had exceeded his constitutional authority and had usurped Congress’s by committing the United States – even in a non-binding way – to resisting European meddling in the hemisphere.62</w:t>
      </w:r>
      <w:r>
        <w:rPr>
          <w:sz w:val="6"/>
        </w:rPr>
        <w:t xml:space="preserve"> </w:t>
      </w:r>
      <w:r w:rsidRPr="00EE3EEA">
        <w:rPr>
          <w:sz w:val="6"/>
        </w:rPr>
        <w:t>The question whether the President could unilaterally send militarily-threatening signals was in some respects a mirror image of the issues raised soon after the Constitution was ratified during the 1793 Neutrality Controversy: could President Washington unilaterally declare the United States to be neutral as to the war among European powers. Washington’s politically controversial proclamation declaring the nation “friendly and impartial” in the conflict between France and Great Britain (along with other European states) famously prompted a back-and-forth contest of public letters by Alexander Hamilton and James Madison, writing pseudonymously as “</w:t>
      </w:r>
      <w:proofErr w:type="spellStart"/>
      <w:r w:rsidRPr="00EE3EEA">
        <w:rPr>
          <w:sz w:val="6"/>
        </w:rPr>
        <w:t>Pacificus</w:t>
      </w:r>
      <w:proofErr w:type="spellEnd"/>
      <w:r w:rsidRPr="00EE3EEA">
        <w:rPr>
          <w:sz w:val="6"/>
        </w:rPr>
        <w:t>” and “</w:t>
      </w:r>
      <w:proofErr w:type="spellStart"/>
      <w:r w:rsidRPr="00EE3EEA">
        <w:rPr>
          <w:sz w:val="6"/>
        </w:rPr>
        <w:t>Helvidius</w:t>
      </w:r>
      <w:proofErr w:type="spellEnd"/>
      <w:r w:rsidRPr="00EE3EEA">
        <w:rPr>
          <w:sz w:val="6"/>
        </w:rPr>
        <w:t>”, about whether the President had such unilateral power or whether it belonged to Congress.63 Legal historian David Currie points out the irony that the neutrality proclamation was met with stronger and more immediate constitutional scrutiny and criticism than was Monroe’s threat. After all, Washington’s action accorded with the principle that only Congress, representing popular will, should be able to take the country from the baseline state of peace to war, whereas Monroe’s action seemed (at least superficially) to commit it to a war that Congress had not approved.64</w:t>
      </w:r>
      <w:r>
        <w:rPr>
          <w:sz w:val="6"/>
        </w:rPr>
        <w:t xml:space="preserve"> </w:t>
      </w:r>
      <w:r w:rsidRPr="00EE3EEA">
        <w:rPr>
          <w:sz w:val="6"/>
        </w:rPr>
        <w:t>Curiously (though for reasons offered below, perhaps not surprisingly) this issue – whether there are constitutional limits on the President’s power to threaten war – has almost vanished completely from legal discussion, and that evaporation occurred even before the dramatic post-war expansion in asserted presidential power to make war. Just prior to World War II, political scientist and presidential powers theorist Edward Corwin remarked that “[o]f course, it may be argued, and has in fact been argued many times, that the President is under constitutional obligation not to incur the risk of war in the prosecution of a diplomatic policy without first consulting Congress and getting its consent.”65 “Nevertheless,” he continued</w:t>
      </w:r>
      <w:proofErr w:type="gramStart"/>
      <w:r w:rsidRPr="00EE3EEA">
        <w:rPr>
          <w:sz w:val="6"/>
        </w:rPr>
        <w:t>,66</w:t>
      </w:r>
      <w:proofErr w:type="gramEnd"/>
      <w:r w:rsidRPr="00EE3EEA">
        <w:rPr>
          <w:sz w:val="6"/>
        </w:rPr>
        <w:t xml:space="preserve"> “the supposed principle is clearly a maxim of policy rather than a generalization from consistent practice.” In his 1945 study World Policing and the Constitution, James Grafton Rogers noted:</w:t>
      </w:r>
      <w:r>
        <w:rPr>
          <w:sz w:val="6"/>
        </w:rPr>
        <w:t xml:space="preserve"> </w:t>
      </w:r>
      <w:r w:rsidRPr="001E2705">
        <w:rPr>
          <w:sz w:val="12"/>
        </w:rPr>
        <w:t>[E]</w:t>
      </w:r>
      <w:proofErr w:type="spellStart"/>
      <w:r w:rsidRPr="001E2705">
        <w:rPr>
          <w:sz w:val="12"/>
        </w:rPr>
        <w:t>xamples</w:t>
      </w:r>
      <w:proofErr w:type="spellEnd"/>
      <w:r w:rsidRPr="001E2705">
        <w:rPr>
          <w:sz w:val="12"/>
        </w:rPr>
        <w:t xml:space="preserve"> of demonstrations on land and sea made for a variety of purposes and under Presidents of varied temper and in different political climates will suffice to make the point. </w:t>
      </w:r>
      <w:r w:rsidRPr="001E2705">
        <w:rPr>
          <w:rStyle w:val="StyleBoldUnderline"/>
        </w:rPr>
        <w:t xml:space="preserve">The Commander-in-Chief under the Constitution can display our military resources and threaten their use whenever he thinks best. </w:t>
      </w:r>
      <w:r w:rsidRPr="00F241E1">
        <w:rPr>
          <w:rStyle w:val="StyleBoldUnderline"/>
          <w:highlight w:val="cyan"/>
        </w:rPr>
        <w:t xml:space="preserve">The </w:t>
      </w:r>
      <w:r w:rsidRPr="00F241E1">
        <w:rPr>
          <w:rStyle w:val="StyleBoldUnderline"/>
          <w:highlight w:val="cyan"/>
          <w:bdr w:val="single" w:sz="4" w:space="0" w:color="auto"/>
        </w:rPr>
        <w:t xml:space="preserve">weakness </w:t>
      </w:r>
      <w:r w:rsidRPr="00F241E1">
        <w:rPr>
          <w:rStyle w:val="StyleBoldUnderline"/>
          <w:highlight w:val="cyan"/>
        </w:rPr>
        <w:t xml:space="preserve">in the </w:t>
      </w:r>
      <w:r w:rsidRPr="00F241E1">
        <w:rPr>
          <w:rStyle w:val="StyleBoldUnderline"/>
          <w:highlight w:val="cyan"/>
          <w:bdr w:val="single" w:sz="4" w:space="0" w:color="auto"/>
        </w:rPr>
        <w:t>diplomatic weapon</w:t>
      </w:r>
      <w:r w:rsidRPr="00F241E1">
        <w:rPr>
          <w:rStyle w:val="StyleBoldUnderline"/>
          <w:highlight w:val="cyan"/>
        </w:rPr>
        <w:t xml:space="preserve"> is the possibility of</w:t>
      </w:r>
      <w:r w:rsidRPr="00F241E1">
        <w:rPr>
          <w:rStyle w:val="StyleBoldUnderline"/>
          <w:highlight w:val="cyan"/>
          <w:bdr w:val="single" w:sz="4" w:space="0" w:color="auto"/>
        </w:rPr>
        <w:t xml:space="preserve"> dissidence at home</w:t>
      </w:r>
      <w:r w:rsidRPr="00F241E1">
        <w:rPr>
          <w:rStyle w:val="StyleBoldUnderline"/>
          <w:highlight w:val="cyan"/>
        </w:rPr>
        <w:t xml:space="preserve"> which may </w:t>
      </w:r>
      <w:r w:rsidRPr="00F241E1">
        <w:rPr>
          <w:rStyle w:val="StyleBoldUnderline"/>
          <w:highlight w:val="cyan"/>
          <w:bdr w:val="single" w:sz="4" w:space="0" w:color="auto"/>
        </w:rPr>
        <w:t xml:space="preserve">cast doubt </w:t>
      </w:r>
      <w:r w:rsidRPr="006D52C6">
        <w:rPr>
          <w:rStyle w:val="StyleBoldUnderline"/>
          <w:bdr w:val="single" w:sz="4" w:space="0" w:color="auto"/>
        </w:rPr>
        <w:t>on our serious intent</w:t>
      </w:r>
      <w:r w:rsidRPr="001E2705">
        <w:rPr>
          <w:sz w:val="12"/>
        </w:rPr>
        <w:t xml:space="preserve">. The danger of the weapon is war.67 At least since </w:t>
      </w:r>
      <w:proofErr w:type="gramStart"/>
      <w:r w:rsidRPr="001E2705">
        <w:rPr>
          <w:sz w:val="12"/>
        </w:rPr>
        <w:t>then,</w:t>
      </w:r>
      <w:proofErr w:type="gramEnd"/>
      <w:r w:rsidRPr="001E2705">
        <w:rPr>
          <w:sz w:val="12"/>
        </w:rPr>
        <w:t xml:space="preserve"> </w:t>
      </w:r>
      <w:r w:rsidRPr="001E2705">
        <w:rPr>
          <w:rStyle w:val="StyleBoldUnderline"/>
        </w:rPr>
        <w:t>however, the importance to U.S. foreign policy of threatened force has increased dramatically,</w:t>
      </w:r>
      <w:r w:rsidRPr="001E2705">
        <w:rPr>
          <w:sz w:val="12"/>
        </w:rPr>
        <w:t xml:space="preserve"> while legal questions about it have receded further from discussion.</w:t>
      </w:r>
      <w:r>
        <w:rPr>
          <w:sz w:val="12"/>
        </w:rPr>
        <w:t xml:space="preserve"> </w:t>
      </w:r>
      <w:r w:rsidRPr="001E2705">
        <w:rPr>
          <w:sz w:val="12"/>
        </w:rPr>
        <w:t xml:space="preserve">In recent decades a few prominent legal scholars have addressed the President’s power to threaten force, though in only brief terms. </w:t>
      </w:r>
    </w:p>
    <w:p w:rsidR="004A4158" w:rsidRPr="002A14FB" w:rsidRDefault="004A4158" w:rsidP="004A4158">
      <w:pPr>
        <w:rPr>
          <w:sz w:val="6"/>
        </w:rPr>
      </w:pPr>
      <w:r w:rsidRPr="001E2705">
        <w:rPr>
          <w:sz w:val="12"/>
        </w:rPr>
        <w:t xml:space="preserve">Taylor </w:t>
      </w:r>
      <w:proofErr w:type="spellStart"/>
      <w:r w:rsidRPr="001E2705">
        <w:rPr>
          <w:sz w:val="12"/>
        </w:rPr>
        <w:t>Reveley</w:t>
      </w:r>
      <w:proofErr w:type="spellEnd"/>
      <w:r w:rsidRPr="001E2705">
        <w:rPr>
          <w:sz w:val="12"/>
        </w:rPr>
        <w:t xml:space="preserve"> noted in his volume on war powers the importance of allocating constitutional responsibility not only for the actual use of force but also “[v]</w:t>
      </w:r>
      <w:proofErr w:type="spellStart"/>
      <w:r w:rsidRPr="001E2705">
        <w:rPr>
          <w:sz w:val="12"/>
        </w:rPr>
        <w:t>erbal</w:t>
      </w:r>
      <w:proofErr w:type="spellEnd"/>
      <w:r w:rsidRPr="001E2705">
        <w:rPr>
          <w:sz w:val="12"/>
        </w:rPr>
        <w:t xml:space="preserve"> or written threats or assurances about the circumstances in which the United States will take military action …, whether delivered by declarations of American policy, through formal agreements with foreign entities, by the demeanor or words of American officials, or by some other sign of national intent.”68 Beyond recognizing the critical importance of threats and other non-military actions in affecting war and peace, however, </w:t>
      </w:r>
      <w:proofErr w:type="spellStart"/>
      <w:r w:rsidRPr="001E2705">
        <w:rPr>
          <w:sz w:val="12"/>
        </w:rPr>
        <w:t>Reveley</w:t>
      </w:r>
      <w:proofErr w:type="spellEnd"/>
      <w:r w:rsidRPr="001E2705">
        <w:rPr>
          <w:sz w:val="12"/>
        </w:rPr>
        <w:t xml:space="preserve"> made little effort to address the issue in any detail.</w:t>
      </w:r>
      <w:r>
        <w:rPr>
          <w:sz w:val="12"/>
        </w:rPr>
        <w:t xml:space="preserve"> </w:t>
      </w:r>
      <w:r w:rsidRPr="001E2705">
        <w:rPr>
          <w:sz w:val="12"/>
        </w:rPr>
        <w:t xml:space="preserve">Among the few legal scholars attempting to define the limiting doctrinal contours of presidentially threatened force, Louis </w:t>
      </w:r>
      <w:proofErr w:type="spellStart"/>
      <w:r w:rsidRPr="001E2705">
        <w:rPr>
          <w:sz w:val="12"/>
        </w:rPr>
        <w:t>Henkin</w:t>
      </w:r>
      <w:proofErr w:type="spellEnd"/>
      <w:r w:rsidRPr="001E2705">
        <w:rPr>
          <w:sz w:val="12"/>
        </w:rPr>
        <w:t xml:space="preserve"> wrote in his monumental Foreign Affairs and the Constitution that:</w:t>
      </w:r>
      <w:r>
        <w:rPr>
          <w:sz w:val="12"/>
        </w:rPr>
        <w:t xml:space="preserve"> </w:t>
      </w:r>
      <w:r w:rsidRPr="001E2705">
        <w:rPr>
          <w:sz w:val="12"/>
        </w:rPr>
        <w:t>Unfortunately, the line between war and lesser uses of force is often elusive, sometimes illusory, and the use of force for foreign policy purposes can almost imperceptibly become a national commitment to war. Even when he does not use military force, the President can incite other nations or otherwise plunge or stumble this country into war, or force the hand of Congress to declare or to acquiesce and cooperate in war. As a matter of constitutional doctrine, however, one can declare with confidence that a President begins to exceed his authority if he willfully or recklessly moves the nation towards war…69</w:t>
      </w:r>
      <w:r>
        <w:rPr>
          <w:sz w:val="12"/>
        </w:rPr>
        <w:t xml:space="preserve"> </w:t>
      </w:r>
      <w:r w:rsidRPr="001E2705">
        <w:rPr>
          <w:sz w:val="12"/>
        </w:rPr>
        <w:t>The implication seems to be that the President may not unilaterally threaten force in ways that are dramatically escalatory and could likely lead to war, or perhaps that the President may not unilaterally threaten the use of force that he does not have the authority to initiate unilaterally.70</w:t>
      </w:r>
      <w:r>
        <w:rPr>
          <w:sz w:val="12"/>
        </w:rPr>
        <w:t xml:space="preserve"> </w:t>
      </w:r>
      <w:r w:rsidRPr="001E2705">
        <w:rPr>
          <w:sz w:val="12"/>
        </w:rPr>
        <w:t xml:space="preserve">Jefferson Powell, who generally takes a more expansive view than </w:t>
      </w:r>
      <w:proofErr w:type="spellStart"/>
      <w:r w:rsidRPr="001E2705">
        <w:rPr>
          <w:sz w:val="12"/>
        </w:rPr>
        <w:t>Henkin</w:t>
      </w:r>
      <w:proofErr w:type="spellEnd"/>
      <w:r w:rsidRPr="001E2705">
        <w:rPr>
          <w:sz w:val="12"/>
        </w:rPr>
        <w:t xml:space="preserve"> of the President’s war powers, argues by contrast that </w:t>
      </w:r>
      <w:r w:rsidRPr="00F241E1">
        <w:rPr>
          <w:rStyle w:val="StyleBoldUnderline"/>
          <w:highlight w:val="cyan"/>
        </w:rPr>
        <w:t>“[t]he ability to</w:t>
      </w:r>
      <w:r w:rsidRPr="001E2705">
        <w:rPr>
          <w:rStyle w:val="StyleBoldUnderline"/>
        </w:rPr>
        <w:t xml:space="preserve"> warn of, or </w:t>
      </w:r>
      <w:r w:rsidRPr="00F241E1">
        <w:rPr>
          <w:rStyle w:val="StyleBoldUnderline"/>
          <w:highlight w:val="cyan"/>
        </w:rPr>
        <w:t>threaten</w:t>
      </w:r>
      <w:r w:rsidRPr="001E2705">
        <w:rPr>
          <w:rStyle w:val="StyleBoldUnderline"/>
        </w:rPr>
        <w:t xml:space="preserve">, the use of military </w:t>
      </w:r>
      <w:r w:rsidRPr="00F241E1">
        <w:rPr>
          <w:rStyle w:val="StyleBoldUnderline"/>
          <w:highlight w:val="cyan"/>
        </w:rPr>
        <w:t>force is an</w:t>
      </w:r>
      <w:r w:rsidRPr="001E2705">
        <w:rPr>
          <w:rStyle w:val="StyleBoldUnderline"/>
        </w:rPr>
        <w:t xml:space="preserve"> ordinary and </w:t>
      </w:r>
      <w:r w:rsidRPr="00F241E1">
        <w:rPr>
          <w:rStyle w:val="StyleBoldUnderline"/>
          <w:highlight w:val="cyan"/>
          <w:bdr w:val="single" w:sz="4" w:space="0" w:color="auto"/>
        </w:rPr>
        <w:t>essential element</w:t>
      </w:r>
      <w:r w:rsidRPr="001E2705">
        <w:rPr>
          <w:rStyle w:val="StyleBoldUnderline"/>
          <w:bdr w:val="single" w:sz="4" w:space="0" w:color="auto"/>
        </w:rPr>
        <w:t xml:space="preserve"> in the toolbox </w:t>
      </w:r>
      <w:r w:rsidRPr="001E2705">
        <w:rPr>
          <w:rStyle w:val="StyleBoldUnderline"/>
        </w:rPr>
        <w:t xml:space="preserve">of that branch of government </w:t>
      </w:r>
      <w:r w:rsidRPr="00F241E1">
        <w:rPr>
          <w:rStyle w:val="StyleBoldUnderline"/>
          <w:highlight w:val="cyan"/>
        </w:rPr>
        <w:t>empowered to</w:t>
      </w:r>
      <w:r w:rsidRPr="001E2705">
        <w:rPr>
          <w:rStyle w:val="StyleBoldUnderline"/>
        </w:rPr>
        <w:t xml:space="preserve"> formulate and </w:t>
      </w:r>
      <w:r w:rsidRPr="00F241E1">
        <w:rPr>
          <w:rStyle w:val="StyleBoldUnderline"/>
          <w:highlight w:val="cyan"/>
        </w:rPr>
        <w:t>implement foreign policy</w:t>
      </w:r>
      <w:r w:rsidRPr="001E2705">
        <w:rPr>
          <w:rStyle w:val="StyleBoldUnderline"/>
        </w:rPr>
        <w:t>.”</w:t>
      </w:r>
      <w:r w:rsidRPr="001E2705">
        <w:rPr>
          <w:sz w:val="12"/>
        </w:rPr>
        <w:t>71 For Powell, the President is constantly taking actions as part of everyday international relations that carry a risk of military escalation, and these are well-accepted as part of the President’s broader authority to manage, if not set, foreign policy. Such brief mentions are in recent times among the rare exceptions to otherwise barren constitutional discussion of presidential powers to threaten force.</w:t>
      </w:r>
      <w:r>
        <w:rPr>
          <w:sz w:val="12"/>
        </w:rPr>
        <w:t xml:space="preserve"> </w:t>
      </w:r>
      <w:r w:rsidRPr="001E2705">
        <w:rPr>
          <w:sz w:val="12"/>
        </w:rPr>
        <w:t xml:space="preserve">That the President’s authority to threaten force is so well-accepted these days as to seem self-evident is not just an academic phenomenon. It is also reflected in the legal debates among and inside all three branches of government. In 1989, Michael </w:t>
      </w:r>
      <w:proofErr w:type="spellStart"/>
      <w:r w:rsidRPr="001E2705">
        <w:rPr>
          <w:sz w:val="12"/>
        </w:rPr>
        <w:t>Reisman</w:t>
      </w:r>
      <w:proofErr w:type="spellEnd"/>
      <w:r w:rsidRPr="001E2705">
        <w:rPr>
          <w:sz w:val="12"/>
        </w:rPr>
        <w:t xml:space="preserve"> observed:</w:t>
      </w:r>
      <w:r>
        <w:rPr>
          <w:sz w:val="12"/>
        </w:rPr>
        <w:t xml:space="preserve"> </w:t>
      </w:r>
      <w:r w:rsidRPr="001E2705">
        <w:rPr>
          <w:sz w:val="12"/>
        </w:rPr>
        <w:t xml:space="preserve">Military </w:t>
      </w:r>
      <w:r w:rsidRPr="00F241E1">
        <w:rPr>
          <w:rStyle w:val="StyleBoldUnderline"/>
          <w:highlight w:val="cyan"/>
        </w:rPr>
        <w:t>maneuvers</w:t>
      </w:r>
      <w:r w:rsidRPr="001E2705">
        <w:rPr>
          <w:rStyle w:val="StyleBoldUnderline"/>
        </w:rPr>
        <w:t xml:space="preserve"> designed </w:t>
      </w:r>
      <w:r w:rsidRPr="00F241E1">
        <w:rPr>
          <w:rStyle w:val="StyleBoldUnderline"/>
          <w:highlight w:val="cyan"/>
        </w:rPr>
        <w:t xml:space="preserve">to convey commitment </w:t>
      </w:r>
      <w:r w:rsidRPr="004B52AE">
        <w:rPr>
          <w:rStyle w:val="StyleBoldUnderline"/>
        </w:rPr>
        <w:t xml:space="preserve">to allies </w:t>
      </w:r>
      <w:r w:rsidRPr="00F241E1">
        <w:rPr>
          <w:rStyle w:val="StyleBoldUnderline"/>
          <w:highlight w:val="cyan"/>
        </w:rPr>
        <w:t xml:space="preserve">or </w:t>
      </w:r>
      <w:r w:rsidRPr="001E2705">
        <w:rPr>
          <w:rStyle w:val="StyleBoldUnderline"/>
        </w:rPr>
        <w:t xml:space="preserve">contingent </w:t>
      </w:r>
      <w:r w:rsidRPr="00F241E1">
        <w:rPr>
          <w:rStyle w:val="StyleBoldUnderline"/>
          <w:highlight w:val="cyan"/>
        </w:rPr>
        <w:t xml:space="preserve">threats to </w:t>
      </w:r>
      <w:r w:rsidRPr="004B52AE">
        <w:rPr>
          <w:rStyle w:val="StyleBoldUnderline"/>
        </w:rPr>
        <w:t>adversaries</w:t>
      </w:r>
      <w:r w:rsidRPr="001E2705">
        <w:rPr>
          <w:sz w:val="12"/>
        </w:rPr>
        <w:t xml:space="preserve"> … </w:t>
      </w:r>
      <w:r w:rsidRPr="00F241E1">
        <w:rPr>
          <w:rStyle w:val="StyleBoldUnderline"/>
          <w:highlight w:val="cyan"/>
        </w:rPr>
        <w:t>are matters of presidential competence</w:t>
      </w:r>
      <w:r w:rsidRPr="001E2705">
        <w:rPr>
          <w:sz w:val="12"/>
        </w:rPr>
        <w:t xml:space="preserve">. </w:t>
      </w:r>
      <w:r w:rsidRPr="00EE3EEA">
        <w:rPr>
          <w:sz w:val="8"/>
        </w:rPr>
        <w:t>Congress does not appear to view as within its bailiwick many low-profile contemporaneous expressions of gunboat diplomacy, i.e., the physical interposition of some U.S. war-making capacity as communication to an adversary of United States’ intentions and capacities to oppose it.72</w:t>
      </w:r>
      <w:r>
        <w:rPr>
          <w:sz w:val="8"/>
        </w:rPr>
        <w:t xml:space="preserve"> </w:t>
      </w:r>
      <w:r w:rsidRPr="00EE3EEA">
        <w:rPr>
          <w:sz w:val="8"/>
        </w:rPr>
        <w:t>This was and remains a correct description but understates the pattern of practice, insofar as even major and high-profile expressions of coercive diplomacy are regarded among all three branches of government as within presidential competence.</w:t>
      </w:r>
      <w:r>
        <w:rPr>
          <w:sz w:val="8"/>
        </w:rPr>
        <w:t xml:space="preserve"> </w:t>
      </w:r>
      <w:r w:rsidRPr="00EE3EEA">
        <w:rPr>
          <w:sz w:val="8"/>
        </w:rPr>
        <w:t xml:space="preserve">In </w:t>
      </w:r>
      <w:proofErr w:type="spellStart"/>
      <w:r w:rsidRPr="00EE3EEA">
        <w:rPr>
          <w:sz w:val="8"/>
        </w:rPr>
        <w:t>Dellums</w:t>
      </w:r>
      <w:proofErr w:type="spellEnd"/>
      <w:r w:rsidRPr="00EE3EEA">
        <w:rPr>
          <w:sz w:val="8"/>
        </w:rPr>
        <w:t xml:space="preserve"> v. Bush – perhaps the most assertive judicial scrutiny of presidential power to use large-scale force abroad since the end of the Cold War – the district court dismissed on ripeness grounds </w:t>
      </w:r>
      <w:proofErr w:type="spellStart"/>
      <w:r w:rsidRPr="00EE3EEA">
        <w:rPr>
          <w:sz w:val="8"/>
        </w:rPr>
        <w:t>congressmembers</w:t>
      </w:r>
      <w:proofErr w:type="spellEnd"/>
      <w:r w:rsidRPr="00EE3EEA">
        <w:rPr>
          <w:sz w:val="8"/>
        </w:rPr>
        <w:t>’ suit challenging President George H. W. Bush’s intended military operations against Iraq in 1991 and seeking to prevent him from initiating an offensive attack against Iraq without first securing explicit congressional authorization for such action.73 That at the time of the suit the President had openly threatened war – through ultimatums and deployment of several hundred thousand U.S. troops – but had not yet “committed to a definitive course of action” to carry out the threat meant there was no justiciable legal issue, held the court.74 The President’s threat of war did not seem to give the district court legal pause at all; quite the contrary, the mere threat of war was treated by the court as a non-issue entirely.75</w:t>
      </w:r>
      <w:r>
        <w:rPr>
          <w:sz w:val="8"/>
        </w:rPr>
        <w:t xml:space="preserve"> </w:t>
      </w:r>
      <w:r w:rsidRPr="00EE3EEA">
        <w:rPr>
          <w:sz w:val="8"/>
        </w:rPr>
        <w:t>There are several reasons why constitutional questions about threatened force have dropped out of legal discussions. First, the more politically salient debate about the President’s unilateral power to use force has probably swallowed up this seemingly secondary issue. As explained below, it is a mistake to view threats as secondary in importance to uses of force, but they do not command the same political attention and their impacts are harder to measure.76 Second, the expansion of American power after World War II, combined with the growth of peacetime military forces and a set of defense alliance commitments (developments that are elaborated below) make at least some threat of force much more common – in the case of defensive alliances and some deterrent policies, virtually constant – and difficult to distinguish from other forms of everyday diplomacy and security policy.77 Besides, for political and diplomatic reasons, presidents rarely threaten war or intervention without at least a little deliberate ambiguity.</w:t>
      </w:r>
      <w:r>
        <w:rPr>
          <w:sz w:val="8"/>
        </w:rPr>
        <w:t xml:space="preserve"> </w:t>
      </w:r>
      <w:r w:rsidRPr="00EE3EEA">
        <w:rPr>
          <w:sz w:val="8"/>
        </w:rPr>
        <w:t>As historian Marc Trachtenberg puts it: “It often makes sense … to muddy the waters a bit and avoid direct threats.”78 Any legal lines one might try to draw (recall early attempts to restrict the President’s unilateral authority to alter the state of affairs along the peacetime-wartime continuum) have become blurrier and blurrier.</w:t>
      </w:r>
      <w:r>
        <w:rPr>
          <w:sz w:val="8"/>
        </w:rPr>
        <w:t xml:space="preserve"> </w:t>
      </w:r>
      <w:r w:rsidRPr="00EE3EEA">
        <w:rPr>
          <w:sz w:val="8"/>
        </w:rPr>
        <w:t>In sum, if the constitutional power to threaten war ever posed a serious legal controversy, it does so no more. As the following section explains, however, threats of war and armed force have during most of our history become a greater and greater part of American grand strategy, defined here as long-term policies for using the country’s military and non-military power to achieve national goals. The prominent role of threatened force in U.S. strategy has become the focus of political scientists and other students of security strategy, crises, and responses – but constitutional study has not adjusted accordingly.79</w:t>
      </w:r>
      <w:r>
        <w:rPr>
          <w:sz w:val="8"/>
        </w:rPr>
        <w:t xml:space="preserve"> </w:t>
      </w:r>
      <w:r w:rsidRPr="00EE3EEA">
        <w:rPr>
          <w:sz w:val="8"/>
        </w:rPr>
        <w:t>C. Threats of Force and U.S. Grand Strategy</w:t>
      </w:r>
      <w:r>
        <w:rPr>
          <w:sz w:val="8"/>
        </w:rPr>
        <w:t xml:space="preserve"> </w:t>
      </w:r>
      <w:r w:rsidRPr="00EE3EEA">
        <w:rPr>
          <w:sz w:val="8"/>
        </w:rPr>
        <w:t>While the Korean and Vietnam Wars were generating intense study among lawyers and legal scholars about constitutional authority to wage military actions abroad, during that same period many political scientists and strategists – economists, historians, statesmen, and others who studied international conflict – turned their focus to the role of threatened force as an instrument of foreign policy. The United States was building and sustaining a massive war-fighting apparatus, but its security policy was not oriented primarily around waging or winning wars but around deterring them and using the threat of war – including demonstrative military actions – to advance U.S. security interests.</w:t>
      </w:r>
      <w:r w:rsidRPr="001E2705">
        <w:rPr>
          <w:sz w:val="12"/>
        </w:rPr>
        <w:t xml:space="preserve"> </w:t>
      </w:r>
      <w:r w:rsidRPr="001E2705">
        <w:rPr>
          <w:rStyle w:val="StyleBoldUnderline"/>
        </w:rPr>
        <w:t xml:space="preserve">It was the </w:t>
      </w:r>
      <w:r w:rsidRPr="00E21D2A">
        <w:rPr>
          <w:rStyle w:val="StyleBoldUnderline"/>
          <w:bdr w:val="single" w:sz="4" w:space="0" w:color="auto"/>
        </w:rPr>
        <w:t>potential</w:t>
      </w:r>
      <w:r w:rsidRPr="001E2705">
        <w:rPr>
          <w:rStyle w:val="StyleBoldUnderline"/>
        </w:rPr>
        <w:t xml:space="preserve"> of U.S. military might, </w:t>
      </w:r>
      <w:r w:rsidRPr="00E21D2A">
        <w:rPr>
          <w:rStyle w:val="StyleBoldUnderline"/>
          <w:bdr w:val="single" w:sz="4" w:space="0" w:color="auto"/>
        </w:rPr>
        <w:t>not its direct application or engagement</w:t>
      </w:r>
      <w:r w:rsidRPr="001E2705">
        <w:rPr>
          <w:rStyle w:val="StyleBoldUnderline"/>
        </w:rPr>
        <w:t xml:space="preserve"> with the enemy, that would do much of the heavy lifting</w:t>
      </w:r>
      <w:r w:rsidRPr="001E2705">
        <w:rPr>
          <w:sz w:val="12"/>
        </w:rPr>
        <w:t xml:space="preserve">. </w:t>
      </w:r>
      <w:r w:rsidRPr="001E2705">
        <w:rPr>
          <w:rStyle w:val="StyleBoldUnderline"/>
        </w:rPr>
        <w:t>U.S. military power would be used to deter</w:t>
      </w:r>
      <w:r w:rsidRPr="001E2705">
        <w:rPr>
          <w:sz w:val="12"/>
        </w:rPr>
        <w:t xml:space="preserve"> the Soviet Union and other </w:t>
      </w:r>
      <w:r w:rsidRPr="001E2705">
        <w:rPr>
          <w:rStyle w:val="StyleBoldUnderline"/>
        </w:rPr>
        <w:t>hostile states</w:t>
      </w:r>
      <w:r w:rsidRPr="001E2705">
        <w:rPr>
          <w:sz w:val="12"/>
        </w:rPr>
        <w:t xml:space="preserve"> from taking aggressive action. It would be unsheathed to prompt them to back down over disputes. It </w:t>
      </w:r>
      <w:r w:rsidRPr="001E2705">
        <w:rPr>
          <w:rStyle w:val="StyleBoldUnderline"/>
        </w:rPr>
        <w:t>would reassure allies that they could depend on U.S. help in defending themselves. All this required that U.S. willingness to go to war be credible in the eyes of adversaries and allies alike</w:t>
      </w:r>
      <w:r w:rsidRPr="001E2705">
        <w:rPr>
          <w:sz w:val="12"/>
        </w:rPr>
        <w:t>.</w:t>
      </w:r>
      <w:r>
        <w:rPr>
          <w:sz w:val="12"/>
        </w:rPr>
        <w:t xml:space="preserve"> </w:t>
      </w:r>
      <w:r w:rsidRPr="001E2705">
        <w:rPr>
          <w:sz w:val="12"/>
        </w:rPr>
        <w:t xml:space="preserve">Much of the early Cold War study of threatened force concerned nuclear strategy, and especially deterrence or escalation of nuclear war. Works by Albert </w:t>
      </w:r>
      <w:proofErr w:type="spellStart"/>
      <w:r w:rsidRPr="001E2705">
        <w:rPr>
          <w:sz w:val="12"/>
        </w:rPr>
        <w:t>Wohlstetter</w:t>
      </w:r>
      <w:proofErr w:type="spellEnd"/>
      <w:r w:rsidRPr="001E2705">
        <w:rPr>
          <w:sz w:val="12"/>
        </w:rPr>
        <w:t xml:space="preserve">, Herman Kahn, and others not only studied but shaped the strategy of nuclear threats, as well as how to use limited applications of force or threats of force to pursue strategic interests in remote parts of the globe without sparking massive conflagrations.80 As the strategic analyst Bernard </w:t>
      </w:r>
      <w:proofErr w:type="spellStart"/>
      <w:r w:rsidRPr="001E2705">
        <w:rPr>
          <w:sz w:val="12"/>
        </w:rPr>
        <w:t>Brodie</w:t>
      </w:r>
      <w:proofErr w:type="spellEnd"/>
      <w:r w:rsidRPr="001E2705">
        <w:rPr>
          <w:sz w:val="12"/>
        </w:rPr>
        <w:t xml:space="preserve"> wrote in 1946, “Thus far the chief purpose of our military establishment has been to win wars. From now on its chief purpose must be to avert them.”81</w:t>
      </w:r>
      <w:r>
        <w:rPr>
          <w:sz w:val="12"/>
        </w:rPr>
        <w:t xml:space="preserve"> </w:t>
      </w:r>
      <w:r w:rsidRPr="001E2705">
        <w:rPr>
          <w:sz w:val="12"/>
        </w:rPr>
        <w:t>Toward that end</w:t>
      </w:r>
      <w:r w:rsidRPr="00764C25">
        <w:rPr>
          <w:rStyle w:val="StyleBoldUnderline"/>
        </w:rPr>
        <w:t>, U.S. government</w:t>
      </w:r>
      <w:r w:rsidRPr="001E2705">
        <w:rPr>
          <w:rStyle w:val="StyleBoldUnderline"/>
        </w:rPr>
        <w:t xml:space="preserve"> security and defense planners during this time focused heavily on preserving and improving the credibility of U.S. military threats – while the Soviet Union was doing likewise</w:t>
      </w:r>
      <w:r w:rsidRPr="001E2705">
        <w:rPr>
          <w:sz w:val="12"/>
        </w:rPr>
        <w:t xml:space="preserve">.82 The Truman administration developed a </w:t>
      </w:r>
      <w:r w:rsidRPr="0059770C">
        <w:rPr>
          <w:sz w:val="10"/>
        </w:rPr>
        <w:t xml:space="preserve">militarized version of containment strategy against the Soviet empire, emphasizing that stronger military capabilities were necessary to prevent the Soviets from seizing the initiative and to resist its aggressive probes: “it is clear,” according to NSC-68, the government document which encapsulated that strategy, “that a substantial and rapid building up of strength in the free world is necessary to support a firm policy intended to check and to roll back the Kremlin's drive for world domination.”83 </w:t>
      </w:r>
      <w:r w:rsidRPr="0059770C">
        <w:rPr>
          <w:sz w:val="6"/>
        </w:rPr>
        <w:t xml:space="preserve">The Eisenhower administration’s “New Look” policy and doctrine of “massive retaliation” emphasized making Western collective security both more effective and less costly by placing greater reliance on deterrent threats – including threatened escalation to general or nuclear war. As his Secretary of State John Foster Dulles explained, “[t]here is no local defense which alone will contain the mighty </w:t>
      </w:r>
      <w:proofErr w:type="spellStart"/>
      <w:r w:rsidRPr="0059770C">
        <w:rPr>
          <w:sz w:val="6"/>
        </w:rPr>
        <w:t>landpower</w:t>
      </w:r>
      <w:proofErr w:type="spellEnd"/>
      <w:r w:rsidRPr="0059770C">
        <w:rPr>
          <w:sz w:val="6"/>
        </w:rPr>
        <w:t xml:space="preserve"> of the Communist world. Local defenses must be reinforced by the further deterrent of massive retaliatory power.”84 As described in Evan Thomas’s recent book, Ike’s Bluff, Eisenhower managed to convince Soviet leaders that he was ready to use nuclear weapons to check their advance in Europe and elsewhere. In part due to concerns that threats of massive retaliation might be insufficiently credible in Soviet eyes (especially with respect to U.S. interests perceived as peripheral), the Kennedy administration in 1961 shifted toward a strategy of “flexible response,” which relied on the development of a wider spectrum of military options that could quickly and efficiently deliver varying degrees of force in response to foreign aggression.85 Throughout these periods, the President often resorted to discrete, limited uses of force to demonstrate U.S. willingness to escalate. For example, in 1961 the Kennedy administration (mostly successfully in the short-run) deployed intervention-ready military force immediately off the coast of the Dominican Republic to compel its government's ouster,86 and that same year it used military exercises and shows of force in ending the Berlin crisis;87 in 1964, the Johnson administration unsuccessfully used air strikes on North Vietnamese targets following the Tonkin Gulf incidents, failing to deter what it viewed as further North Vietnamese aggression.88 The point here is not the shifting details of U.S. strategy after World War II – during this era of dramatic expansion in asserted presidential war powers – but the central role of credible threats of war in it, as well as the interrelationship of plans for using force and credible threats to do so. Also during this period, the United States abandoned its long-standing aversion to “entangling alliances,”89 and committed to a network of mutual defense treaties with dependent allies. Besides the global collective security arrangement enshrined in the UN Charter, the United States committed soon after World War II to mutual defense pacts with, for example, groups of states in Western Europe (the North Atlantic Treaty Organization</w:t>
      </w:r>
      <w:proofErr w:type="gramStart"/>
      <w:r w:rsidRPr="0059770C">
        <w:rPr>
          <w:sz w:val="6"/>
        </w:rPr>
        <w:t>)90</w:t>
      </w:r>
      <w:proofErr w:type="gramEnd"/>
      <w:r w:rsidRPr="0059770C">
        <w:rPr>
          <w:sz w:val="6"/>
        </w:rPr>
        <w:t xml:space="preserve"> and Asia (the Southeast Asia Treaty Organization,91 as well as a bilateral defense agreement with the Republic of Korea,92 Japan,93 and the Republic of China,94 among others). These alliance commitments were part of a U.S. effort to “extend” deterrence of Communist bloc aggression far beyond its own borders.95 “Extended deterrence” was also critical to reassuring these U.S. allies that their security needs would be met, in some instances to head off their own dangerous rearmament.96 Among the leading academic works on strategy of the 1960s and 70s were those of Thomas Schelling, who developed the theoretical structure of coercion theory, arguing that rational states routinely use the threat of military force – the manipulation of an adversary’s perceptions of future risks and costs with military threats – as a significant component of their diplomacy.97 Schelling distinguished between deterrence (the use of threats to dissuade an adversary from taking undesired action) and </w:t>
      </w:r>
      <w:proofErr w:type="spellStart"/>
      <w:r w:rsidRPr="0059770C">
        <w:rPr>
          <w:sz w:val="6"/>
        </w:rPr>
        <w:t>compellence</w:t>
      </w:r>
      <w:proofErr w:type="spellEnd"/>
      <w:r w:rsidRPr="0059770C">
        <w:rPr>
          <w:sz w:val="6"/>
        </w:rPr>
        <w:t xml:space="preserve"> (the use of threats to persuade an adversary to behave a certain way), and he distinguished both forms of coercion from brute force: “[B]</w:t>
      </w:r>
      <w:proofErr w:type="spellStart"/>
      <w:r w:rsidRPr="0059770C">
        <w:rPr>
          <w:sz w:val="6"/>
        </w:rPr>
        <w:t>rute</w:t>
      </w:r>
      <w:proofErr w:type="spellEnd"/>
      <w:r w:rsidRPr="0059770C">
        <w:rPr>
          <w:sz w:val="6"/>
        </w:rPr>
        <w:t xml:space="preserve"> force succeeds when it is used, whereas the power to hurt is most successful when held in reserve. It is the </w:t>
      </w:r>
      <w:proofErr w:type="gramStart"/>
      <w:r w:rsidRPr="0059770C">
        <w:rPr>
          <w:sz w:val="6"/>
        </w:rPr>
        <w:t>threat</w:t>
      </w:r>
      <w:proofErr w:type="gramEnd"/>
      <w:r w:rsidRPr="0059770C">
        <w:rPr>
          <w:sz w:val="6"/>
        </w:rPr>
        <w:t xml:space="preserve"> of damage to come that can make someone yield of comply. It is latent violence that can influence someone’s choice.”98 Alexander George, David Hall, and William Simons then led the way in taking a more empirical approach, reviewing case studies to draw insights about the success and failure of U.S. coercive threats, analyzing contextual variables and their effects on parties’ reactions to threats during crises. Among their goals was to generate lessons informed by history for successful strategies that combine diplomatic efforts with threats or demonstrations of force, recognizing that the United States was relying heavily on threatened force in addressing security crises. Coercive diplomacy – if successful – offered ways to do so with minimal actual application of military force.99 One of the most influential studies that followed was Force Without War: U.S. Armed Forces as a Political Instrument, a Brookings Institution study led by Barry </w:t>
      </w:r>
      <w:proofErr w:type="spellStart"/>
      <w:r w:rsidRPr="0059770C">
        <w:rPr>
          <w:sz w:val="6"/>
        </w:rPr>
        <w:t>Blechman</w:t>
      </w:r>
      <w:proofErr w:type="spellEnd"/>
      <w:r w:rsidRPr="0059770C">
        <w:rPr>
          <w:sz w:val="6"/>
        </w:rPr>
        <w:t xml:space="preserve"> and Stephen Kaplan and published in 1977.100 They studied “political uses of force”, defined as actions by U.S. military forces “as part of a deliberate attempt by the national authorities to influence, or to be prepared to influence, specific behavior of individuals in another nation without engaging in a continued contest of violence.”101 </w:t>
      </w:r>
      <w:proofErr w:type="spellStart"/>
      <w:r w:rsidRPr="0059770C">
        <w:rPr>
          <w:sz w:val="6"/>
        </w:rPr>
        <w:t>Blechman</w:t>
      </w:r>
      <w:proofErr w:type="spellEnd"/>
      <w:r w:rsidRPr="0059770C">
        <w:rPr>
          <w:sz w:val="6"/>
        </w:rPr>
        <w:t xml:space="preserve"> and Kaplan’s work, including their large data set and collected case studies, was important for showing the many ways that threatened force could support U.S. security policy. Besides deterrence and </w:t>
      </w:r>
      <w:proofErr w:type="spellStart"/>
      <w:r w:rsidRPr="0059770C">
        <w:rPr>
          <w:sz w:val="6"/>
        </w:rPr>
        <w:t>compellence</w:t>
      </w:r>
      <w:proofErr w:type="spellEnd"/>
      <w:r w:rsidRPr="0059770C">
        <w:rPr>
          <w:sz w:val="6"/>
        </w:rPr>
        <w:t xml:space="preserve">, threats of force were used to assure allies (thereby, for example, avoiding their own drive toward militarization of policies or crises) and to induce third parties to behave certain ways (such as contributing to diplomatic resolution of crises). The record of success in relying on threatened force has been quite mixed, they showed. </w:t>
      </w:r>
      <w:proofErr w:type="spellStart"/>
      <w:r w:rsidRPr="0059770C">
        <w:rPr>
          <w:sz w:val="6"/>
        </w:rPr>
        <w:t>Blechman</w:t>
      </w:r>
      <w:proofErr w:type="spellEnd"/>
      <w:r w:rsidRPr="0059770C">
        <w:rPr>
          <w:sz w:val="6"/>
        </w:rPr>
        <w:t xml:space="preserve"> and Kaplan’s work, and that of others who built upon it through the end of the Cold War and the period that has followed,102 helped understand the factors that correlated with successful threats or demonstrations of force without resort or escalation to war, especially the importance of credible signals</w:t>
      </w:r>
      <w:r w:rsidRPr="00EE3EEA">
        <w:rPr>
          <w:sz w:val="8"/>
        </w:rPr>
        <w:t>.103</w:t>
      </w:r>
      <w:r>
        <w:rPr>
          <w:sz w:val="8"/>
        </w:rPr>
        <w:t xml:space="preserve"> </w:t>
      </w:r>
      <w:r w:rsidRPr="001E2705">
        <w:rPr>
          <w:rStyle w:val="StyleBoldUnderline"/>
        </w:rPr>
        <w:t>After the Cold War, the U</w:t>
      </w:r>
      <w:r w:rsidRPr="00EE3EEA">
        <w:rPr>
          <w:sz w:val="12"/>
        </w:rPr>
        <w:t xml:space="preserve">nited </w:t>
      </w:r>
      <w:r w:rsidRPr="001E2705">
        <w:rPr>
          <w:rStyle w:val="StyleBoldUnderline"/>
        </w:rPr>
        <w:t>S</w:t>
      </w:r>
      <w:r w:rsidRPr="00EE3EEA">
        <w:rPr>
          <w:sz w:val="12"/>
        </w:rPr>
        <w:t xml:space="preserve">tates </w:t>
      </w:r>
      <w:r w:rsidRPr="00764C25">
        <w:rPr>
          <w:rStyle w:val="StyleBoldUnderline"/>
        </w:rPr>
        <w:t>continued to rely on coercive force – threatened force to deter or compel behavior by other actors – as a central pillar of its grand strategy</w:t>
      </w:r>
      <w:r w:rsidRPr="00EE3EEA">
        <w:rPr>
          <w:sz w:val="12"/>
        </w:rPr>
        <w:t xml:space="preserve">. During the 1990s, the United States wielded coercive power with varied results against rogue actors in many cases that, without the overlay of superpower enmities, were considered secondary or peripheral, not vital, interests: Iraq, Somalia, Haiti, Bosnia, and elsewhere. For analysts of U.S. national security policy, a major puzzle was reconciling the fact that the United States possessed overwhelming military superiority in raw terms over any rivals with its difficult time during this era in compelling changes in their behavior.104 As Daniel </w:t>
      </w:r>
      <w:proofErr w:type="spellStart"/>
      <w:r w:rsidRPr="00EE3EEA">
        <w:rPr>
          <w:sz w:val="12"/>
        </w:rPr>
        <w:t>Byman</w:t>
      </w:r>
      <w:proofErr w:type="spellEnd"/>
      <w:r w:rsidRPr="00EE3EEA">
        <w:rPr>
          <w:sz w:val="12"/>
        </w:rPr>
        <w:t xml:space="preserve"> and I wrote about that decade in our study of threats of force and American foreign policy:</w:t>
      </w:r>
      <w:r>
        <w:rPr>
          <w:sz w:val="12"/>
        </w:rPr>
        <w:t xml:space="preserve"> </w:t>
      </w:r>
      <w:r w:rsidRPr="00EE3EEA">
        <w:rPr>
          <w:sz w:val="8"/>
        </w:rPr>
        <w:t>U.S. conventional and nuclear forces dwarf those of any adversaries, and the U.S. economy remains the largest and most robust in the world. Because of these overwhelming advantages, the United States can threaten any conceivable adversary with little danger of a major defeat or even significant retaliation. Yet coercion remains difficult. Despite the United States’ lopsided edge in raw strength, regional foes persist in defying the threats and ultimatums brought by the United States and its allies. In confrontations with Somali militants, Serb nationalists, and an Iraqi dictator, the U.S. and allied record or coercion has been mixed over recent years….</w:t>
      </w:r>
      <w:r>
        <w:rPr>
          <w:sz w:val="8"/>
        </w:rPr>
        <w:t xml:space="preserve"> </w:t>
      </w:r>
      <w:r w:rsidRPr="00EE3EEA">
        <w:rPr>
          <w:sz w:val="8"/>
        </w:rPr>
        <w:t>Despite its mixed record of success, however, coercion will remain a critical element of U.S. foreign policy.105</w:t>
      </w:r>
      <w:r>
        <w:rPr>
          <w:sz w:val="8"/>
        </w:rPr>
        <w:t xml:space="preserve"> </w:t>
      </w:r>
      <w:r w:rsidRPr="00EE3EEA">
        <w:rPr>
          <w:sz w:val="8"/>
        </w:rPr>
        <w:t>One important factor that seemed to undermine the effectiveness of U.S. coercive threats during this period was that many adversaries perceived the United States as still afflicted with “Vietnam Syndrome,” unwilling to make good on its military threats and see military operations through.106</w:t>
      </w:r>
      <w:r>
        <w:rPr>
          <w:sz w:val="8"/>
        </w:rPr>
        <w:t xml:space="preserve"> </w:t>
      </w:r>
      <w:r w:rsidRPr="00EE3EEA">
        <w:rPr>
          <w:sz w:val="8"/>
        </w:rPr>
        <w:t xml:space="preserve">Since the turn of the 21st Century, </w:t>
      </w:r>
      <w:r w:rsidRPr="00F241E1">
        <w:rPr>
          <w:rStyle w:val="StyleBoldUnderline"/>
          <w:highlight w:val="cyan"/>
        </w:rPr>
        <w:t>major</w:t>
      </w:r>
      <w:r w:rsidRPr="00196569">
        <w:rPr>
          <w:rStyle w:val="StyleBoldUnderline"/>
        </w:rPr>
        <w:t xml:space="preserve"> U.S. security </w:t>
      </w:r>
      <w:r w:rsidRPr="00F241E1">
        <w:rPr>
          <w:rStyle w:val="StyleBoldUnderline"/>
          <w:highlight w:val="cyan"/>
        </w:rPr>
        <w:t>challenges</w:t>
      </w:r>
      <w:r w:rsidRPr="00196569">
        <w:rPr>
          <w:rStyle w:val="StyleBoldUnderline"/>
        </w:rPr>
        <w:t xml:space="preserve"> </w:t>
      </w:r>
      <w:r w:rsidRPr="00196569">
        <w:rPr>
          <w:sz w:val="10"/>
        </w:rPr>
        <w:t>have</w:t>
      </w:r>
      <w:r w:rsidRPr="00196569">
        <w:rPr>
          <w:rStyle w:val="StyleBoldUnderline"/>
          <w:sz w:val="10"/>
        </w:rPr>
        <w:t xml:space="preserve"> </w:t>
      </w:r>
      <w:r w:rsidRPr="00F241E1">
        <w:rPr>
          <w:rStyle w:val="StyleBoldUnderline"/>
          <w:highlight w:val="cyan"/>
        </w:rPr>
        <w:t>include</w:t>
      </w:r>
      <w:r w:rsidRPr="00196569">
        <w:rPr>
          <w:sz w:val="12"/>
        </w:rPr>
        <w:t>d</w:t>
      </w:r>
      <w:r w:rsidRPr="00196569">
        <w:rPr>
          <w:rStyle w:val="StyleBoldUnderline"/>
        </w:rPr>
        <w:t xml:space="preserve"> non-state </w:t>
      </w:r>
      <w:r w:rsidRPr="00F241E1">
        <w:rPr>
          <w:rStyle w:val="StyleBoldUnderline"/>
          <w:highlight w:val="cyan"/>
        </w:rPr>
        <w:t>terrorist threats</w:t>
      </w:r>
      <w:r w:rsidRPr="00196569">
        <w:rPr>
          <w:rStyle w:val="StyleBoldUnderline"/>
        </w:rPr>
        <w:t xml:space="preserve">, the </w:t>
      </w:r>
      <w:r w:rsidRPr="00F241E1">
        <w:rPr>
          <w:rStyle w:val="StyleBoldUnderline"/>
          <w:highlight w:val="cyan"/>
        </w:rPr>
        <w:t>proliferation</w:t>
      </w:r>
      <w:r w:rsidRPr="00196569">
        <w:rPr>
          <w:rStyle w:val="StyleBoldUnderline"/>
        </w:rPr>
        <w:t xml:space="preserve"> of nuclear and other weapons of mass destruction (WMD), </w:t>
      </w:r>
      <w:r w:rsidRPr="00F241E1">
        <w:rPr>
          <w:rStyle w:val="StyleBoldUnderline"/>
          <w:highlight w:val="cyan"/>
        </w:rPr>
        <w:t>and</w:t>
      </w:r>
      <w:r w:rsidRPr="00196569">
        <w:rPr>
          <w:rStyle w:val="StyleBoldUnderline"/>
        </w:rPr>
        <w:t xml:space="preserve"> rapidly </w:t>
      </w:r>
      <w:r w:rsidRPr="00F241E1">
        <w:rPr>
          <w:rStyle w:val="StyleBoldUnderline"/>
          <w:highlight w:val="cyan"/>
        </w:rPr>
        <w:t>changing power balances</w:t>
      </w:r>
      <w:r w:rsidRPr="00196569">
        <w:rPr>
          <w:rStyle w:val="StyleBoldUnderline"/>
        </w:rPr>
        <w:t xml:space="preserve"> </w:t>
      </w:r>
      <w:r w:rsidRPr="00196569">
        <w:rPr>
          <w:sz w:val="8"/>
        </w:rPr>
        <w:t>in East Asia, and</w:t>
      </w:r>
      <w:r w:rsidRPr="00196569">
        <w:rPr>
          <w:sz w:val="2"/>
        </w:rPr>
        <w:t xml:space="preserve"> </w:t>
      </w:r>
      <w:r w:rsidRPr="00EE3EEA">
        <w:rPr>
          <w:sz w:val="8"/>
        </w:rPr>
        <w:t xml:space="preserve">the United States has accordingly been reorienting but retaining its strategic reliance on threatened force. The Bush Administration’s “preemption doctrine” was premised on the idea that some dangerous actors – including terrorist organizations and some states seeking WMD arsenals – are </w:t>
      </w:r>
      <w:proofErr w:type="spellStart"/>
      <w:r w:rsidRPr="00EE3EEA">
        <w:rPr>
          <w:sz w:val="8"/>
        </w:rPr>
        <w:t>undeterrable</w:t>
      </w:r>
      <w:proofErr w:type="spellEnd"/>
      <w:r w:rsidRPr="00EE3EEA">
        <w:rPr>
          <w:sz w:val="8"/>
        </w:rPr>
        <w:t>, so the United States might have to strike them first rather than waiting to be struck.107 On one hand, this was a move away from reliance on threatened force: “[t]he inability to deter a potential attacker, the immediacy of today’s threats, and the magnitude of potential harm that could be caused by our adversaries’ choice of weapons, do not permit” a reactive posture.108 Yet the very enunciation of such a policy – that “[t]o forestall or prevent such hostile acts by our adversaries, the United States will, if necessary, act preemptively”109 – was intended to persuade those adversaries to alter their policies that the United States regarded as destabilizing and threatening.</w:t>
      </w:r>
      <w:r>
        <w:rPr>
          <w:sz w:val="8"/>
        </w:rPr>
        <w:t xml:space="preserve"> </w:t>
      </w:r>
      <w:r w:rsidRPr="00EE3EEA">
        <w:rPr>
          <w:sz w:val="8"/>
        </w:rPr>
        <w:t xml:space="preserve">Although the </w:t>
      </w:r>
      <w:r w:rsidRPr="00F241E1">
        <w:rPr>
          <w:rStyle w:val="StyleBoldUnderline"/>
          <w:highlight w:val="cyan"/>
        </w:rPr>
        <w:t>Obama</w:t>
      </w:r>
      <w:r w:rsidRPr="00EE3EEA">
        <w:rPr>
          <w:sz w:val="8"/>
        </w:rPr>
        <w:t xml:space="preserve"> administration pulled back from this rhetoric and placed greater emphasis on international institutions, it </w:t>
      </w:r>
      <w:r w:rsidRPr="0059770C">
        <w:rPr>
          <w:rStyle w:val="StyleBoldUnderline"/>
        </w:rPr>
        <w:t xml:space="preserve">has </w:t>
      </w:r>
      <w:r w:rsidRPr="00F241E1">
        <w:rPr>
          <w:rStyle w:val="StyleBoldUnderline"/>
          <w:highlight w:val="cyan"/>
        </w:rPr>
        <w:t>continued to rely on threatened force</w:t>
      </w:r>
      <w:r w:rsidRPr="0059770C">
        <w:rPr>
          <w:rStyle w:val="StyleBoldUnderline"/>
        </w:rPr>
        <w:t xml:space="preserve"> as a key pillar of its strategy </w:t>
      </w:r>
      <w:r w:rsidRPr="00F241E1">
        <w:rPr>
          <w:rStyle w:val="StyleBoldUnderline"/>
          <w:highlight w:val="cyan"/>
        </w:rPr>
        <w:t>with regard to deterring</w:t>
      </w:r>
      <w:r w:rsidRPr="0059770C">
        <w:rPr>
          <w:rStyle w:val="StyleBoldUnderline"/>
        </w:rPr>
        <w:t xml:space="preserve"> threats (such as </w:t>
      </w:r>
      <w:r w:rsidRPr="00F241E1">
        <w:rPr>
          <w:rStyle w:val="StyleBoldUnderline"/>
          <w:highlight w:val="cyan"/>
        </w:rPr>
        <w:t>aggressive Iranian moves</w:t>
      </w:r>
      <w:r w:rsidRPr="00EE3EEA">
        <w:rPr>
          <w:sz w:val="8"/>
        </w:rPr>
        <w:t xml:space="preserve">), intervening in humanitarian crises (as in Libya), and reassuring allies.110 With regard to East Asia, for example, the credible threat of U.S. military force is a significant element of U.S. strategy for deterring </w:t>
      </w:r>
      <w:r w:rsidRPr="0059770C">
        <w:rPr>
          <w:rStyle w:val="StyleBoldUnderline"/>
        </w:rPr>
        <w:t>Chinese and North Korean aggression as well as reassuring other Asian powers of U.S. protection, to avert a destabilizing arms race</w:t>
      </w:r>
      <w:r w:rsidRPr="00EE3EEA">
        <w:rPr>
          <w:sz w:val="8"/>
        </w:rPr>
        <w:t>.111</w:t>
      </w:r>
      <w:r>
        <w:rPr>
          <w:sz w:val="8"/>
        </w:rPr>
        <w:t xml:space="preserve"> </w:t>
      </w:r>
      <w:r w:rsidRPr="00EE3EEA">
        <w:rPr>
          <w:sz w:val="8"/>
        </w:rPr>
        <w:t xml:space="preserve">D. The Disconnect </w:t>
      </w:r>
      <w:proofErr w:type="gramStart"/>
      <w:r w:rsidRPr="00EE3EEA">
        <w:rPr>
          <w:sz w:val="8"/>
        </w:rPr>
        <w:t>Between</w:t>
      </w:r>
      <w:proofErr w:type="gramEnd"/>
      <w:r w:rsidRPr="00EE3EEA">
        <w:rPr>
          <w:sz w:val="8"/>
        </w:rPr>
        <w:t xml:space="preserve"> Constitutional Discourse and Strategy</w:t>
      </w:r>
      <w:r>
        <w:rPr>
          <w:sz w:val="8"/>
        </w:rPr>
        <w:t xml:space="preserve"> </w:t>
      </w:r>
      <w:r w:rsidRPr="00EE3EEA">
        <w:rPr>
          <w:sz w:val="8"/>
        </w:rPr>
        <w:t>There is a major disconnect between the decades of work by strategists and many political scientists on American security policy and practice since the Second World War and legal analysis and scholarship of constitutional war powers during that period. Lawyers and strategists have been relying on not only distinct languages but distinct logics of military force – in short, when it comes to using U.S. military power, lawyers think in terms of “going to war” while strategists focus on potential war and processes leading to it. These framings manifest in differing theoretical starting points for considering how exercises of U.S. military might affect war and peace, and they skew the empirical insights and normative prescriptions about Presidential power often drawn from their analyses.</w:t>
      </w:r>
      <w:r>
        <w:rPr>
          <w:sz w:val="8"/>
        </w:rPr>
        <w:t xml:space="preserve"> </w:t>
      </w:r>
      <w:r w:rsidRPr="00EE3EEA">
        <w:rPr>
          <w:sz w:val="8"/>
        </w:rPr>
        <w:t xml:space="preserve">1. Lawyers’ </w:t>
      </w:r>
      <w:proofErr w:type="spellStart"/>
      <w:r w:rsidRPr="00EE3EEA">
        <w:rPr>
          <w:sz w:val="8"/>
        </w:rPr>
        <w:t>Misframing</w:t>
      </w:r>
      <w:proofErr w:type="spellEnd"/>
      <w:r>
        <w:rPr>
          <w:sz w:val="8"/>
        </w:rPr>
        <w:t xml:space="preserve"> </w:t>
      </w:r>
      <w:r w:rsidRPr="00EE3EEA">
        <w:rPr>
          <w:sz w:val="8"/>
        </w:rPr>
        <w:t>Lawyers’ focus on actual uses of force – especially engagements with enemy military forces – as constitutionally salient, rather than including threats of force in their understanding of modern presidential powers tilts analysis toward a one-dimensional strategic logic, rather than a more complex and multi-dimensional and dynamic logic in which the credible will to use force is as important as the capacity to do so. As discussed above, early American constitutional thinkers and practitioners generally wanted to slow down with institutional checks decisions to go to war, because they thought that would make war less likely. “To invoke a more contemporary image,” wrote John Hart Ely of their vision, “it takes more than one key to launch a missile: It should take quite a number to start a war.”112 They also viewed the exercise of military power as generally a ratchet of hostilities, whereby as the intensity of authorized or deployed force increased, so generally did the state of hostilities between the United States and other parties move along a continuum from peace to war.113</w:t>
      </w:r>
      <w:r>
        <w:rPr>
          <w:sz w:val="8"/>
        </w:rPr>
        <w:t xml:space="preserve"> </w:t>
      </w:r>
      <w:r w:rsidRPr="00EE3EEA">
        <w:rPr>
          <w:sz w:val="8"/>
        </w:rPr>
        <w:t xml:space="preserve">Echoes of this logic still reverberate in modern congressionalist legal scholarship: the more flexibly the President can use military force, the more likely it is that the United States will find itself in wars; better, therefore, to clog decisions to make war with legislative checks.114 Modern </w:t>
      </w:r>
      <w:proofErr w:type="spellStart"/>
      <w:r w:rsidRPr="00EE3EEA">
        <w:rPr>
          <w:sz w:val="8"/>
        </w:rPr>
        <w:t>presidentialist</w:t>
      </w:r>
      <w:proofErr w:type="spellEnd"/>
      <w:r w:rsidRPr="00EE3EEA">
        <w:rPr>
          <w:sz w:val="8"/>
        </w:rPr>
        <w:t xml:space="preserve"> legal scholars usually respond that rapid action is a virtue, not a vice, in exercising military force.115 </w:t>
      </w:r>
      <w:r w:rsidRPr="00764C25">
        <w:rPr>
          <w:rStyle w:val="StyleBoldUnderline"/>
        </w:rPr>
        <w:t xml:space="preserve">Especially </w:t>
      </w:r>
      <w:r w:rsidRPr="00AD6249">
        <w:rPr>
          <w:rStyle w:val="StyleBoldUnderline"/>
        </w:rPr>
        <w:t xml:space="preserve">as a superpower with global interests and </w:t>
      </w:r>
      <w:r w:rsidRPr="00F241E1">
        <w:rPr>
          <w:rStyle w:val="StyleBoldUnderline"/>
          <w:highlight w:val="cyan"/>
        </w:rPr>
        <w:t xml:space="preserve">facing global threats, </w:t>
      </w:r>
      <w:r w:rsidRPr="00F241E1">
        <w:rPr>
          <w:rStyle w:val="StyleBoldUnderline"/>
          <w:highlight w:val="cyan"/>
          <w:bdr w:val="single" w:sz="4" w:space="0" w:color="auto"/>
        </w:rPr>
        <w:t>presidential discretion</w:t>
      </w:r>
      <w:r w:rsidRPr="00F241E1">
        <w:rPr>
          <w:rStyle w:val="StyleBoldUnderline"/>
          <w:highlight w:val="cyan"/>
        </w:rPr>
        <w:t xml:space="preserve"> to take </w:t>
      </w:r>
      <w:r w:rsidRPr="00F241E1">
        <w:rPr>
          <w:rStyle w:val="StyleBoldUnderline"/>
          <w:highlight w:val="cyan"/>
          <w:bdr w:val="single" w:sz="4" w:space="0" w:color="auto"/>
        </w:rPr>
        <w:t>rapid</w:t>
      </w:r>
      <w:r w:rsidRPr="00764C25">
        <w:rPr>
          <w:rStyle w:val="StyleBoldUnderline"/>
        </w:rPr>
        <w:t xml:space="preserve"> </w:t>
      </w:r>
      <w:r w:rsidRPr="00AD6249">
        <w:rPr>
          <w:rStyle w:val="StyleBoldUnderline"/>
        </w:rPr>
        <w:t>military</w:t>
      </w:r>
      <w:r w:rsidRPr="00764C25">
        <w:rPr>
          <w:rStyle w:val="StyleBoldUnderline"/>
        </w:rPr>
        <w:t xml:space="preserve"> </w:t>
      </w:r>
      <w:r w:rsidRPr="00F241E1">
        <w:rPr>
          <w:rStyle w:val="StyleBoldUnderline"/>
          <w:highlight w:val="cyan"/>
        </w:rPr>
        <w:t>action – endowed with</w:t>
      </w:r>
      <w:r w:rsidRPr="00764C25">
        <w:rPr>
          <w:rStyle w:val="StyleBoldUnderline"/>
        </w:rPr>
        <w:t xml:space="preserve"> what Alexander Hamilton called </w:t>
      </w:r>
      <w:r w:rsidRPr="00F241E1">
        <w:rPr>
          <w:rStyle w:val="StyleBoldUnderline"/>
          <w:highlight w:val="cyan"/>
        </w:rPr>
        <w:t>“[d]</w:t>
      </w:r>
      <w:proofErr w:type="spellStart"/>
      <w:r w:rsidRPr="00F241E1">
        <w:rPr>
          <w:rStyle w:val="StyleBoldUnderline"/>
          <w:highlight w:val="cyan"/>
        </w:rPr>
        <w:t>ecision</w:t>
      </w:r>
      <w:proofErr w:type="spellEnd"/>
      <w:r w:rsidRPr="00F241E1">
        <w:rPr>
          <w:rStyle w:val="StyleBoldUnderline"/>
          <w:highlight w:val="cyan"/>
        </w:rPr>
        <w:t>, activity, secrecy, and dispatch</w:t>
      </w:r>
      <w:r w:rsidRPr="00764C25">
        <w:rPr>
          <w:rStyle w:val="StyleBoldUnderline"/>
        </w:rPr>
        <w:t>”</w:t>
      </w:r>
      <w:r w:rsidRPr="000C46E3">
        <w:t>116</w:t>
      </w:r>
      <w:r w:rsidRPr="00764C25">
        <w:rPr>
          <w:rStyle w:val="StyleBoldUnderline"/>
        </w:rPr>
        <w:t xml:space="preserve"> – </w:t>
      </w:r>
      <w:r w:rsidRPr="00F241E1">
        <w:rPr>
          <w:rStyle w:val="StyleBoldUnderline"/>
          <w:highlight w:val="cyan"/>
        </w:rPr>
        <w:t>best protects American interests</w:t>
      </w:r>
      <w:r>
        <w:t xml:space="preserve">. </w:t>
      </w:r>
      <w:r w:rsidRPr="00EE3EEA">
        <w:rPr>
          <w:sz w:val="10"/>
        </w:rPr>
        <w:t>In either case the emphasis tends overwhelmingly to be placed on actual military engagements with adversaries.</w:t>
      </w:r>
      <w:r>
        <w:rPr>
          <w:sz w:val="10"/>
        </w:rPr>
        <w:t xml:space="preserve"> </w:t>
      </w:r>
      <w:r w:rsidRPr="00EE3EEA">
        <w:rPr>
          <w:sz w:val="10"/>
        </w:rPr>
        <w:t xml:space="preserve">Strategists and many political scientists, by contrast, view some of the most significant use of military power as starting well before armed forces clash – and including important cases in which they never actually do. Coercive diplomacy and strategies of threatened force, they recognize, often involve a set of moves and countermoves by opposing sides and third parties before or even without the violent engagement of opposing forces. </w:t>
      </w:r>
      <w:r w:rsidRPr="0037619C">
        <w:rPr>
          <w:rStyle w:val="StyleBoldUnderline"/>
        </w:rPr>
        <w:t>It is often the parties’ perceptions of anticipated actions and costs, not the actual carrying through of violence, that have the greatest impact on the course of events and resolution or escalation of crises</w:t>
      </w:r>
      <w:r>
        <w:t xml:space="preserve">. Instead of a ratchet of escalating hostilities, the flexing of </w:t>
      </w:r>
      <w:r w:rsidRPr="00EE3EEA">
        <w:rPr>
          <w:sz w:val="6"/>
        </w:rPr>
        <w:t>military muscle can increase as well as decrease actual hostilities, inflame as well as stabilize relations with rivals or enemies. Moreover, those effects are determined not just by U.S. moves but by the responses of other parties to them – or even to anticipated U.S. moves and countermoves.117</w:t>
      </w:r>
      <w:r>
        <w:rPr>
          <w:sz w:val="6"/>
        </w:rPr>
        <w:t xml:space="preserve"> </w:t>
      </w:r>
      <w:r w:rsidRPr="00EE3EEA">
        <w:rPr>
          <w:sz w:val="6"/>
        </w:rPr>
        <w:t>Indeed, as Schelling observed, strategies of brinkmanship sometimes operate by “the deliberate creation of a recognizable risk of war, a risk that one does not completely control.”118 This insight – that effective strategies of threatened force involve not only great uncertainty about the adversary’s responses but also sometimes involve intentionally creating risk of inadvertent escalation119 – poses a difficult challenge for any effort to cabin legally the President’s power to threaten force in terms of likelihood of war or some due standard of care.120</w:t>
      </w:r>
      <w:r>
        <w:rPr>
          <w:sz w:val="6"/>
        </w:rPr>
        <w:t xml:space="preserve"> </w:t>
      </w:r>
      <w:r w:rsidRPr="00EE3EEA">
        <w:rPr>
          <w:sz w:val="6"/>
        </w:rPr>
        <w:t>2. Lawyers’ Selection Problems</w:t>
      </w:r>
      <w:r>
        <w:rPr>
          <w:sz w:val="6"/>
        </w:rPr>
        <w:t xml:space="preserve"> </w:t>
      </w:r>
      <w:r w:rsidRPr="00EE3EEA">
        <w:rPr>
          <w:sz w:val="6"/>
        </w:rPr>
        <w:t>Methodologically, a lawyerly focus on actual uses of force – a list of which would then commonly be used to consider which ones were or were not authorized by Congress – vastly undercounts the instances in which presidents wield U.S. military might. It is already recognized by some legal scholars that studying actual uses of force risks ignoring instances in which President contemplated force but refrained from using it, whether because of political, congressional, or other constraints.121 The point here is a different one: that some of the most significant (and, in many instances, successful) presidential decisions to threaten force do not show up in legal studies of presidential war powers that consider actual deployment or engagement of U.S. military forces as the relevant data set. Moreover, some actual uses of force, whether authorized by Congress or not, were preceded by threats of force; in some cases these threats may have failed on their own to resolve the crisis, and in other cases they may have precipitated escalation. To the extent that lawyers are interested in understanding from historical practice what war powers the political branches thought they had and how well that understanding worked, they are excluding important cases.</w:t>
      </w:r>
      <w:r>
        <w:rPr>
          <w:sz w:val="6"/>
        </w:rPr>
        <w:t xml:space="preserve"> </w:t>
      </w:r>
      <w:r w:rsidRPr="00EE3EEA">
        <w:rPr>
          <w:sz w:val="6"/>
        </w:rPr>
        <w:t xml:space="preserve">Consider, as an illustration of this difference in methodological starting point, that for the period of 1946-1975 (during which the exercise of unilateral Presidential war powers had its most rapid expansion), the Congressional Research Service compilation of instances in which the United States has utilized military forces abroad in situations of military conflict or potential conflict to protect U.S. citizens or promote U.S. interests – which is often relied upon by legal scholars studying war powers – lists only about two dozen incidents.122 For the same time period, the </w:t>
      </w:r>
      <w:proofErr w:type="spellStart"/>
      <w:r w:rsidRPr="00EE3EEA">
        <w:rPr>
          <w:sz w:val="6"/>
        </w:rPr>
        <w:t>Blechman</w:t>
      </w:r>
      <w:proofErr w:type="spellEnd"/>
      <w:r w:rsidRPr="00EE3EEA">
        <w:rPr>
          <w:sz w:val="6"/>
        </w:rPr>
        <w:t xml:space="preserve"> and Kaplan study of political uses of force (usually threats) – which is often relied upon by political scientists studying U.S. security strategy – includes dozens more data-point incidents, because they divide up many military crises into several discrete policy decisions, because many crises were resolved with threat-backed diplomacy, and because many uses of force were preceded by overt or implicit threats of force.123</w:t>
      </w:r>
      <w:r>
        <w:rPr>
          <w:sz w:val="6"/>
        </w:rPr>
        <w:t xml:space="preserve"> </w:t>
      </w:r>
      <w:r w:rsidRPr="00EE3EEA">
        <w:rPr>
          <w:sz w:val="6"/>
        </w:rPr>
        <w:t xml:space="preserve">Among the most significant incidents studied by </w:t>
      </w:r>
      <w:proofErr w:type="spellStart"/>
      <w:r w:rsidRPr="00EE3EEA">
        <w:rPr>
          <w:sz w:val="6"/>
        </w:rPr>
        <w:t>Blechman</w:t>
      </w:r>
      <w:proofErr w:type="spellEnd"/>
      <w:r w:rsidRPr="00EE3EEA">
        <w:rPr>
          <w:sz w:val="6"/>
        </w:rPr>
        <w:t xml:space="preserve"> and Kaplan but not included in the Congressional Research Service compilation at all are the 1958-59 and 1961 crises over Berlin and the 1973 Middle East War, during which U.S. Presidents signaled threats of superpower war, and in the latter case signaled particularly a willingness to resort to nuclear weapons.124 Because the presidents did not in the end carry out these threats, these cases lack the sort of authoritative legal justifications or reactions that accompany actual uses of force. It is therefore difficult to assess how the executive branch and congress understood the scope of the President’s war powers in these cases, but historical inquiry would probably show the executive branch’s interpretation to be very broad, even to include full-scale war and even where the main U.S. interest at stake was the very credibility of U.S. defense commitments undergirding its grand strategy, not simply the interests specific to divided Germany and the Middle East region. </w:t>
      </w:r>
    </w:p>
    <w:p w:rsidR="004A4158" w:rsidRPr="002A14FB" w:rsidRDefault="004A4158" w:rsidP="004A4158">
      <w:pPr>
        <w:rPr>
          <w:sz w:val="12"/>
        </w:rPr>
      </w:pPr>
      <w:r w:rsidRPr="00EE3EEA">
        <w:rPr>
          <w:sz w:val="6"/>
        </w:rPr>
        <w:t>Of course, one might argue that because the threatened military actions were never carried out in these cases, it is impossible to know if the President would have sought congressional authorization or how Congress would have reacted to the use of force; nonetheless, it is easy to see that in crises like these a threat by the President to use force, having put U.S. credibility on the line in addition to whatever other foreign policy stakes were at issues, would have put Congress in a bind.</w:t>
      </w:r>
      <w:r>
        <w:rPr>
          <w:sz w:val="6"/>
        </w:rPr>
        <w:t xml:space="preserve"> </w:t>
      </w:r>
      <w:r w:rsidRPr="00EE3EEA">
        <w:rPr>
          <w:sz w:val="6"/>
        </w:rPr>
        <w:t xml:space="preserve">3. Lawyers’ </w:t>
      </w:r>
      <w:proofErr w:type="spellStart"/>
      <w:r w:rsidRPr="00EE3EEA">
        <w:rPr>
          <w:sz w:val="6"/>
        </w:rPr>
        <w:t>Mis</w:t>
      </w:r>
      <w:proofErr w:type="spellEnd"/>
      <w:r w:rsidRPr="00EE3EEA">
        <w:rPr>
          <w:sz w:val="6"/>
        </w:rPr>
        <w:t>-Assessment</w:t>
      </w:r>
      <w:r>
        <w:rPr>
          <w:sz w:val="6"/>
        </w:rPr>
        <w:t xml:space="preserve"> </w:t>
      </w:r>
      <w:r w:rsidRPr="00EE3EEA">
        <w:rPr>
          <w:sz w:val="6"/>
        </w:rPr>
        <w:t>Empirically, analysis of and insights gleaned from any particular incident – which might then be used to evaluate the functional merits of presidential powers – looks very different if one focuses predominantly on the actual use of force instead of considering also the role of threatened force. Take for example, the Cuban Missile Crisis – perhaps the Cold War’s most dangerous event. To the rare extent that they consider domestic legal issues of this crisis at all, lawyers interested in the constitutionality of President Kennedy’s actions generally ask only whether he was empowered to initiate the naval quarantine of Cuba, because that is the concrete military action Kennedy took that was readily observable and that resulted in actual engagement with Soviet forces or vessels – as it happens, very minimal engagement.125 To strategists who study the crisis, however, the naval quarantine is not in itself the key presidential action; after all, as Kennedy and his advisers realized, a quarantine alone could not remove the missiles that were already in Cuba. The most consequential presidential actions were threats of military or even nuclear escalation, signaled through various means including putting U.S. strategic bombers on highest alert.126 The quarantine itself was significant not for its direct military effects but because of its communicative impact in showing U.S. resolve. If one is focused, as lawyers often are, on presidential military action that actually engaged the enemy in combat or nearly did, it is easy to dismiss this case as not very constitutionally significant. If one focuses on it, as strategists and political scientists often do, on nuclear brinkmanship, it is arguably the most significant historical exercise of unilateral presidential powers to affect war and peace.127</w:t>
      </w:r>
      <w:r>
        <w:rPr>
          <w:sz w:val="6"/>
        </w:rPr>
        <w:t xml:space="preserve"> </w:t>
      </w:r>
      <w:r w:rsidRPr="00EE3EEA">
        <w:rPr>
          <w:sz w:val="6"/>
        </w:rPr>
        <w:t>Considering again the 1991 Gulf War, most legal scholars would dismiss this instance as constitutionally a pretty uninteresting military conflict: the President claimed unilateral authority to use force, but he eventually sought and obtained congressional authorization for what was ultimately – at least in the short-run – a quite successful war. For the most part this case is therefore neither celebrated nor decried much by either side of legal war powers debates</w:t>
      </w:r>
      <w:proofErr w:type="gramStart"/>
      <w:r w:rsidRPr="00EE3EEA">
        <w:rPr>
          <w:sz w:val="6"/>
        </w:rPr>
        <w:t>,128</w:t>
      </w:r>
      <w:proofErr w:type="gramEnd"/>
      <w:r w:rsidRPr="00EE3EEA">
        <w:rPr>
          <w:sz w:val="6"/>
        </w:rPr>
        <w:t xml:space="preserve"> though some congressionalist scholars highlight the correlation of congressional authorization for this war and a successful outcome.129</w:t>
      </w:r>
      <w:r>
        <w:rPr>
          <w:sz w:val="6"/>
        </w:rPr>
        <w:t xml:space="preserve"> </w:t>
      </w:r>
      <w:r w:rsidRPr="00EE3EEA">
        <w:rPr>
          <w:sz w:val="6"/>
        </w:rPr>
        <w:t>Political scientists look at the case differently, though. They often study this event not as a successful war but as failed coercive diplomacy, in that the United States first threatened war through a set of dramatically escalating steps that ultimately failed to persuade Saddam Hussein to withdraw from Kuwait.130 Some political scientists even see U.S. legal debate about military actions as an important part of this story, assessing that adversaries pay attention to congressional arguments and moves in evaluating U.S. resolve (an issue taken up in greater detail below) and that congressional opposition to Bush’s initial unilateralism in this case undermined the credibility of U.S. threats.131 Whether one sees the Gulf War as a case of (successful) war, as lawyers usually do, or (unsuccessful) threatened war, as political scientists usually do, colors how one evaluates the outcome and the credit one might attach to some factors such as vocal congressional opposition to initially-unilateral presidential moves.</w:t>
      </w:r>
      <w:r>
        <w:rPr>
          <w:sz w:val="6"/>
        </w:rPr>
        <w:t xml:space="preserve"> </w:t>
      </w:r>
      <w:r w:rsidRPr="00EE3EEA">
        <w:rPr>
          <w:sz w:val="6"/>
        </w:rPr>
        <w:t>Notice also that legal analysis of Presidential authority to use force is sometimes thought to turn partly on the U.S. security interests at stake, as though those interests are purely contextual and exogenous to U.S. decision-making and grand strategy. In justifying President Obama’s 2011 use of force against the Libyan government, for example, the Justice Department’s Office of Legal Counsel concluded that the President had such legal authority “because he could reasonably determine that such use of force was in the national interest,” and it then went on to detail the U.S. security and foreign policy interests.132</w:t>
      </w:r>
      <w:r>
        <w:rPr>
          <w:sz w:val="6"/>
        </w:rPr>
        <w:t xml:space="preserve"> </w:t>
      </w:r>
      <w:r w:rsidRPr="00EE3EEA">
        <w:rPr>
          <w:sz w:val="6"/>
        </w:rPr>
        <w:t xml:space="preserve">The interests at stake in crises like these, however, are altered dramatically if the President threatens force: doing so puts the credibility of U.S. threats at stake, which is important not only with respect to resolving the crisis at hand but with respect to other potential adversaries watching U.S. actions.133 The President’s power to threaten force means that he may unilaterally alter the costs and benefits of actually using force through his prior actions.134 The U.S. security interests in carrying through on threats are partly endogenous to the strategy embarked upon to address crises (consider, for example, that once President George H.W. Bush placed </w:t>
      </w:r>
      <w:proofErr w:type="spellStart"/>
      <w:r w:rsidRPr="00EE3EEA">
        <w:rPr>
          <w:sz w:val="6"/>
        </w:rPr>
        <w:t>hundred</w:t>
      </w:r>
      <w:proofErr w:type="spellEnd"/>
      <w:r w:rsidRPr="00EE3EEA">
        <w:rPr>
          <w:sz w:val="6"/>
        </w:rPr>
        <w:t xml:space="preserve"> of thousands of U.S. troops in the Persian Gulf region and issued an ultimatum to Saddam Hussein in 1990, the credibility of U.S. threats and assurances to regional allies were put on the line).135 Moreover, interests at stake in any one crisis cannot simply be disaggregated from broader U.S. grand strategy: if the United States generally relies heavily on threats of force to shape the behavior of other actors, then its demonstrated willingness or unwillingness to carry out a threat and the outcomes of that action affect its credibility in the eyes of other adversaries and allies, too.136</w:t>
      </w:r>
      <w:r>
        <w:rPr>
          <w:sz w:val="6"/>
        </w:rPr>
        <w:t xml:space="preserve"> </w:t>
      </w:r>
      <w:r w:rsidRPr="00EE3EEA">
        <w:rPr>
          <w:sz w:val="6"/>
        </w:rPr>
        <w:t>It is remarkable, though in the end not surprising, that the executive branch does not generally cite these credibility interests in justifying its unilateral uses of force. It does cite when relevant the U.S. interest in sustaining the credibility of its formal alliance commitments or U.N. Security Council resolutions, as reasons supporting the President’s constitutional authority to use force.137 The executive branch generally refrains from citing the similar interests in sustaining the credibility of the President’s own threats of force, however, probably in part because doing so would so nakedly expose the degree to which the President’s prior unilateral strategic decisions would tie Congress’s hands on the matter.</w:t>
      </w:r>
      <w:r>
        <w:rPr>
          <w:sz w:val="6"/>
        </w:rPr>
        <w:t xml:space="preserve"> </w:t>
      </w:r>
      <w:r w:rsidRPr="00EE3EEA">
        <w:rPr>
          <w:sz w:val="6"/>
        </w:rPr>
        <w:t>* * *</w:t>
      </w:r>
      <w:r>
        <w:rPr>
          <w:sz w:val="6"/>
        </w:rPr>
        <w:t xml:space="preserve"> </w:t>
      </w:r>
      <w:r w:rsidRPr="00EE3EEA">
        <w:rPr>
          <w:sz w:val="6"/>
        </w:rPr>
        <w:t>In sum, lawyers’ focus on actual uses of force – usually in terms of armed clashes with an enemy or the placement of troops into hostile environments – does not account for much vaster ways that President’s wield U.S. military power and it skews the claims legal scholars make about the allocation of war powers between the political branches. A more complete account of constitutional war powers should recognize the significant role of threatened force in American foreign policy.</w:t>
      </w:r>
      <w:r>
        <w:rPr>
          <w:sz w:val="6"/>
        </w:rPr>
        <w:t xml:space="preserve"> </w:t>
      </w:r>
      <w:r w:rsidRPr="00EE3EEA">
        <w:rPr>
          <w:sz w:val="6"/>
        </w:rPr>
        <w:t>II. Democratic Checks on Threatened Force</w:t>
      </w:r>
      <w:r>
        <w:rPr>
          <w:sz w:val="6"/>
        </w:rPr>
        <w:t xml:space="preserve"> </w:t>
      </w:r>
      <w:r w:rsidRPr="00EE3EEA">
        <w:rPr>
          <w:sz w:val="6"/>
        </w:rPr>
        <w:t xml:space="preserve">The previous Parts of this Article showed that, especially since the end of World War II, the United States has relied heavily on strategies of threatened force in wielding its military might – for which credible signals are a necessary element – and that </w:t>
      </w:r>
      <w:r w:rsidRPr="00EE3EEA">
        <w:rPr>
          <w:rStyle w:val="StyleBoldUnderline"/>
          <w:sz w:val="6"/>
        </w:rPr>
        <w:t>the President is not very constrained legally in any formal sense in threatening war</w:t>
      </w:r>
      <w:r w:rsidRPr="00EE3EEA">
        <w:rPr>
          <w:sz w:val="6"/>
        </w:rPr>
        <w:t>. Drawing on recent political science scholarship, this Part takes some of the major questions often asked by students of constitutional war powers with respect to the actual use of force and reframes them in terms of threatened force.</w:t>
      </w:r>
      <w:r>
        <w:rPr>
          <w:sz w:val="6"/>
        </w:rPr>
        <w:t xml:space="preserve"> </w:t>
      </w:r>
      <w:r w:rsidRPr="00EE3EEA">
        <w:rPr>
          <w:sz w:val="6"/>
        </w:rPr>
        <w:t xml:space="preserve">First, as a descriptive matter, in the absence of formal legal checks on the President’s power to threaten war, is the President nevertheless informally but significantly constrained by democratic institutions and processes, and what role does Congress play in that constraint? Second, as a normative matter, what are the strategic merits and drawbacks of this arrangement of democratic institutions and constraints with regard to strategies of threatened force? Third, as a prescriptive matter, although it is not really plausible that Congress or courts would ever erect direct legal barriers to the President’s power to threaten war, how might legal reform proposals to more strongly and formally constrain the President’s power to use force indirectly impact his power to threaten it effectively? For reasons discussed below, I do not consider whether Congress could legislatively restrict directly the President’s power to threaten force or war; in short, I set that issue aside because assuming that were constitutionally permissible, even ardent </w:t>
      </w:r>
      <w:proofErr w:type="spellStart"/>
      <w:r w:rsidRPr="00EE3EEA">
        <w:rPr>
          <w:sz w:val="6"/>
        </w:rPr>
        <w:t>congressionalists</w:t>
      </w:r>
      <w:proofErr w:type="spellEnd"/>
      <w:r w:rsidRPr="00EE3EEA">
        <w:rPr>
          <w:sz w:val="6"/>
        </w:rPr>
        <w:t xml:space="preserve"> have exhibited no interest in doing so, and instead have focused on legally controlling the actual use of force.</w:t>
      </w:r>
      <w:r>
        <w:rPr>
          <w:sz w:val="6"/>
        </w:rPr>
        <w:t xml:space="preserve"> </w:t>
      </w:r>
      <w:r w:rsidRPr="00EE3EEA">
        <w:rPr>
          <w:sz w:val="6"/>
        </w:rPr>
        <w:t>Political science insights that bear on these questions emerge from several directions. One is from studies of Congress’ influence on use of force decisions, which usually assume that Congress’s formal legislative powers play only a limited role in this area, and the effects of this influence on presidential decision-making about threatened force. Another is international relations literature on international bargaining138 as well as literature on the theory of democratic peace, the notion that democracies rarely, if ever, go to war with one another.139 In attempting to explain the near-absence of military conflicts between democracies, political scientists have examined how particular features of democratic governments – electoral accountability, the institutionalized mobilization of political opponents, and the diffusion of decision-making authority regarding the use of force among executive and legislative branches – affect decision-making about war.140 These and other studies, in turn, have led some political scientists (especially those with a rational choice theory orientation) to focus on how those features affect the credibility of signals about force that governments send to adversaries in crises.141</w:t>
      </w:r>
      <w:r>
        <w:rPr>
          <w:sz w:val="6"/>
        </w:rPr>
        <w:t xml:space="preserve"> </w:t>
      </w:r>
      <w:r w:rsidRPr="00EE3EEA">
        <w:rPr>
          <w:sz w:val="6"/>
        </w:rPr>
        <w:t>My purpose in addressing these questions is to begin painting a more complete and detailed picture of the way war powers operate, or could operate, than one sees when looking only at actual wars and use of force. This is not intended to be a comprehensive account but an effort to synthesize some strands of scholarship from other fields regarding threatened force to inform legal discourse about how war powers function in practice and the strategic implications of reform.</w:t>
      </w:r>
      <w:r>
        <w:rPr>
          <w:sz w:val="6"/>
        </w:rPr>
        <w:t xml:space="preserve"> </w:t>
      </w:r>
      <w:r w:rsidRPr="00EE3EEA">
        <w:rPr>
          <w:sz w:val="6"/>
        </w:rPr>
        <w:t xml:space="preserve">The answers to these questions also bear on raging debates among legal scholars on the nature of American executive power and its constraint by law. Initially they seem to support the views of those legal scholars who have long believed that in practice law no longer seriously binds the President with respect to war-making.142 That view has been taken even further recently by Eric Posner and Adrian </w:t>
      </w:r>
      <w:proofErr w:type="spellStart"/>
      <w:r w:rsidRPr="00EE3EEA">
        <w:rPr>
          <w:sz w:val="6"/>
        </w:rPr>
        <w:t>Vermeule</w:t>
      </w:r>
      <w:proofErr w:type="spellEnd"/>
      <w:r w:rsidRPr="00EE3EEA">
        <w:rPr>
          <w:sz w:val="6"/>
        </w:rPr>
        <w:t>, who argue that “[l]aw does little constraint the modern executive” at all, but also observe that “politics and public opinion” operate effectively to cabin executive powers.143 The arguments offered here, however, do more to support the position of those legal scholars who describe a more complex relationship between law and politics, including that law is constitutive of the processes of political struggle.144 That law helps constitute the processes of political struggles is true of any area of public policy, though, and what is special here is the added importance of foreign audiences – including adversaries and allies, alike – observing and reacting to those politics, too.</w:t>
      </w:r>
      <w:r>
        <w:rPr>
          <w:sz w:val="6"/>
        </w:rPr>
        <w:t xml:space="preserve"> </w:t>
      </w:r>
      <w:r w:rsidRPr="00EE3EEA">
        <w:rPr>
          <w:sz w:val="6"/>
        </w:rPr>
        <w:t>Democratic Constraints on the Power to the Threaten Force</w:t>
      </w:r>
      <w:r>
        <w:rPr>
          <w:sz w:val="6"/>
        </w:rPr>
        <w:t xml:space="preserve"> </w:t>
      </w:r>
      <w:r w:rsidRPr="00EE3EEA">
        <w:rPr>
          <w:sz w:val="2"/>
        </w:rPr>
        <w:t xml:space="preserve">Whereas most lawyers usually begin their analysis of the President’s and Congress’s war powers by focusing on their formal legal authorities, political scientists usually take for granted these days that the President is – in practice – the dominant branch with respect to military crises and that Congress wields its formal legislative powers in this area rarely or in only very limited ways. A major school of thought, however, is that </w:t>
      </w:r>
      <w:r w:rsidRPr="00BC36BD">
        <w:rPr>
          <w:rStyle w:val="StyleBoldUnderline"/>
        </w:rPr>
        <w:t>congressional members nevertheless wield significant influence over decisions about force, and that this influence extends to threatened force, so that Presidents generally refrain from threats that would provoke strong congressional opposition</w:t>
      </w:r>
      <w:r w:rsidRPr="00BC36BD">
        <w:rPr>
          <w:sz w:val="16"/>
        </w:rPr>
        <w:t xml:space="preserve">. Even without any serious prospect for legislatively blocking the President’s threatened actions, Congress under certain conditions can loom large enough to force Presidents to adjust their policies; even when it cannot, congressional members can oblige the President expend lots of political capital. </w:t>
      </w:r>
      <w:proofErr w:type="gramStart"/>
      <w:r w:rsidRPr="00BC36BD">
        <w:rPr>
          <w:sz w:val="16"/>
        </w:rPr>
        <w:t xml:space="preserve">As Jon </w:t>
      </w:r>
      <w:proofErr w:type="spellStart"/>
      <w:r w:rsidRPr="00BC36BD">
        <w:rPr>
          <w:sz w:val="16"/>
        </w:rPr>
        <w:t>Pevehouse</w:t>
      </w:r>
      <w:proofErr w:type="spellEnd"/>
      <w:r w:rsidRPr="00BC36BD">
        <w:rPr>
          <w:sz w:val="16"/>
        </w:rPr>
        <w:t xml:space="preserve"> and William Howell explain:</w:t>
      </w:r>
      <w:r>
        <w:rPr>
          <w:sz w:val="16"/>
        </w:rPr>
        <w:t xml:space="preserve"> </w:t>
      </w:r>
      <w:r w:rsidRPr="00F241E1">
        <w:rPr>
          <w:rStyle w:val="StyleBoldUnderline"/>
          <w:highlight w:val="cyan"/>
        </w:rPr>
        <w:t>When</w:t>
      </w:r>
      <w:r w:rsidRPr="00BC36BD">
        <w:rPr>
          <w:rStyle w:val="StyleBoldUnderline"/>
        </w:rPr>
        <w:t xml:space="preserve"> members of </w:t>
      </w:r>
      <w:r w:rsidRPr="00F241E1">
        <w:rPr>
          <w:rStyle w:val="StyleBoldUnderline"/>
          <w:highlight w:val="cyan"/>
        </w:rPr>
        <w:t xml:space="preserve">Congress </w:t>
      </w:r>
      <w:r w:rsidRPr="00BC36BD">
        <w:rPr>
          <w:sz w:val="12"/>
        </w:rPr>
        <w:t>vocally</w:t>
      </w:r>
      <w:r w:rsidRPr="00F241E1">
        <w:rPr>
          <w:rStyle w:val="StyleBoldUnderline"/>
          <w:highlight w:val="cyan"/>
        </w:rPr>
        <w:t xml:space="preserve"> oppose a use of force, they </w:t>
      </w:r>
      <w:r w:rsidRPr="00F241E1">
        <w:rPr>
          <w:rStyle w:val="StyleBoldUnderline"/>
          <w:highlight w:val="cyan"/>
          <w:bdr w:val="single" w:sz="4" w:space="0" w:color="auto"/>
        </w:rPr>
        <w:t xml:space="preserve">undermine </w:t>
      </w:r>
      <w:r w:rsidRPr="00F241E1">
        <w:rPr>
          <w:rStyle w:val="StyleBoldUnderline"/>
          <w:highlight w:val="cyan"/>
        </w:rPr>
        <w:t xml:space="preserve">the president’s </w:t>
      </w:r>
      <w:r w:rsidRPr="00F241E1">
        <w:rPr>
          <w:rStyle w:val="StyleBoldUnderline"/>
          <w:highlight w:val="cyan"/>
          <w:bdr w:val="single" w:sz="4" w:space="0" w:color="auto"/>
        </w:rPr>
        <w:t>ability to convince</w:t>
      </w:r>
      <w:r w:rsidRPr="00BC36BD">
        <w:rPr>
          <w:rStyle w:val="StyleBoldUnderline"/>
        </w:rPr>
        <w:t xml:space="preserve"> foreign </w:t>
      </w:r>
      <w:r w:rsidRPr="00F241E1">
        <w:rPr>
          <w:rStyle w:val="StyleBoldUnderline"/>
          <w:highlight w:val="cyan"/>
        </w:rPr>
        <w:t>states that he will see a fight through to the end</w:t>
      </w:r>
      <w:r w:rsidRPr="00BC36BD">
        <w:rPr>
          <w:rStyle w:val="StyleBoldUnderline"/>
        </w:rPr>
        <w:t>.</w:t>
      </w:r>
      <w:proofErr w:type="gramEnd"/>
      <w:r w:rsidRPr="00BC36BD">
        <w:rPr>
          <w:sz w:val="12"/>
        </w:rPr>
        <w:t xml:space="preserve"> </w:t>
      </w:r>
      <w:r w:rsidRPr="00BC36BD">
        <w:rPr>
          <w:rStyle w:val="StyleBoldUnderline"/>
        </w:rPr>
        <w:t>Sensing hesitation on the part of the U</w:t>
      </w:r>
      <w:r w:rsidRPr="00BC36BD">
        <w:rPr>
          <w:sz w:val="12"/>
        </w:rPr>
        <w:t xml:space="preserve">nited </w:t>
      </w:r>
      <w:r w:rsidRPr="00BC36BD">
        <w:rPr>
          <w:rStyle w:val="StyleBoldUnderline"/>
        </w:rPr>
        <w:t>S</w:t>
      </w:r>
      <w:r w:rsidRPr="00BC36BD">
        <w:rPr>
          <w:sz w:val="12"/>
        </w:rPr>
        <w:t xml:space="preserve">tates, </w:t>
      </w:r>
      <w:r w:rsidRPr="00F241E1">
        <w:rPr>
          <w:rStyle w:val="StyleBoldUnderline"/>
          <w:highlight w:val="cyan"/>
        </w:rPr>
        <w:t>allies may be reluctant to contribute</w:t>
      </w:r>
      <w:r w:rsidRPr="00BC36BD">
        <w:rPr>
          <w:rStyle w:val="StyleBoldUnderline"/>
        </w:rPr>
        <w:t xml:space="preserve"> to a military campaign, </w:t>
      </w:r>
      <w:r w:rsidRPr="00F241E1">
        <w:rPr>
          <w:rStyle w:val="StyleBoldUnderline"/>
          <w:highlight w:val="cyan"/>
        </w:rPr>
        <w:t>and adversaries are likely to fight harder and longer</w:t>
      </w:r>
      <w:r w:rsidRPr="00BC36BD">
        <w:rPr>
          <w:rStyle w:val="StyleBoldUnderline"/>
        </w:rPr>
        <w:t xml:space="preserve"> when conflict erupts</w:t>
      </w:r>
      <w:r w:rsidRPr="00BC36BD">
        <w:rPr>
          <w:sz w:val="12"/>
        </w:rPr>
        <w:t xml:space="preserve">— </w:t>
      </w:r>
      <w:r w:rsidRPr="00BC36BD">
        <w:rPr>
          <w:rStyle w:val="StyleBoldUnderline"/>
        </w:rPr>
        <w:t>thereby raising the costs of the military campaign, decreasing the president’s ability to negotiate a satisfactory resolution, and increasing the probability that American lives are lost along the way</w:t>
      </w:r>
      <w:r w:rsidRPr="00BC36BD">
        <w:rPr>
          <w:sz w:val="12"/>
        </w:rPr>
        <w:t xml:space="preserve">. Facing </w:t>
      </w:r>
      <w:r w:rsidRPr="00BC36BD">
        <w:rPr>
          <w:rStyle w:val="StyleBoldUnderline"/>
        </w:rPr>
        <w:t>a limited band of allies willing to participate in a military venture and an enemy emboldened by domestic critics, presidents may choose to curtail, and even abandon, those military operations that do not involve vital strategic interests</w:t>
      </w:r>
      <w:r w:rsidRPr="00BC36BD">
        <w:rPr>
          <w:sz w:val="12"/>
        </w:rPr>
        <w:t>. 145 This statement also highlights the important point, alluded to earlier, that force and threatened force are not neatly separable categories. Often limited uses of force are intended as signals of resolve to escalate, and most conflicts involve bargaining in which the threat of future violence – rather than what Schelling calls “brute force”146 – is used to try to extract concessions.</w:t>
      </w:r>
      <w:r>
        <w:rPr>
          <w:sz w:val="12"/>
        </w:rPr>
        <w:t xml:space="preserve"> </w:t>
      </w:r>
      <w:r w:rsidRPr="00BC36BD">
        <w:rPr>
          <w:rStyle w:val="StyleBoldUnderline"/>
        </w:rPr>
        <w:t xml:space="preserve">The formal participation of political opponents in </w:t>
      </w:r>
      <w:r w:rsidRPr="000E1922">
        <w:rPr>
          <w:rStyle w:val="StyleBoldUnderline"/>
        </w:rPr>
        <w:t>legislative bodies provide</w:t>
      </w:r>
      <w:r w:rsidRPr="000E1922">
        <w:rPr>
          <w:sz w:val="14"/>
        </w:rPr>
        <w:t>s</w:t>
      </w:r>
      <w:r w:rsidRPr="000E1922">
        <w:rPr>
          <w:rStyle w:val="StyleBoldUnderline"/>
        </w:rPr>
        <w:t xml:space="preserve"> them with a forum for registering dissent to presidential policies of force through </w:t>
      </w:r>
      <w:r w:rsidRPr="000E1922">
        <w:rPr>
          <w:rStyle w:val="StyleBoldUnderline"/>
          <w:bdr w:val="single" w:sz="4" w:space="0" w:color="auto"/>
        </w:rPr>
        <w:t>such mechanisms</w:t>
      </w:r>
      <w:r w:rsidRPr="000E1922">
        <w:rPr>
          <w:rStyle w:val="StyleBoldUnderline"/>
        </w:rPr>
        <w:t xml:space="preserve"> floor statements, committee oversight hearings, resolution votes, and funding decisions</w:t>
      </w:r>
      <w:r w:rsidRPr="000E1922">
        <w:rPr>
          <w:sz w:val="12"/>
        </w:rPr>
        <w:t xml:space="preserve">.147 These official actions prevent the President “from monopolizing the nation’s political discourse” on decisions regarding military actions can thereby make it difficult for the President to depart too far from congressional preferences.148 Members of the political opposition in Congress also have access to resources for gathering policy relevant information from the government that informs their policy preferences. Their active participation in specialized legislative committees similarly gives opponent party members access to fact-finding resources and forums for registering informed dissent from decisions within the committee’s purview.149 As a result, </w:t>
      </w:r>
      <w:r w:rsidRPr="000E1922">
        <w:rPr>
          <w:rStyle w:val="StyleBoldUnderline"/>
        </w:rPr>
        <w:t xml:space="preserve">legislative institutions </w:t>
      </w:r>
      <w:r w:rsidRPr="000E1922">
        <w:rPr>
          <w:sz w:val="12"/>
        </w:rPr>
        <w:t xml:space="preserve">within democracies </w:t>
      </w:r>
      <w:r w:rsidRPr="000E1922">
        <w:rPr>
          <w:rStyle w:val="StyleBoldUnderline"/>
        </w:rPr>
        <w:t>can enable</w:t>
      </w:r>
      <w:r w:rsidRPr="000E1922">
        <w:rPr>
          <w:sz w:val="12"/>
        </w:rPr>
        <w:t xml:space="preserve"> political </w:t>
      </w:r>
      <w:r w:rsidRPr="000E1922">
        <w:rPr>
          <w:rStyle w:val="StyleBoldUnderline"/>
        </w:rPr>
        <w:t xml:space="preserve">opponents to have a more </w:t>
      </w:r>
      <w:r w:rsidRPr="000E1922">
        <w:rPr>
          <w:rStyle w:val="StyleBoldUnderline"/>
          <w:bdr w:val="single" w:sz="4" w:space="0" w:color="auto"/>
        </w:rPr>
        <w:t>immediate</w:t>
      </w:r>
      <w:r w:rsidRPr="000E1922">
        <w:rPr>
          <w:sz w:val="12"/>
        </w:rPr>
        <w:t xml:space="preserve"> and informed </w:t>
      </w:r>
      <w:r w:rsidRPr="000E1922">
        <w:rPr>
          <w:rStyle w:val="StyleBoldUnderline"/>
        </w:rPr>
        <w:t>impact</w:t>
      </w:r>
      <w:r w:rsidRPr="000E1922">
        <w:rPr>
          <w:sz w:val="12"/>
        </w:rPr>
        <w:t xml:space="preserve"> on executive’s decisions regarding force than can opponents among the general public. Moreover, </w:t>
      </w:r>
      <w:r w:rsidRPr="000E1922">
        <w:rPr>
          <w:rStyle w:val="StyleBoldUnderline"/>
        </w:rPr>
        <w:t>studies suggest that Congress can actively shape media coverage and public support for a president’s</w:t>
      </w:r>
      <w:r w:rsidRPr="00BC36BD">
        <w:rPr>
          <w:rStyle w:val="StyleBoldUnderline"/>
        </w:rPr>
        <w:t xml:space="preserve"> foreign policy engagements</w:t>
      </w:r>
      <w:r w:rsidRPr="00BC36BD">
        <w:rPr>
          <w:sz w:val="12"/>
        </w:rPr>
        <w:t>.</w:t>
      </w:r>
      <w:r w:rsidRPr="00EE3EEA">
        <w:rPr>
          <w:sz w:val="6"/>
        </w:rPr>
        <w:t>150 In short, these findings among political scientists suggest that, even without having to pass legislation or formally approve of actions, Congress often operates as an important check on threatened force by providing the president’s political opponents with a forum for registering dissent from the executive’s decisions regarding force in ways that attach domestic political costs to contemplated military actions or even the threats to use force.</w:t>
      </w:r>
      <w:r>
        <w:rPr>
          <w:sz w:val="6"/>
        </w:rPr>
        <w:t xml:space="preserve"> </w:t>
      </w:r>
      <w:r w:rsidRPr="00EE3EEA">
        <w:rPr>
          <w:sz w:val="6"/>
        </w:rPr>
        <w:t>Under this logic, Presidents, anticipating dissent, will be more selective in issuing¶ threats in the first place, making only those commitments that would not incite¶ widespread political opposition should the threat be carried through.151 Political¶ opponents within a legislature also have few electoral incentives to collude in an¶ executive’s bluff, and they are capable of expressing opposition to a threatened use of¶ force in ways that could expose the bluff to a threatened adversary.152 This again narrows¶ the President’s range of viable policy options for brandishing military force.</w:t>
      </w:r>
      <w:r>
        <w:rPr>
          <w:sz w:val="6"/>
        </w:rPr>
        <w:t xml:space="preserve"> </w:t>
      </w:r>
      <w:r w:rsidRPr="00EE3EEA">
        <w:rPr>
          <w:sz w:val="6"/>
        </w:rPr>
        <w:t xml:space="preserve">Counter-intuitively, given the President’s seemingly unlimited and unchallenged¶ constitutional power to threaten war, it may in some cases be easier for </w:t>
      </w:r>
      <w:proofErr w:type="gramStart"/>
      <w:r w:rsidRPr="00EE3EEA">
        <w:rPr>
          <w:sz w:val="6"/>
        </w:rPr>
        <w:t>members</w:t>
      </w:r>
      <w:proofErr w:type="gramEnd"/>
      <w:r w:rsidRPr="00EE3EEA">
        <w:rPr>
          <w:sz w:val="6"/>
        </w:rPr>
        <w:t xml:space="preserve"> of¶ Congress to influence presidential decisions to threaten military action than presidential¶ war decisions once U.S. forces are already engaged in hostilities. It is widely believed¶ that once U.S. armed forces are fighting, congress members’ hands are often tied: policy¶ opposition at that stage risks being portrayed as undermining our troops in the field.153¶ Perhaps, it could be argued, the President takes this phenomenon into account and¶ therefore discounts political opposition to threatened force; he can assume that such¶ opposition will dissipate if he carries it through. Even if that is true, before that point¶ occurs, however, members of Congress may have communicated messages domestically¶ and communicated signals abroad that the President will find difficult to counter.154</w:t>
      </w:r>
      <w:r>
        <w:rPr>
          <w:sz w:val="6"/>
        </w:rPr>
        <w:t xml:space="preserve"> </w:t>
      </w:r>
      <w:r w:rsidRPr="00EE3EEA">
        <w:rPr>
          <w:sz w:val="6"/>
        </w:rPr>
        <w:t xml:space="preserve">The bottom line is that a body of recent political science, while confirming the¶ President’s dominant position in setting policy in this area, also reveals that policymaking¶ with respect to threats of force is significantly shaped by domestic politics and¶ that Congress is </w:t>
      </w:r>
      <w:r w:rsidRPr="000E1922">
        <w:rPr>
          <w:sz w:val="6"/>
        </w:rPr>
        <w:t xml:space="preserve">institutionally positioned to play a powerful role in influencing those¶ politics, even without exercising its formal legislative powers. Given the centrality of¶ threatened force to U.S. foreign policy strategy and security crises, this suggests that the¶ practical war powers situation is not </w:t>
      </w:r>
      <w:proofErr w:type="gramStart"/>
      <w:r w:rsidRPr="000E1922">
        <w:rPr>
          <w:sz w:val="6"/>
        </w:rPr>
        <w:t>so</w:t>
      </w:r>
      <w:proofErr w:type="gramEnd"/>
      <w:r w:rsidRPr="000E1922">
        <w:rPr>
          <w:sz w:val="6"/>
        </w:rPr>
        <w:t xml:space="preserve"> imbalanced toward the President as many assume. B. Democratic Institutions and the Credibility of Threats </w:t>
      </w:r>
      <w:proofErr w:type="gramStart"/>
      <w:r w:rsidRPr="000E1922">
        <w:rPr>
          <w:sz w:val="6"/>
        </w:rPr>
        <w:t>A</w:t>
      </w:r>
      <w:proofErr w:type="gramEnd"/>
      <w:r w:rsidRPr="000E1922">
        <w:rPr>
          <w:sz w:val="6"/>
        </w:rPr>
        <w:t xml:space="preserve"> central question among constitutional war powers scholars is whether robust¶ checks – especially congressional ones – on presidential use of force lead to “sound”¶ policy decision-making. </w:t>
      </w:r>
      <w:proofErr w:type="spellStart"/>
      <w:r w:rsidRPr="000E1922">
        <w:rPr>
          <w:sz w:val="6"/>
        </w:rPr>
        <w:t>Congressionalists</w:t>
      </w:r>
      <w:proofErr w:type="spellEnd"/>
      <w:r w:rsidRPr="000E1922">
        <w:rPr>
          <w:sz w:val="6"/>
        </w:rPr>
        <w:t xml:space="preserve"> typically argue that legislative control over¶ war decisions promotes more thorough deliberation, including more accurate weighing of¶ consequences and gauging of political support of military action.155 </w:t>
      </w:r>
      <w:proofErr w:type="spellStart"/>
      <w:r w:rsidRPr="000E1922">
        <w:rPr>
          <w:sz w:val="6"/>
        </w:rPr>
        <w:t>Presidentialists</w:t>
      </w:r>
      <w:proofErr w:type="spellEnd"/>
      <w:r w:rsidRPr="000E1922">
        <w:rPr>
          <w:sz w:val="6"/>
        </w:rPr>
        <w:t xml:space="preserve">¶ usually counter that the executive branch has better information and therefore better¶ ability to discern the dangers of action or inaction, and that quick and decisive military¶ moves are often required to deal with security crises.156 If we are interested in these sorts of functional arguments, then reframing the¶ inquiry to include threatened force prompts critical questions whether such checks also¶ contribute to or detract from effective deterrence and coercive diplomacy and therefore¶ positively or negatively affect the likelihood of achieving aims without resort to war.¶ Here, recent political science provides some reason for optimism, though the scholarship¶ in this area is neither yet </w:t>
      </w:r>
      <w:proofErr w:type="spellStart"/>
      <w:r w:rsidRPr="000E1922">
        <w:rPr>
          <w:sz w:val="6"/>
        </w:rPr>
        <w:t>well developed</w:t>
      </w:r>
      <w:proofErr w:type="spellEnd"/>
      <w:r w:rsidRPr="000E1922">
        <w:rPr>
          <w:sz w:val="6"/>
        </w:rPr>
        <w:t xml:space="preserve"> nor conclusive. To be sure, “soundness” of policy with respect to force is heavily laden with¶ normative assumptions about war and the appropriate role for the United States in the¶ broader international security system, so it is difficult to assess the merits and¶ disadvantages of constitutional allocations in the abstract. That said, whatever their¶ specific assumptions about appropriate uses of force in mind, constitutional war powers¶ scholars usually evaluate the policy advantages and dangers of decision-making¶ allocations narrowly in terms of the costs and outcomes of actual military engagements¶ with adversaries. The importance of credibility to strategies of threatened force adds important new¶ dimensions to this debate. On the one hand, one might intuitively expect that </w:t>
      </w:r>
      <w:r w:rsidRPr="000E1922">
        <w:rPr>
          <w:rStyle w:val="StyleBoldUnderline"/>
        </w:rPr>
        <w:t xml:space="preserve">robust democratic checks would generally be ill-suited for coercive threats and negotiations –¶ that institutional centralization and secrecy of decision-making might better equip </w:t>
      </w:r>
      <w:proofErr w:type="spellStart"/>
      <w:r w:rsidRPr="000E1922">
        <w:rPr>
          <w:sz w:val="12"/>
        </w:rPr>
        <w:t>nondemocracies</w:t>
      </w:r>
      <w:proofErr w:type="spellEnd"/>
      <w:r w:rsidRPr="000E1922">
        <w:rPr>
          <w:sz w:val="12"/>
        </w:rPr>
        <w:t>¶ to wield</w:t>
      </w:r>
      <w:r w:rsidRPr="000E1922">
        <w:rPr>
          <w:rStyle w:val="StyleBoldUnderline"/>
        </w:rPr>
        <w:t xml:space="preserve"> threats of force</w:t>
      </w:r>
      <w:r w:rsidRPr="000E1922">
        <w:rPr>
          <w:sz w:val="12"/>
        </w:rPr>
        <w:t xml:space="preserve">. </w:t>
      </w:r>
      <w:r w:rsidRPr="000E1922">
        <w:rPr>
          <w:sz w:val="6"/>
        </w:rPr>
        <w:t>As Quincy Wright speculated in 1944, autocracies¶ “can use war efficiently and threats of war even more efficiently” than democracies,157¶ especially the American democracy in which vocal public and congressional opposition¶ may undermine threats.158 Moreover, proponents of democratic checks on war powers¶ usually assume that careful deliberation is a virtue in preventing unnecessary wars, but¶ strategists of deterrence and coercion observe that perceived irrationality is sometimes¶ important in conveying threats: “don’t test me, because I might just be crazy enough to¶ do it!”159 On the other hand, some political scientists have recently called into question this¶ view and concluded that the institutionalization of political contestation and some¶ diffusion of decision-making power in democracies of the kind described in the previous¶ section make threats to use force rare but especially credible and effective in resolving¶ international crises without actual resort to armed conflict. In other words, recent¶ arguments in effect turn some old claims about the strategic disabilities of democracies¶ on their heads: whereas it used to be generally thought that democracies were ineffective¶ in wielding threats because they are poor at keeping secrets and their decision-making is¶ constrained by internal political pressures, a current wave of political science accepts this¶ basic description but argues that these democratic features are really strategic virtues.160 Rationalist models of crisis bargaining between states assume that because war is¶ risky and costly, states will be better off if they can resolve their disputes through¶ bargaining rather than by enduring the costs and uncertainties of armed conflict.161¶ Effective bargaining during such disputes – that which resolves the crisis without a resort¶ to force – depends largely on states’ perceptions of their adversary’s capacity to wage an¶ effective military campaign and its willingness to resort to force to obtain a favorable¶ outcome. A state targeted with a threat of force, for example, will be less willing to resist¶ the adversary’s demands if it believes that the adversary intends to wage and is capable of¶ waging an effective military campaign to achieve its ends. In other words, if a state¶ perceives that the threat from the adversary is credible, that state has less incentive to¶ resist such demands if doing so will escalate into armed conflict. The accuracy of such perceptions, however, is often compromised by¶ informational asymmetries that arise from private information about an adversary’s¶ relative military capabilities and resolve that prevents other states from correctly¶ assessing another states’ intentions, as well as by the incentives states have to¶ misrepresent their willingness to fight – that is, to bluff.162 Informational asymmetries¶ increase the potential for misperception and thereby make war more likely; war,¶ consequentially, can be thought of in these cases as a “bargaining failure.”163 Some political scientists have argued in recent decades – contrary to previously common wisdom – that features and constraints of democracies make them better suited than non-democracies to credibly signal their resolve when they threaten force. To bolster their bargaining position, states will seek to generate credible signals of their resolve by taking actions that can enhance the credibility of such threats, such as mobilizing military forces or making “hand-tying” commitments from which leaders cannot back down without suffering considerable political costs domestically.164 These domestic audience costs, according to some political scientists, are especially high for leaders in democratic states, where they may bear these costs at the polls.165 Given the potentially high domestic political and electoral repercussions democratic leaders face from backing down from a public threat, they have considerable incentives</w:t>
      </w:r>
      <w:r w:rsidRPr="00EE3EEA">
        <w:rPr>
          <w:sz w:val="6"/>
        </w:rPr>
        <w:t xml:space="preserve"> to refrain from bluffing</w:t>
      </w:r>
      <w:r w:rsidRPr="00BC36BD">
        <w:rPr>
          <w:sz w:val="12"/>
        </w:rPr>
        <w:t xml:space="preserve">. </w:t>
      </w:r>
      <w:r w:rsidRPr="00BC36BD">
        <w:rPr>
          <w:rStyle w:val="StyleBoldUnderline"/>
        </w:rPr>
        <w:t xml:space="preserve">An adversary that understands these political vulnerabilities is thereby more likely to perceive the threats a democratic leader does issue as highly credible, </w:t>
      </w:r>
      <w:r w:rsidRPr="000E1922">
        <w:rPr>
          <w:rStyle w:val="StyleBoldUnderline"/>
        </w:rPr>
        <w:t>in turn making it more likely that the adversary will yield</w:t>
      </w:r>
      <w:r w:rsidRPr="000E1922">
        <w:rPr>
          <w:sz w:val="12"/>
        </w:rPr>
        <w:t xml:space="preserve">.166 </w:t>
      </w:r>
      <w:r w:rsidRPr="000E1922">
        <w:rPr>
          <w:rStyle w:val="StyleBoldUnderline"/>
        </w:rPr>
        <w:t>Other scholars have recently pointed to the special role of legislative bodies in signaling with regard to threatened force</w:t>
      </w:r>
      <w:r w:rsidRPr="000E1922">
        <w:rPr>
          <w:sz w:val="12"/>
        </w:rPr>
        <w:t xml:space="preserve">. This is especially interesting from the perspective of constitutional powers debates, because it posits a distinct role for Congress – and, again, one that does not necessarily rely on Congress’s ability to pass binding legislation that formally confines the President. Kenneth Schultz, for instance, argues that the open nature of competition within democratic societies ensures that the interplay of opposing parties in legislative bodies over the use of force is observable not just to their domestic publics but to foreign actors; this </w:t>
      </w:r>
      <w:r w:rsidRPr="000E1922">
        <w:rPr>
          <w:rStyle w:val="StyleBoldUnderline"/>
        </w:rPr>
        <w:t>inherent transparency within</w:t>
      </w:r>
      <w:r w:rsidRPr="000E1922">
        <w:rPr>
          <w:sz w:val="12"/>
        </w:rPr>
        <w:t xml:space="preserve"> democracies – magnified by </w:t>
      </w:r>
      <w:r w:rsidRPr="000E1922">
        <w:rPr>
          <w:rStyle w:val="StyleBoldUnderline"/>
        </w:rPr>
        <w:t xml:space="preserve">legislative processes – provides </w:t>
      </w:r>
      <w:r w:rsidRPr="000E1922">
        <w:rPr>
          <w:rStyle w:val="StyleBoldUnderline"/>
          <w:bdr w:val="single" w:sz="4" w:space="0" w:color="auto"/>
        </w:rPr>
        <w:t>more information</w:t>
      </w:r>
      <w:r w:rsidRPr="000E1922">
        <w:rPr>
          <w:rStyle w:val="StyleBoldUnderline"/>
        </w:rPr>
        <w:t xml:space="preserve"> to adversaries regarding the unity of domestic opponents around a government’s military and foreign policy decisions.</w:t>
      </w:r>
      <w:r w:rsidRPr="000E1922">
        <w:rPr>
          <w:sz w:val="12"/>
        </w:rPr>
        <w:t xml:space="preserve">167 Political opposition parties can undermine the credibility of some threats by the President to use force if they publicly voice their opposition in committee hearings, public statements, or through other institutional mechanisms. Furthermore, </w:t>
      </w:r>
      <w:r w:rsidRPr="000E1922">
        <w:rPr>
          <w:rStyle w:val="StyleBoldUnderline"/>
        </w:rPr>
        <w:t>legislative processes – such as debates and hearings – make it difficult to conceal or misrepresent preferences about war and peace</w:t>
      </w:r>
      <w:r w:rsidRPr="000E1922">
        <w:rPr>
          <w:sz w:val="12"/>
        </w:rPr>
        <w:t xml:space="preserve">. </w:t>
      </w:r>
      <w:r w:rsidRPr="000E1922">
        <w:rPr>
          <w:sz w:val="6"/>
        </w:rPr>
        <w:t>Faced with such</w:t>
      </w:r>
      <w:r w:rsidRPr="00EE3EEA">
        <w:rPr>
          <w:sz w:val="6"/>
        </w:rPr>
        <w:t xml:space="preserve"> institutional constraints, Presidents will incline to be more selective about making such threats and avoid being undermined in that way.168 This restraining effect on the ability of governments to issue threats simultaneously makes those threats that the government issues more credible, if an observer assumes that the President would not be issuing it if he anticipated strong political opposition. Especially when members of the opposition party publicly support an executive’s threat to use force during a crisis, their visible support lends additional credibility to the government’s threat by demonstrating that political conditions domestically favor the use of force should it be necessary.169</w:t>
      </w:r>
      <w:r>
        <w:rPr>
          <w:sz w:val="6"/>
        </w:rPr>
        <w:t xml:space="preserve"> </w:t>
      </w:r>
      <w:r w:rsidRPr="00EE3EEA">
        <w:rPr>
          <w:sz w:val="6"/>
        </w:rPr>
        <w:t>In some cases, Congress may communicate greater willingness than the president to use force, for instance through non-binding resolutions.170 Such powerful signals of resolve should in theory make adversaries more likely to back down. The credibility-enhancing effects of legislative constraints on threats are subject to dispute. Some studies question the assumptions underpinning theories of audience costs – specifically the idea that democratic leaders suffer domestic political costs to failing to make good on their threats, and therefore that their threats are especially credible171 – and others question whether the empirical data supports claims that democracies have credibility advantages in making threats.172 Other scholars dispute the likelihood that leaders will really be punished politically for backing down, especially if the threat was not explicit and unambiguous or if they have good policy reasons for doing so.173 Additionally, even if transparency in democratic institutions allows domestic dissent from threats of force to be visible to foreign audiences, it is not clear that adversaries would interpret these mechanisms as political scientists expect in their models of strategic interaction, in light of various common problems of misperception in international relations.174 These disputes are not just between competing theoretical models but also over the links between any of the models and real-world political behavior by states. At this point there remains a dearth of good historical evidence as to how foreign leaders interpret political maneuvers within Congress regarding threatened force.</w:t>
      </w:r>
      <w:r>
        <w:rPr>
          <w:sz w:val="6"/>
        </w:rPr>
        <w:t xml:space="preserve"> </w:t>
      </w:r>
      <w:r w:rsidRPr="00EE3EEA">
        <w:rPr>
          <w:sz w:val="6"/>
        </w:rPr>
        <w:t>Nevertheless, at the very least, strands of recent political science scholarship cast significant doubt on the intuition that democratic checks are inherently disadvantageous to strategies of threatened force. Quite the contrary, they suggest that legislative checks – or, indeed, even the signaling functions that Congress is institutionally situated to play with respect to foreign audiences interpreting U.S. government moves – can be harnessed in some circumstances to support such strategies.</w:t>
      </w:r>
      <w:r>
        <w:rPr>
          <w:sz w:val="6"/>
        </w:rPr>
        <w:t xml:space="preserve"> </w:t>
      </w:r>
      <w:r w:rsidRPr="00EE3EEA">
        <w:rPr>
          <w:sz w:val="6"/>
        </w:rPr>
        <w:t>C. Legal Reform and Strategies of Threatened Force</w:t>
      </w:r>
      <w:r>
        <w:rPr>
          <w:sz w:val="6"/>
        </w:rPr>
        <w:t xml:space="preserve"> </w:t>
      </w:r>
      <w:r w:rsidRPr="00EE3EEA">
        <w:rPr>
          <w:sz w:val="6"/>
        </w:rPr>
        <w:t>Among legal scholars of war powers</w:t>
      </w:r>
      <w:r w:rsidRPr="00BC36BD">
        <w:rPr>
          <w:sz w:val="12"/>
        </w:rPr>
        <w:t xml:space="preserve">, </w:t>
      </w:r>
      <w:r w:rsidRPr="00BC36BD">
        <w:rPr>
          <w:rStyle w:val="StyleBoldUnderline"/>
        </w:rPr>
        <w:t>the ultimate prescriptive question is whether the President should be constrained more formally and strongly than he currently is by legislative checks</w:t>
      </w:r>
      <w:r w:rsidRPr="00BC36BD">
        <w:rPr>
          <w:sz w:val="12"/>
        </w:rPr>
        <w:t xml:space="preserve">, especially a more robust and effective mandatory requirement of congressional authorization to use force. </w:t>
      </w:r>
      <w:r w:rsidRPr="00BC36BD">
        <w:rPr>
          <w:rStyle w:val="StyleBoldUnderline"/>
        </w:rPr>
        <w:t>Calls for reform usually take the form of narrowing and better enforcement</w:t>
      </w:r>
      <w:r w:rsidRPr="00BC36BD">
        <w:rPr>
          <w:sz w:val="12"/>
        </w:rPr>
        <w:t xml:space="preserve"> (by all three branches of government) </w:t>
      </w:r>
      <w:r w:rsidRPr="00BC36BD">
        <w:rPr>
          <w:rStyle w:val="StyleBoldUnderline"/>
        </w:rPr>
        <w:t xml:space="preserve">of purported constitutional requirements for congressional authorization of presidential uses of force </w:t>
      </w:r>
      <w:r w:rsidRPr="00BC36BD">
        <w:rPr>
          <w:sz w:val="12"/>
        </w:rPr>
        <w:t xml:space="preserve">or revising and enforcing the War Powers Resolutions or other framework legislation requiring express congressional authorization for such actions.175 </w:t>
      </w:r>
    </w:p>
    <w:p w:rsidR="004A4158" w:rsidRPr="00BC36BD" w:rsidRDefault="004A4158" w:rsidP="004A4158">
      <w:pPr>
        <w:rPr>
          <w:sz w:val="14"/>
        </w:rPr>
      </w:pPr>
      <w:r w:rsidRPr="00BC36BD">
        <w:rPr>
          <w:sz w:val="12"/>
        </w:rPr>
        <w:t xml:space="preserve">As applied to strategies of threatened force, </w:t>
      </w:r>
      <w:r w:rsidRPr="00BC36BD">
        <w:rPr>
          <w:rStyle w:val="StyleBoldUnderline"/>
        </w:rPr>
        <w:t xml:space="preserve">generally </w:t>
      </w:r>
      <w:r w:rsidRPr="00F241E1">
        <w:rPr>
          <w:rStyle w:val="StyleBoldUnderline"/>
          <w:highlight w:val="cyan"/>
        </w:rPr>
        <w:t>under these proposals the President would lack authority to make good on them unilaterally</w:t>
      </w:r>
      <w:r w:rsidRPr="00BC36BD">
        <w:rPr>
          <w:sz w:val="12"/>
        </w:rPr>
        <w:t xml:space="preserve"> (except in whatever narrow circumstances for which he retains his own unilateral authority, such as deterring </w:t>
      </w:r>
      <w:r w:rsidRPr="00EE3EEA">
        <w:rPr>
          <w:sz w:val="6"/>
        </w:rPr>
        <w:t>imminent attacks on the United States).</w:t>
      </w:r>
      <w:r>
        <w:rPr>
          <w:sz w:val="6"/>
        </w:rPr>
        <w:t xml:space="preserve"> </w:t>
      </w:r>
      <w:r w:rsidRPr="00EE3EEA">
        <w:rPr>
          <w:sz w:val="6"/>
        </w:rPr>
        <w:t xml:space="preserve">Whereas legal scholars are consumed with the internal effects of war powers law, such as whether and when it constrains U.S. government decision-making, the analysis contained in the previous section shifts attention externally to whether and when U.S. law might influence decision-making by adversaries, allies, and other international actors. In prescriptive terms, if the President’s power to use force is linked to his ability to threaten it effectively, then any consideration of war powers reform on policy outcomes and </w:t>
      </w:r>
      <w:proofErr w:type="spellStart"/>
      <w:r w:rsidRPr="00EE3EEA">
        <w:rPr>
          <w:sz w:val="6"/>
        </w:rPr>
        <w:t>longterm</w:t>
      </w:r>
      <w:proofErr w:type="spellEnd"/>
      <w:r w:rsidRPr="00EE3EEA">
        <w:rPr>
          <w:sz w:val="6"/>
        </w:rPr>
        <w:t xml:space="preserve"> interests should include the important secondary effects on deterrent and coercive strategies – and how U.S. legal doctrine is perceived and understood abroad.176 Would stronger requirements for congressional authorization to use force reduce a president’s opportunities for bluffing, and if so would this improve U.S. coercive diplomacy by making ensuing threats more credible? Or would it undermine diplomacy by taking some threats off the table as viable policy options? Would stronger formal legislative powers with respect to force have significant marginal effects on the signaling effects of dissent within Congress, beyond those effects already resulting from open political discourse? These are difficult questions, but the analysis and evidence above helps generate some initial hypotheses and avenues for further research and analysis.</w:t>
      </w:r>
      <w:r>
        <w:rPr>
          <w:sz w:val="6"/>
        </w:rPr>
        <w:t xml:space="preserve"> </w:t>
      </w:r>
      <w:r w:rsidRPr="00EE3EEA">
        <w:rPr>
          <w:sz w:val="6"/>
        </w:rPr>
        <w:t xml:space="preserve">One might ask at this point why, though, having exposed as a hole in war powers legal discourse the tendency to overlook threatened force, this Article does not take up whether Congress should assert some direct legislative control of threats – perhaps statutorily limiting the President’s authority to make them or establishing procedural conditions like presidential reporting requirements to Congress. This Article puts such a notion aside for several reasons. First, for reasons alluded to briefly above, such limits would be very constitutionally suspect and difficult to enforce.177 </w:t>
      </w:r>
      <w:proofErr w:type="gramStart"/>
      <w:r w:rsidRPr="00EE3EEA">
        <w:rPr>
          <w:sz w:val="6"/>
        </w:rPr>
        <w:t>Second</w:t>
      </w:r>
      <w:proofErr w:type="gramEnd"/>
      <w:r w:rsidRPr="00EE3EEA">
        <w:rPr>
          <w:sz w:val="6"/>
        </w:rPr>
        <w:t xml:space="preserve">, even the most ardent war-power </w:t>
      </w:r>
      <w:proofErr w:type="spellStart"/>
      <w:r w:rsidRPr="00EE3EEA">
        <w:rPr>
          <w:sz w:val="6"/>
        </w:rPr>
        <w:t>congressionalists</w:t>
      </w:r>
      <w:proofErr w:type="spellEnd"/>
      <w:r w:rsidRPr="00EE3EEA">
        <w:rPr>
          <w:sz w:val="6"/>
        </w:rPr>
        <w:t xml:space="preserve"> do not contemplate such direct limits on the President’s power to threaten; they are not a realistic option for reform. Instead, this Article focuses on the more plausible – and much more discussed – possibility of strengthening Congress’s power over the ultimate decision whether to use force, but augments the usual debate over that question with appreciation for the importance of credible threats.</w:t>
      </w:r>
      <w:r>
        <w:rPr>
          <w:sz w:val="6"/>
        </w:rPr>
        <w:t xml:space="preserve"> </w:t>
      </w:r>
      <w:r w:rsidRPr="00EE3EEA">
        <w:rPr>
          <w:sz w:val="6"/>
        </w:rPr>
        <w:t xml:space="preserve">A claim previously advanced from a </w:t>
      </w:r>
      <w:proofErr w:type="spellStart"/>
      <w:r w:rsidRPr="00EE3EEA">
        <w:rPr>
          <w:sz w:val="6"/>
        </w:rPr>
        <w:t>presidentialist</w:t>
      </w:r>
      <w:proofErr w:type="spellEnd"/>
      <w:r w:rsidRPr="00EE3EEA">
        <w:rPr>
          <w:sz w:val="6"/>
        </w:rPr>
        <w:t xml:space="preserve"> perspective is that stronger legislative checks on war powers is harmful to coercive and deterrent strategies, because it establishes easily-visible impediments to the President’s authority to follow through on threats. This was a common policy argument during the War Powers Resolution debates in the early 1970s. Eugene </w:t>
      </w:r>
      <w:proofErr w:type="spellStart"/>
      <w:r w:rsidRPr="00EE3EEA">
        <w:rPr>
          <w:sz w:val="6"/>
        </w:rPr>
        <w:t>Rostow</w:t>
      </w:r>
      <w:proofErr w:type="spellEnd"/>
      <w:r w:rsidRPr="00EE3EEA">
        <w:rPr>
          <w:sz w:val="6"/>
        </w:rPr>
        <w:t>, an advocate inside and outside the government for executive primacy, remarked during consideration of legislative drafts that any serious restrictions on presidential use of force would mean in practice that “no President could make a credible threat to use force as an instrument of deterrent diplomacy, even to head off explosive confrontations.”178 He continued:</w:t>
      </w:r>
      <w:r>
        <w:rPr>
          <w:sz w:val="6"/>
        </w:rPr>
        <w:t xml:space="preserve"> </w:t>
      </w:r>
      <w:r w:rsidRPr="00EE3EEA">
        <w:rPr>
          <w:sz w:val="6"/>
        </w:rPr>
        <w:t>In the tense and cautious diplomacy of our present relations with the Soviet Union, as they have developed over the last twenty-five years</w:t>
      </w:r>
      <w:r w:rsidRPr="00BC36BD">
        <w:rPr>
          <w:sz w:val="12"/>
        </w:rPr>
        <w:t xml:space="preserve">, </w:t>
      </w:r>
      <w:r w:rsidRPr="00F241E1">
        <w:rPr>
          <w:rStyle w:val="StyleBoldUnderline"/>
          <w:highlight w:val="cyan"/>
        </w:rPr>
        <w:t xml:space="preserve">the authority of the President to set </w:t>
      </w:r>
      <w:r w:rsidRPr="00F241E1">
        <w:rPr>
          <w:rStyle w:val="StyleBoldUnderline"/>
          <w:highlight w:val="cyan"/>
          <w:bdr w:val="single" w:sz="4" w:space="0" w:color="auto"/>
        </w:rPr>
        <w:t xml:space="preserve">clear </w:t>
      </w:r>
      <w:r w:rsidRPr="00D35D9C">
        <w:rPr>
          <w:rStyle w:val="StyleBoldUnderline"/>
        </w:rPr>
        <w:t xml:space="preserve">and silent </w:t>
      </w:r>
      <w:r w:rsidRPr="00F241E1">
        <w:rPr>
          <w:rStyle w:val="StyleBoldUnderline"/>
          <w:highlight w:val="cyan"/>
        </w:rPr>
        <w:t>limits</w:t>
      </w:r>
      <w:r w:rsidRPr="00BC36BD">
        <w:rPr>
          <w:rStyle w:val="StyleBoldUnderline"/>
        </w:rPr>
        <w:t xml:space="preserve"> in advance </w:t>
      </w:r>
      <w:r w:rsidRPr="00F241E1">
        <w:rPr>
          <w:rStyle w:val="StyleBoldUnderline"/>
          <w:highlight w:val="cyan"/>
        </w:rPr>
        <w:t>is</w:t>
      </w:r>
      <w:r w:rsidRPr="00BC36BD">
        <w:rPr>
          <w:rStyle w:val="StyleBoldUnderline"/>
        </w:rPr>
        <w:t xml:space="preserve"> </w:t>
      </w:r>
      <w:r w:rsidRPr="00BC36BD">
        <w:rPr>
          <w:sz w:val="12"/>
        </w:rPr>
        <w:t>perhaps</w:t>
      </w:r>
      <w:r w:rsidRPr="00BC36BD">
        <w:rPr>
          <w:rStyle w:val="StyleBoldUnderline"/>
        </w:rPr>
        <w:t xml:space="preserve"> </w:t>
      </w:r>
      <w:r w:rsidRPr="00F241E1">
        <w:rPr>
          <w:rStyle w:val="StyleBoldUnderline"/>
          <w:highlight w:val="cyan"/>
        </w:rPr>
        <w:t xml:space="preserve">the </w:t>
      </w:r>
      <w:r w:rsidRPr="00F241E1">
        <w:rPr>
          <w:rStyle w:val="StyleBoldUnderline"/>
          <w:i/>
          <w:highlight w:val="cyan"/>
        </w:rPr>
        <w:t>most</w:t>
      </w:r>
      <w:r w:rsidRPr="00F241E1">
        <w:rPr>
          <w:rStyle w:val="StyleBoldUnderline"/>
          <w:highlight w:val="cyan"/>
        </w:rPr>
        <w:t xml:space="preserve"> important</w:t>
      </w:r>
      <w:r w:rsidRPr="00BC36BD">
        <w:rPr>
          <w:rStyle w:val="StyleBoldUnderline"/>
        </w:rPr>
        <w:t xml:space="preserve"> of all the powers in our constitutional armory </w:t>
      </w:r>
      <w:r w:rsidRPr="00F241E1">
        <w:rPr>
          <w:rStyle w:val="StyleBoldUnderline"/>
          <w:highlight w:val="cyan"/>
        </w:rPr>
        <w:t xml:space="preserve">to </w:t>
      </w:r>
      <w:r w:rsidRPr="00F241E1">
        <w:rPr>
          <w:rStyle w:val="StyleBoldUnderline"/>
          <w:highlight w:val="cyan"/>
          <w:bdr w:val="single" w:sz="4" w:space="0" w:color="auto"/>
        </w:rPr>
        <w:t>prevent confrontations</w:t>
      </w:r>
      <w:r w:rsidRPr="00F241E1">
        <w:rPr>
          <w:rStyle w:val="StyleBoldUnderline"/>
          <w:highlight w:val="cyan"/>
        </w:rPr>
        <w:t xml:space="preserve"> that could carry </w:t>
      </w:r>
      <w:r w:rsidRPr="00F241E1">
        <w:rPr>
          <w:rStyle w:val="StyleBoldUnderline"/>
          <w:highlight w:val="cyan"/>
          <w:bdr w:val="single" w:sz="4" w:space="0" w:color="auto"/>
        </w:rPr>
        <w:t>nuclear implications</w:t>
      </w:r>
      <w:r w:rsidRPr="00BC36BD">
        <w:rPr>
          <w:sz w:val="12"/>
        </w:rPr>
        <w:t>. …</w:t>
      </w:r>
      <w:r>
        <w:rPr>
          <w:sz w:val="12"/>
        </w:rPr>
        <w:t xml:space="preserve"> </w:t>
      </w:r>
      <w:r w:rsidRPr="00F241E1">
        <w:rPr>
          <w:sz w:val="12"/>
          <w:highlight w:val="cyan"/>
        </w:rPr>
        <w:t>[</w:t>
      </w:r>
      <w:r w:rsidRPr="00F241E1">
        <w:rPr>
          <w:rStyle w:val="StyleBoldUnderline"/>
          <w:highlight w:val="cyan"/>
        </w:rPr>
        <w:t xml:space="preserve">I]t is the diplomatic power </w:t>
      </w:r>
      <w:r w:rsidRPr="00F241E1">
        <w:rPr>
          <w:rStyle w:val="StyleBoldUnderline"/>
          <w:highlight w:val="cyan"/>
          <w:bdr w:val="single" w:sz="4" w:space="0" w:color="auto"/>
        </w:rPr>
        <w:t>the President needs</w:t>
      </w:r>
      <w:r w:rsidRPr="00BC36BD">
        <w:rPr>
          <w:rStyle w:val="StyleBoldUnderline"/>
        </w:rPr>
        <w:t xml:space="preserve"> most under the circumstance of modern life—the power to make a credible threat to use force in </w:t>
      </w:r>
      <w:r w:rsidRPr="00D35D9C">
        <w:rPr>
          <w:rStyle w:val="StyleBoldUnderline"/>
        </w:rPr>
        <w:t xml:space="preserve">order to </w:t>
      </w:r>
      <w:r w:rsidRPr="00D35D9C">
        <w:rPr>
          <w:rStyle w:val="StyleBoldUnderline"/>
          <w:bdr w:val="single" w:sz="4" w:space="0" w:color="auto"/>
        </w:rPr>
        <w:t>prevent a confrontation</w:t>
      </w:r>
      <w:r w:rsidRPr="00BC36BD">
        <w:rPr>
          <w:rStyle w:val="StyleBoldUnderline"/>
        </w:rPr>
        <w:t xml:space="preserve"> which might escalate.</w:t>
      </w:r>
      <w:r w:rsidRPr="00BC36BD">
        <w:rPr>
          <w:sz w:val="12"/>
        </w:rPr>
        <w:t>179</w:t>
      </w:r>
      <w:r>
        <w:rPr>
          <w:sz w:val="12"/>
        </w:rPr>
        <w:t xml:space="preserve"> </w:t>
      </w:r>
      <w:r w:rsidRPr="00BC36BD">
        <w:rPr>
          <w:sz w:val="14"/>
        </w:rPr>
        <w:t xml:space="preserve">In his veto statement on the War Powers Resolution, President Nixon echoed these concerns, arguing that </w:t>
      </w:r>
      <w:r w:rsidRPr="00F241E1">
        <w:rPr>
          <w:rStyle w:val="StyleBoldUnderline"/>
          <w:highlight w:val="cyan"/>
        </w:rPr>
        <w:t xml:space="preserve">the law would undermine the </w:t>
      </w:r>
      <w:r w:rsidRPr="00F241E1">
        <w:rPr>
          <w:rStyle w:val="StyleBoldUnderline"/>
          <w:highlight w:val="cyan"/>
          <w:bdr w:val="single" w:sz="4" w:space="0" w:color="auto"/>
        </w:rPr>
        <w:t>credibility of U.S. deterrent</w:t>
      </w:r>
      <w:r w:rsidRPr="00B24FD7">
        <w:rPr>
          <w:rStyle w:val="StyleBoldUnderline"/>
        </w:rPr>
        <w:t xml:space="preserve"> and coercive threats </w:t>
      </w:r>
      <w:r w:rsidRPr="00F241E1">
        <w:rPr>
          <w:rStyle w:val="StyleBoldUnderline"/>
          <w:highlight w:val="cyan"/>
        </w:rPr>
        <w:t>in the eyes of</w:t>
      </w:r>
      <w:r w:rsidRPr="00B24FD7">
        <w:rPr>
          <w:rStyle w:val="StyleBoldUnderline"/>
        </w:rPr>
        <w:t xml:space="preserve"> both </w:t>
      </w:r>
      <w:r w:rsidRPr="00F241E1">
        <w:rPr>
          <w:rStyle w:val="StyleBoldUnderline"/>
          <w:highlight w:val="cyan"/>
        </w:rPr>
        <w:t>adversaries and allies</w:t>
      </w:r>
      <w:r w:rsidRPr="00BC36BD">
        <w:rPr>
          <w:sz w:val="14"/>
        </w:rPr>
        <w:t xml:space="preserve"> – they would know that presidential authority to use force would expire after 60 days, so absent strong congressional support they could assume U.S. withdrawal at that point.180 In short, those who oppose tying the president’s hands with mandatory congressional authorization requirements to use force sometimes argue that doing so incidentally and dangerously ties his hands in threatening it. A critical assumption here is that </w:t>
      </w:r>
      <w:r w:rsidRPr="00BC36BD">
        <w:rPr>
          <w:rStyle w:val="StyleBoldUnderline"/>
        </w:rPr>
        <w:t>presidential flexibility</w:t>
      </w:r>
      <w:r w:rsidRPr="00BC36BD">
        <w:rPr>
          <w:sz w:val="14"/>
        </w:rPr>
        <w:t xml:space="preserve">, preserved in legal doctrine, </w:t>
      </w:r>
      <w:r w:rsidRPr="00BC36BD">
        <w:rPr>
          <w:rStyle w:val="StyleBoldUnderline"/>
        </w:rPr>
        <w:t>enhances the credibility of presidential threats to escalate</w:t>
      </w:r>
      <w:r w:rsidRPr="00BC36BD">
        <w:rPr>
          <w:sz w:val="14"/>
        </w:rPr>
        <w:t>.</w:t>
      </w:r>
    </w:p>
    <w:p w:rsidR="004A4158" w:rsidRDefault="004A4158" w:rsidP="004A4158"/>
    <w:p w:rsidR="004A4158" w:rsidRPr="00B72A1E" w:rsidRDefault="004A4158" w:rsidP="004A4158">
      <w:pPr>
        <w:rPr>
          <w:b/>
        </w:rPr>
      </w:pPr>
      <w:r w:rsidRPr="00B72A1E">
        <w:rPr>
          <w:b/>
        </w:rPr>
        <w:t xml:space="preserve">Iran </w:t>
      </w:r>
      <w:proofErr w:type="spellStart"/>
      <w:r w:rsidRPr="00B72A1E">
        <w:rPr>
          <w:b/>
        </w:rPr>
        <w:t>miscalc</w:t>
      </w:r>
      <w:proofErr w:type="spellEnd"/>
      <w:r w:rsidRPr="00B72A1E">
        <w:rPr>
          <w:b/>
        </w:rPr>
        <w:t xml:space="preserve"> would spark nuclear war</w:t>
      </w:r>
    </w:p>
    <w:p w:rsidR="004A4158" w:rsidRPr="00FF7EC1" w:rsidRDefault="004A4158" w:rsidP="004A4158">
      <w:r w:rsidRPr="00FF7EC1">
        <w:rPr>
          <w:rStyle w:val="StyleStyleBold12pt"/>
        </w:rPr>
        <w:t>Ben-Meir</w:t>
      </w:r>
      <w:r w:rsidRPr="00FF7EC1">
        <w:t>, 2/6/</w:t>
      </w:r>
      <w:r w:rsidRPr="00FF7EC1">
        <w:rPr>
          <w:rStyle w:val="StyleStyleBold12pt"/>
        </w:rPr>
        <w:t>2007</w:t>
      </w:r>
      <w:r w:rsidRPr="00FF7EC1">
        <w:t xml:space="preserve"> (</w:t>
      </w:r>
      <w:proofErr w:type="spellStart"/>
      <w:r w:rsidRPr="00FF7EC1">
        <w:t>Alon</w:t>
      </w:r>
      <w:proofErr w:type="spellEnd"/>
      <w:r w:rsidRPr="00FF7EC1">
        <w:t xml:space="preserve"> – professor of international relations at the Center for Global Affairs, Ending </w:t>
      </w:r>
      <w:proofErr w:type="spellStart"/>
      <w:r w:rsidRPr="00FF7EC1">
        <w:t>iranian</w:t>
      </w:r>
      <w:proofErr w:type="spellEnd"/>
      <w:r w:rsidRPr="00FF7EC1">
        <w:t xml:space="preserve"> defiance, United Press International, p. lexis)</w:t>
      </w:r>
    </w:p>
    <w:p w:rsidR="004A4158" w:rsidRPr="00327906" w:rsidRDefault="004A4158" w:rsidP="004A4158">
      <w:pPr>
        <w:rPr>
          <w:sz w:val="12"/>
        </w:rPr>
      </w:pPr>
      <w:r w:rsidRPr="00327906">
        <w:rPr>
          <w:sz w:val="12"/>
        </w:rPr>
        <w:t xml:space="preserve">That Iran stands today able to challenge or even defy the United States in every sphere of American influence in the Middle East attests to the dismal failure of the Bush administration's policy toward it during the last six years. </w:t>
      </w:r>
      <w:r w:rsidRPr="00F241E1">
        <w:rPr>
          <w:rStyle w:val="StyleBoldUnderline"/>
          <w:highlight w:val="cyan"/>
        </w:rPr>
        <w:t>Feeling emboldened</w:t>
      </w:r>
      <w:r w:rsidRPr="00FF7EC1">
        <w:rPr>
          <w:rStyle w:val="StyleBoldUnderline"/>
        </w:rPr>
        <w:t xml:space="preserve"> and unrestrained, </w:t>
      </w:r>
      <w:r w:rsidRPr="00F241E1">
        <w:rPr>
          <w:rStyle w:val="StyleBoldUnderline"/>
          <w:highlight w:val="cyan"/>
        </w:rPr>
        <w:t>Tehran may</w:t>
      </w:r>
      <w:r w:rsidRPr="00FF7EC1">
        <w:rPr>
          <w:rStyle w:val="StyleBoldUnderline"/>
        </w:rPr>
        <w:t xml:space="preserve">, however, </w:t>
      </w:r>
      <w:r w:rsidRPr="00F241E1">
        <w:rPr>
          <w:rStyle w:val="StyleBoldUnderline"/>
          <w:highlight w:val="cyan"/>
        </w:rPr>
        <w:t>miscalculate</w:t>
      </w:r>
      <w:r w:rsidRPr="00FF7EC1">
        <w:rPr>
          <w:rStyle w:val="StyleBoldUnderline"/>
        </w:rPr>
        <w:t xml:space="preserve"> the consequences of its own actions, </w:t>
      </w:r>
      <w:r w:rsidRPr="00F241E1">
        <w:rPr>
          <w:rStyle w:val="StyleBoldUnderline"/>
          <w:highlight w:val="cyan"/>
        </w:rPr>
        <w:t>which could precipitate a</w:t>
      </w:r>
      <w:r w:rsidRPr="00FF7EC1">
        <w:rPr>
          <w:rStyle w:val="StyleBoldUnderline"/>
        </w:rPr>
        <w:t xml:space="preserve"> catastrophic </w:t>
      </w:r>
      <w:r w:rsidRPr="00F241E1">
        <w:rPr>
          <w:rStyle w:val="StyleBoldUnderline"/>
          <w:highlight w:val="cyan"/>
        </w:rPr>
        <w:t>regional war</w:t>
      </w:r>
      <w:r w:rsidRPr="00327906">
        <w:rPr>
          <w:sz w:val="12"/>
        </w:rPr>
        <w:t xml:space="preserve">. The Bush administration has less than a year to rein in Iran's reckless behavior if it hopes to prevent such an ominous outcome and achieve, at least, a modicum of regional stability. By all assessments, Iran has reaped the greatest benefits from the Iraq war. The war's consequences and the American preoccupation with it have provided Iran with an historic opportunity to establish Shiite dominance in the region while aggressively pursuing a nuclear weapon program to deter any challenge to its strategy. Tehran is fully cognizant that the successful pursuit of its regional hegemony has now become intertwined with the clout that a nuclear program bestows. Therefore, it is most unlikely that Iran will give up its nuclear ambitions at this juncture, unless it concludes that the price will be too high to bear. That is, whereas before the Iraq war Washington could deal with Iran's nuclear program by itself, now the Bush administration must also disabuse Iran of the belief that it can achieve its regional objectives with impunity. Thus, while the administration attempts to stem the Sunni-Shiite violence in Iraq to prevent it from engulfing other states in the region, Washington must also take a clear stand in Lebanon. Under no circumstances should Iranian-backed Hezbollah be allowed to topple the secular Lebanese government. If this were to occur, it would trigger not only a devastating civil war in Lebanon but a wider Sunni-Shiite bloody conflict. The Arab Sunni states, especially, Saudi Arabia, Egypt and Jordan, are terrified of this possible outcome. For them Lebanon may well provide the litmus test of the administration's resolve to inhibit Tehran's adventurism but they must be prepared to directly support U.S. efforts. In this regard, the Bush administration must wean Syria from Iran. This move is of paramount importance because not only could Syria end its political and logistical support for Hezbollah, but it could return Syria, which is predominantly Sunni, to the Arab-Sunni fold. President Bush must realize that Damascus' strategic interests are not compatible with Tehran's and the Assad regime knows only too well its future political stability and economic prosperity depends on peace with Israel and normal relations with the United States. President Bashar Assad may talk tough and embrace militancy as a policy tool; he is, however, the same president who called, more than once, for unconditional resumption of peace negotiation with Israel and was rebuffed. The stakes for the United States and its allies in the region are too high to preclude testing Syria's real intentions which can be ascertained only through direct talks. It is high time for the administration to reassess its policy toward Syria and begin by abandoning its schemes of regime change in Damascus. Syria simply matters; the administration must end its efforts to marginalize a country that can play such a pivotal role in changing the political dynamic for the better throughout the region. Although ideally direct negotiations between the United States and Iran should be the first resort to resolve the nuclear issue, as long as Tehran does not feel seriously threatened, it seems unlikely that the clergy will at this stage end the nuclear program. In possession of nuclear weapons Iran will intimidate the larger Sunni Arab states in the region, bully smaller states into submission, threaten Israel's very existence, use oil as a political weapon to blackmail the West and instigate regional proliferation of nuclear weapons' programs. In short, </w:t>
      </w:r>
      <w:r w:rsidRPr="00F241E1">
        <w:rPr>
          <w:rStyle w:val="StyleBoldUnderline"/>
          <w:highlight w:val="cyan"/>
        </w:rPr>
        <w:t>if unchecked, Iran could plunge the Middle East into</w:t>
      </w:r>
      <w:r w:rsidRPr="00327906">
        <w:rPr>
          <w:sz w:val="12"/>
        </w:rPr>
        <w:t xml:space="preserve"> a deliberate or inadvertent </w:t>
      </w:r>
      <w:r w:rsidRPr="00F241E1">
        <w:rPr>
          <w:b/>
          <w:highlight w:val="cyan"/>
          <w:u w:val="single"/>
          <w:bdr w:val="single" w:sz="4" w:space="0" w:color="auto"/>
        </w:rPr>
        <w:t>nuclear conflagration</w:t>
      </w:r>
      <w:r w:rsidRPr="00327906">
        <w:rPr>
          <w:sz w:val="12"/>
        </w:rPr>
        <w:t>. If we take the administration at its word that it would not tolerate a nuclear Iran and considering these regional implications, Washington is left with no choice but to warn Iran of the severe consequences of not halting its nuclear program.</w:t>
      </w:r>
    </w:p>
    <w:p w:rsidR="004A4158" w:rsidRPr="00D17C4E" w:rsidRDefault="004A4158" w:rsidP="004A4158"/>
    <w:p w:rsidR="004A4158" w:rsidRDefault="004A4158" w:rsidP="004A4158">
      <w:pPr>
        <w:pStyle w:val="Heading1"/>
        <w:rPr>
          <w:rFonts w:cs="Times New Roman"/>
        </w:rPr>
      </w:pPr>
      <w:r>
        <w:rPr>
          <w:rFonts w:cs="Times New Roman"/>
        </w:rPr>
        <w:t>1nc</w:t>
      </w:r>
    </w:p>
    <w:p w:rsidR="004A4158" w:rsidRPr="008C3A85" w:rsidRDefault="004A4158" w:rsidP="004A4158">
      <w:pPr>
        <w:rPr>
          <w:b/>
        </w:rPr>
      </w:pPr>
    </w:p>
    <w:p w:rsidR="004A4158" w:rsidRPr="008C3A85" w:rsidRDefault="004A4158" w:rsidP="004A4158">
      <w:pPr>
        <w:rPr>
          <w:b/>
        </w:rPr>
      </w:pPr>
      <w:r w:rsidRPr="008C3A85">
        <w:rPr>
          <w:b/>
        </w:rPr>
        <w:t>The affirmative re-inscribes the primacy of liberal legalism as a method of restraint—that paradoxically collapses resistance to Executive excesses.</w:t>
      </w:r>
    </w:p>
    <w:p w:rsidR="004A4158" w:rsidRPr="008C3A85" w:rsidRDefault="004A4158" w:rsidP="004A4158">
      <w:pPr>
        <w:rPr>
          <w:bCs/>
        </w:rPr>
      </w:pPr>
      <w:r w:rsidRPr="008C3A85">
        <w:rPr>
          <w:b/>
        </w:rPr>
        <w:t xml:space="preserve">Margulies </w:t>
      </w:r>
      <w:r>
        <w:rPr>
          <w:b/>
        </w:rPr>
        <w:t>’</w:t>
      </w:r>
      <w:r w:rsidRPr="008C3A85">
        <w:rPr>
          <w:b/>
        </w:rPr>
        <w:t>11</w:t>
      </w:r>
      <w:r>
        <w:rPr>
          <w:rStyle w:val="StyleStyleBold12pt"/>
          <w:b w:val="0"/>
        </w:rPr>
        <w:t xml:space="preserve"> </w:t>
      </w:r>
      <w:r w:rsidRPr="008C3A85">
        <w:rPr>
          <w:sz w:val="16"/>
          <w:szCs w:val="16"/>
        </w:rPr>
        <w:t xml:space="preserve">Joseph, Joseph Margulies is a Clinical Professor, Northwestern University School of Law. He was counsel of record for the petitioners in </w:t>
      </w:r>
      <w:proofErr w:type="spellStart"/>
      <w:r w:rsidRPr="008C3A85">
        <w:rPr>
          <w:sz w:val="16"/>
          <w:szCs w:val="16"/>
        </w:rPr>
        <w:t>Rasul</w:t>
      </w:r>
      <w:proofErr w:type="spellEnd"/>
      <w:r w:rsidRPr="008C3A85">
        <w:rPr>
          <w:sz w:val="16"/>
          <w:szCs w:val="16"/>
        </w:rPr>
        <w:t xml:space="preserve"> v. Bush and </w:t>
      </w:r>
      <w:proofErr w:type="spellStart"/>
      <w:r w:rsidRPr="008C3A85">
        <w:rPr>
          <w:sz w:val="16"/>
          <w:szCs w:val="16"/>
        </w:rPr>
        <w:t>Munaf</w:t>
      </w:r>
      <w:proofErr w:type="spellEnd"/>
      <w:r w:rsidRPr="008C3A85">
        <w:rPr>
          <w:sz w:val="16"/>
          <w:szCs w:val="16"/>
        </w:rPr>
        <w:t xml:space="preserve"> v. </w:t>
      </w:r>
      <w:proofErr w:type="spellStart"/>
      <w:r w:rsidRPr="008C3A85">
        <w:rPr>
          <w:sz w:val="16"/>
          <w:szCs w:val="16"/>
        </w:rPr>
        <w:t>Geren</w:t>
      </w:r>
      <w:proofErr w:type="spellEnd"/>
      <w:r w:rsidRPr="008C3A85">
        <w:rPr>
          <w:sz w:val="16"/>
          <w:szCs w:val="16"/>
        </w:rPr>
        <w:t xml:space="preserve">. He now is counsel of record for Abu </w:t>
      </w:r>
      <w:proofErr w:type="spellStart"/>
      <w:r w:rsidRPr="008C3A85">
        <w:rPr>
          <w:sz w:val="16"/>
          <w:szCs w:val="16"/>
        </w:rPr>
        <w:t>Zubaydah</w:t>
      </w:r>
      <w:proofErr w:type="spellEnd"/>
      <w:r w:rsidRPr="008C3A85">
        <w:rPr>
          <w:sz w:val="16"/>
          <w:szCs w:val="16"/>
        </w:rPr>
        <w:t xml:space="preserve">, for whose torture (termed harsh interrogation by some) Bush Administration officials John </w:t>
      </w:r>
      <w:proofErr w:type="spellStart"/>
      <w:r w:rsidRPr="008C3A85">
        <w:rPr>
          <w:sz w:val="16"/>
          <w:szCs w:val="16"/>
        </w:rPr>
        <w:t>Yoo</w:t>
      </w:r>
      <w:proofErr w:type="spellEnd"/>
      <w:r w:rsidRPr="008C3A85">
        <w:rPr>
          <w:sz w:val="16"/>
          <w:szCs w:val="16"/>
        </w:rPr>
        <w:t xml:space="preserve"> and Jay </w:t>
      </w:r>
      <w:proofErr w:type="spellStart"/>
      <w:r w:rsidRPr="008C3A85">
        <w:rPr>
          <w:sz w:val="16"/>
          <w:szCs w:val="16"/>
        </w:rPr>
        <w:t>Bybee</w:t>
      </w:r>
      <w:proofErr w:type="spellEnd"/>
      <w:r w:rsidRPr="008C3A85">
        <w:rPr>
          <w:sz w:val="16"/>
          <w:szCs w:val="16"/>
        </w:rPr>
        <w:t xml:space="preserve"> wrote authorizing legal opinions. Earlier versions of this paper were presented at workshops at the American Bar Foundation and the 2010 Law and Society Association Conference in </w:t>
      </w:r>
      <w:proofErr w:type="gramStart"/>
      <w:r w:rsidRPr="008C3A85">
        <w:rPr>
          <w:sz w:val="16"/>
          <w:szCs w:val="16"/>
        </w:rPr>
        <w:t>Chicago.,</w:t>
      </w:r>
      <w:proofErr w:type="gramEnd"/>
      <w:r w:rsidRPr="008C3A85">
        <w:rPr>
          <w:sz w:val="16"/>
          <w:szCs w:val="16"/>
        </w:rPr>
        <w:t xml:space="preserve"> Hope Metcalf is a Lecturer, Yale Law School. Metcalf is co-counsel for the plaintiffs/petitioners in Padilla v. Rumsfeld, Padilla v. </w:t>
      </w:r>
      <w:proofErr w:type="spellStart"/>
      <w:r w:rsidRPr="008C3A85">
        <w:rPr>
          <w:sz w:val="16"/>
          <w:szCs w:val="16"/>
        </w:rPr>
        <w:t>Yoo</w:t>
      </w:r>
      <w:proofErr w:type="spellEnd"/>
      <w:r w:rsidRPr="008C3A85">
        <w:rPr>
          <w:sz w:val="16"/>
          <w:szCs w:val="16"/>
        </w:rPr>
        <w:t xml:space="preserve">, </w:t>
      </w:r>
      <w:proofErr w:type="spellStart"/>
      <w:r w:rsidRPr="008C3A85">
        <w:rPr>
          <w:sz w:val="16"/>
          <w:szCs w:val="16"/>
        </w:rPr>
        <w:t>Jeppesen</w:t>
      </w:r>
      <w:proofErr w:type="spellEnd"/>
      <w:r w:rsidRPr="008C3A85">
        <w:rPr>
          <w:sz w:val="16"/>
          <w:szCs w:val="16"/>
        </w:rPr>
        <w:t xml:space="preserve"> v. Mohammed, and </w:t>
      </w:r>
      <w:proofErr w:type="spellStart"/>
      <w:r w:rsidRPr="008C3A85">
        <w:rPr>
          <w:sz w:val="16"/>
          <w:szCs w:val="16"/>
        </w:rPr>
        <w:t>Maqaleh</w:t>
      </w:r>
      <w:proofErr w:type="spellEnd"/>
      <w:r w:rsidRPr="008C3A85">
        <w:rPr>
          <w:sz w:val="16"/>
          <w:szCs w:val="16"/>
        </w:rPr>
        <w:t xml:space="preserve"> v. Obama. She has written numerous amicus briefs in support of petitioners in suits against the government arising out of counterterrorism policies, including in </w:t>
      </w:r>
      <w:proofErr w:type="spellStart"/>
      <w:r w:rsidRPr="008C3A85">
        <w:rPr>
          <w:sz w:val="16"/>
          <w:szCs w:val="16"/>
        </w:rPr>
        <w:t>Munaf</w:t>
      </w:r>
      <w:proofErr w:type="spellEnd"/>
      <w:r w:rsidRPr="008C3A85">
        <w:rPr>
          <w:sz w:val="16"/>
          <w:szCs w:val="16"/>
        </w:rPr>
        <w:t xml:space="preserve"> v. </w:t>
      </w:r>
      <w:proofErr w:type="spellStart"/>
      <w:r w:rsidRPr="008C3A85">
        <w:rPr>
          <w:sz w:val="16"/>
          <w:szCs w:val="16"/>
        </w:rPr>
        <w:t>Geren</w:t>
      </w:r>
      <w:proofErr w:type="spellEnd"/>
      <w:r w:rsidRPr="008C3A85">
        <w:rPr>
          <w:sz w:val="16"/>
          <w:szCs w:val="16"/>
        </w:rPr>
        <w:t xml:space="preserve"> and </w:t>
      </w:r>
      <w:proofErr w:type="spellStart"/>
      <w:r w:rsidRPr="008C3A85">
        <w:rPr>
          <w:sz w:val="16"/>
          <w:szCs w:val="16"/>
        </w:rPr>
        <w:t>Boumediene</w:t>
      </w:r>
      <w:proofErr w:type="spellEnd"/>
      <w:r w:rsidRPr="008C3A85">
        <w:rPr>
          <w:sz w:val="16"/>
          <w:szCs w:val="16"/>
        </w:rPr>
        <w:t xml:space="preserve"> v. </w:t>
      </w:r>
      <w:proofErr w:type="gramStart"/>
      <w:r w:rsidRPr="008C3A85">
        <w:rPr>
          <w:sz w:val="16"/>
          <w:szCs w:val="16"/>
        </w:rPr>
        <w:t>Bush.,</w:t>
      </w:r>
      <w:proofErr w:type="gramEnd"/>
      <w:r w:rsidRPr="008C3A85">
        <w:rPr>
          <w:sz w:val="16"/>
          <w:szCs w:val="16"/>
        </w:rPr>
        <w:t xml:space="preserve"> “Terrorizing Academia,” http://www.swlaw.edu/pdfs/jle/jle603jmarguilies.pdf</w:t>
      </w:r>
    </w:p>
    <w:p w:rsidR="004A4158" w:rsidRPr="00A17B25" w:rsidRDefault="004A4158" w:rsidP="004A4158">
      <w:pPr>
        <w:rPr>
          <w:sz w:val="16"/>
        </w:rPr>
      </w:pPr>
      <w:r w:rsidRPr="00A17B25">
        <w:rPr>
          <w:sz w:val="16"/>
        </w:rPr>
        <w:t xml:space="preserve">In an observation more often repeated than defended, </w:t>
      </w:r>
      <w:r w:rsidRPr="00A17B25">
        <w:rPr>
          <w:u w:val="single"/>
        </w:rPr>
        <w:t>we are told</w:t>
      </w:r>
      <w:r w:rsidRPr="00A17B25">
        <w:rPr>
          <w:sz w:val="16"/>
        </w:rPr>
        <w:t xml:space="preserve"> that the attacks of </w:t>
      </w:r>
      <w:r w:rsidRPr="00A17B25">
        <w:rPr>
          <w:u w:val="single"/>
        </w:rPr>
        <w:t>September 11 “changed everything.”</w:t>
      </w:r>
      <w:r w:rsidRPr="00A17B25">
        <w:rPr>
          <w:sz w:val="16"/>
        </w:rPr>
        <w:t xml:space="preserve"> Whatever merit there is in this notion, it is certainly true that 9/11—and in particular the legal response set in motion by the administration of President George W. Bush—left its mark on the academy. Nine years after 9/11, it is time to step back and assess these developments and to offer thoughts on their meaning. In Part II of this essay, we analyze the post-9/11 scholarship produced by this “emergency” framing. We argue that legal scholars writing in the aftermath of 9/11 generally fell into one of three groups: unilateralists, interventionists, and </w:t>
      </w:r>
      <w:proofErr w:type="spellStart"/>
      <w:r w:rsidRPr="00A17B25">
        <w:rPr>
          <w:sz w:val="16"/>
        </w:rPr>
        <w:t>proceduralists</w:t>
      </w:r>
      <w:proofErr w:type="spellEnd"/>
      <w:r w:rsidRPr="00A17B25">
        <w:rPr>
          <w:sz w:val="16"/>
        </w:rPr>
        <w:t xml:space="preserve">. Unilateralists argued in favor of tilting the allocation of government power toward the executive because the state’s interest in survival is superior to any individual liberty interest, and because the executive is best able to understand and address threats to the state. Interventionists, by contrast, argued in favor of restraining the executive (principally through the judiciary) precisely to prevent the erosion of civil liberties. </w:t>
      </w:r>
      <w:proofErr w:type="spellStart"/>
      <w:r w:rsidRPr="00A17B25">
        <w:rPr>
          <w:sz w:val="16"/>
        </w:rPr>
        <w:t>Proceduralists</w:t>
      </w:r>
      <w:proofErr w:type="spellEnd"/>
      <w:r w:rsidRPr="00A17B25">
        <w:rPr>
          <w:sz w:val="16"/>
        </w:rPr>
        <w:t xml:space="preserve"> took a middle road, informed by what they perceived as a central lesson of American history.1 Because at least some overreaction by the state is an inevitable feature of a national crisis, the most one can reasonably hope for is to build in structural and procedural protections to preserve the essential U.S. constitutional framework, and, perhaps, to minimize the damage done to American legal and moral traditions. </w:t>
      </w:r>
      <w:r w:rsidRPr="00A17B25">
        <w:rPr>
          <w:u w:val="single"/>
        </w:rPr>
        <w:t xml:space="preserve">Despite profound differences between and within these groups, legal scholars in </w:t>
      </w:r>
      <w:r w:rsidRPr="00A17B25">
        <w:rPr>
          <w:rStyle w:val="Emphasis"/>
        </w:rPr>
        <w:t xml:space="preserve">all three camps </w:t>
      </w:r>
      <w:r w:rsidRPr="00A17B25">
        <w:rPr>
          <w:sz w:val="16"/>
        </w:rPr>
        <w:t xml:space="preserve">(as well as litigants and clinicians, including the authors) shared a common perspective—viz., that </w:t>
      </w:r>
      <w:r w:rsidRPr="00F241E1">
        <w:rPr>
          <w:highlight w:val="cyan"/>
          <w:u w:val="single"/>
        </w:rPr>
        <w:t>repressive legal policies</w:t>
      </w:r>
      <w:r w:rsidRPr="00F241E1">
        <w:rPr>
          <w:sz w:val="16"/>
          <w:highlight w:val="cyan"/>
        </w:rPr>
        <w:t xml:space="preserve"> </w:t>
      </w:r>
      <w:r w:rsidRPr="00F241E1">
        <w:rPr>
          <w:highlight w:val="cyan"/>
          <w:u w:val="single"/>
        </w:rPr>
        <w:t>adopted by wartime governments are</w:t>
      </w:r>
      <w:r w:rsidRPr="00A17B25">
        <w:rPr>
          <w:sz w:val="16"/>
        </w:rPr>
        <w:t xml:space="preserve"> </w:t>
      </w:r>
      <w:r w:rsidRPr="00F241E1">
        <w:rPr>
          <w:rStyle w:val="Emphasis"/>
          <w:highlight w:val="cyan"/>
        </w:rPr>
        <w:t>temporary departures</w:t>
      </w:r>
      <w:r w:rsidRPr="00A17B25">
        <w:rPr>
          <w:sz w:val="16"/>
        </w:rPr>
        <w:t xml:space="preserve"> </w:t>
      </w:r>
      <w:r w:rsidRPr="00A17B25">
        <w:rPr>
          <w:u w:val="single"/>
        </w:rPr>
        <w:t>from</w:t>
      </w:r>
      <w:r w:rsidRPr="00A17B25">
        <w:rPr>
          <w:sz w:val="16"/>
        </w:rPr>
        <w:t xml:space="preserve"> hypothesized </w:t>
      </w:r>
      <w:r w:rsidRPr="00A17B25">
        <w:rPr>
          <w:u w:val="single"/>
        </w:rPr>
        <w:t>peacetime norms</w:t>
      </w:r>
      <w:r w:rsidRPr="00A17B25">
        <w:rPr>
          <w:sz w:val="16"/>
        </w:rPr>
        <w:t xml:space="preserve">. In this narrative, metaphors of bewilderment, wandering, and confusion predominate. </w:t>
      </w:r>
      <w:r w:rsidRPr="00A17B25">
        <w:rPr>
          <w:u w:val="single"/>
        </w:rPr>
        <w:t>The country “loses its bearings”</w:t>
      </w:r>
      <w:r w:rsidRPr="00A17B25">
        <w:rPr>
          <w:sz w:val="16"/>
        </w:rPr>
        <w:t xml:space="preserve"> and “goes astray.” </w:t>
      </w:r>
      <w:r w:rsidRPr="00F241E1">
        <w:rPr>
          <w:highlight w:val="cyan"/>
          <w:u w:val="single"/>
        </w:rPr>
        <w:t xml:space="preserve">Bad things happen </w:t>
      </w:r>
      <w:r w:rsidRPr="002A09C8">
        <w:rPr>
          <w:u w:val="single"/>
        </w:rPr>
        <w:t>until</w:t>
      </w:r>
      <w:r w:rsidRPr="00A17B25">
        <w:rPr>
          <w:u w:val="single"/>
        </w:rPr>
        <w:t xml:space="preserve"> at </w:t>
      </w:r>
      <w:proofErr w:type="spellStart"/>
      <w:r w:rsidRPr="00A17B25">
        <w:rPr>
          <w:u w:val="single"/>
        </w:rPr>
        <w:t>last</w:t>
      </w:r>
      <w:proofErr w:type="spellEnd"/>
      <w:r w:rsidRPr="00A17B25">
        <w:rPr>
          <w:u w:val="single"/>
        </w:rPr>
        <w:t xml:space="preserve"> </w:t>
      </w:r>
      <w:r w:rsidRPr="00F241E1">
        <w:rPr>
          <w:highlight w:val="cyan"/>
          <w:u w:val="single"/>
        </w:rPr>
        <w:t>the nation</w:t>
      </w:r>
      <w:r w:rsidRPr="00A17B25">
        <w:rPr>
          <w:u w:val="single"/>
        </w:rPr>
        <w:t xml:space="preserve"> “</w:t>
      </w:r>
      <w:r w:rsidRPr="002A09C8">
        <w:rPr>
          <w:u w:val="single"/>
        </w:rPr>
        <w:t>finds itself” or “comes to its senses,”</w:t>
      </w:r>
      <w:r w:rsidRPr="002A09C8">
        <w:rPr>
          <w:sz w:val="16"/>
        </w:rPr>
        <w:t xml:space="preserve"> recovers its “values,” </w:t>
      </w:r>
      <w:r w:rsidRPr="002A09C8">
        <w:rPr>
          <w:u w:val="single"/>
        </w:rPr>
        <w:t>and fixes</w:t>
      </w:r>
      <w:r w:rsidRPr="00A17B25">
        <w:rPr>
          <w:u w:val="single"/>
        </w:rPr>
        <w:t xml:space="preserve"> the problem.</w:t>
      </w:r>
      <w:r w:rsidRPr="00A17B25">
        <w:rPr>
          <w:sz w:val="16"/>
        </w:rPr>
        <w:t xml:space="preserve"> </w:t>
      </w:r>
      <w:r w:rsidRPr="00A17B25">
        <w:rPr>
          <w:rStyle w:val="Emphasis"/>
        </w:rPr>
        <w:t>Internment ends, habeas is restored, prisoners are pardoned, repression passes</w:t>
      </w:r>
      <w:r w:rsidRPr="00A17B25">
        <w:rPr>
          <w:sz w:val="16"/>
        </w:rPr>
        <w:t xml:space="preserve">. In a show of regret, </w:t>
      </w:r>
      <w:r w:rsidRPr="00A17B25">
        <w:rPr>
          <w:u w:val="single"/>
        </w:rPr>
        <w:t>we</w:t>
      </w:r>
      <w:r w:rsidRPr="00A17B25">
        <w:rPr>
          <w:sz w:val="16"/>
        </w:rPr>
        <w:t xml:space="preserve"> change direction, “get back on course,” and </w:t>
      </w:r>
      <w:r w:rsidRPr="00F241E1">
        <w:rPr>
          <w:highlight w:val="cyan"/>
          <w:u w:val="single"/>
        </w:rPr>
        <w:t xml:space="preserve">vow </w:t>
      </w:r>
      <w:r w:rsidRPr="002A09C8">
        <w:rPr>
          <w:u w:val="single"/>
        </w:rPr>
        <w:t xml:space="preserve">it will </w:t>
      </w:r>
      <w:r w:rsidRPr="00F241E1">
        <w:rPr>
          <w:highlight w:val="cyan"/>
          <w:u w:val="single"/>
        </w:rPr>
        <w:t xml:space="preserve">never </w:t>
      </w:r>
      <w:r w:rsidRPr="002A09C8">
        <w:rPr>
          <w:u w:val="single"/>
        </w:rPr>
        <w:t xml:space="preserve">happen </w:t>
      </w:r>
      <w:r w:rsidRPr="00F241E1">
        <w:rPr>
          <w:highlight w:val="cyan"/>
          <w:u w:val="single"/>
        </w:rPr>
        <w:t>again</w:t>
      </w:r>
      <w:r w:rsidRPr="00F241E1">
        <w:rPr>
          <w:sz w:val="16"/>
          <w:highlight w:val="cyan"/>
        </w:rPr>
        <w:t xml:space="preserve">. </w:t>
      </w:r>
      <w:proofErr w:type="gramStart"/>
      <w:r w:rsidRPr="00F241E1">
        <w:rPr>
          <w:rStyle w:val="Emphasis"/>
          <w:highlight w:val="cyan"/>
        </w:rPr>
        <w:t>Until the next</w:t>
      </w:r>
      <w:r w:rsidRPr="00A17B25">
        <w:rPr>
          <w:rStyle w:val="Emphasis"/>
        </w:rPr>
        <w:t xml:space="preserve"> </w:t>
      </w:r>
      <w:r w:rsidRPr="00F241E1">
        <w:rPr>
          <w:rStyle w:val="Emphasis"/>
          <w:highlight w:val="cyan"/>
        </w:rPr>
        <w:t>time</w:t>
      </w:r>
      <w:r w:rsidRPr="00A17B25">
        <w:rPr>
          <w:rStyle w:val="Emphasis"/>
        </w:rPr>
        <w:t xml:space="preserve">, </w:t>
      </w:r>
      <w:r w:rsidRPr="00F241E1">
        <w:rPr>
          <w:rStyle w:val="Emphasis"/>
          <w:highlight w:val="cyan"/>
        </w:rPr>
        <w:t>when it does</w:t>
      </w:r>
      <w:r w:rsidRPr="00A17B25">
        <w:rPr>
          <w:sz w:val="16"/>
        </w:rPr>
        <w:t>.</w:t>
      </w:r>
      <w:proofErr w:type="gramEnd"/>
      <w:r w:rsidRPr="00A17B25">
        <w:rPr>
          <w:sz w:val="16"/>
        </w:rPr>
        <w:t xml:space="preserve"> </w:t>
      </w:r>
      <w:r w:rsidRPr="00A17B25">
        <w:rPr>
          <w:u w:val="single"/>
        </w:rPr>
        <w:t>This view</w:t>
      </w:r>
      <w:r w:rsidRPr="00A17B25">
        <w:rPr>
          <w:sz w:val="16"/>
        </w:rPr>
        <w:t>, popularized in treatments like All the Laws but One, by the late Chief Justice Rehnquist</w:t>
      </w:r>
      <w:proofErr w:type="gramStart"/>
      <w:r w:rsidRPr="00A17B25">
        <w:rPr>
          <w:sz w:val="16"/>
        </w:rPr>
        <w:t>,2</w:t>
      </w:r>
      <w:proofErr w:type="gramEnd"/>
      <w:r w:rsidRPr="00A17B25">
        <w:rPr>
          <w:sz w:val="16"/>
        </w:rPr>
        <w:t xml:space="preserve"> or the more thoughtful and thorough discussion in Perilous Times by Chicago’s Geoffrey Stone,3 </w:t>
      </w:r>
      <w:r w:rsidRPr="00A17B25">
        <w:rPr>
          <w:u w:val="single"/>
        </w:rPr>
        <w:t xml:space="preserve">quickly became the dominant narrative in American society and the legal academy. </w:t>
      </w:r>
      <w:r w:rsidRPr="00F241E1">
        <w:rPr>
          <w:b/>
          <w:highlight w:val="cyan"/>
          <w:u w:val="single"/>
        </w:rPr>
        <w:t>This</w:t>
      </w:r>
      <w:r w:rsidRPr="00A17B25">
        <w:rPr>
          <w:b/>
          <w:u w:val="single"/>
        </w:rPr>
        <w:t xml:space="preserve"> </w:t>
      </w:r>
      <w:r w:rsidRPr="00F241E1">
        <w:rPr>
          <w:b/>
          <w:highlight w:val="cyan"/>
          <w:u w:val="single"/>
        </w:rPr>
        <w:t>narrative</w:t>
      </w:r>
      <w:r w:rsidRPr="00A17B25">
        <w:rPr>
          <w:b/>
          <w:u w:val="single"/>
        </w:rPr>
        <w:t xml:space="preserve"> also </w:t>
      </w:r>
      <w:r w:rsidRPr="00F241E1">
        <w:rPr>
          <w:b/>
          <w:highlight w:val="cyan"/>
          <w:u w:val="single"/>
        </w:rPr>
        <w:t>figured heavily in</w:t>
      </w:r>
      <w:r w:rsidRPr="00A17B25">
        <w:rPr>
          <w:b/>
          <w:u w:val="single"/>
        </w:rPr>
        <w:t xml:space="preserve"> the many </w:t>
      </w:r>
      <w:r w:rsidRPr="00F241E1">
        <w:rPr>
          <w:b/>
          <w:highlight w:val="cyan"/>
          <w:u w:val="single"/>
        </w:rPr>
        <w:t>challenges to Bush-era policies</w:t>
      </w:r>
      <w:r w:rsidRPr="00A17B25">
        <w:rPr>
          <w:b/>
          <w:u w:val="single"/>
        </w:rPr>
        <w:t xml:space="preserve">, </w:t>
      </w:r>
      <w:r w:rsidRPr="00A17B25">
        <w:rPr>
          <w:sz w:val="16"/>
        </w:rPr>
        <w:t xml:space="preserve">including by the authors. </w:t>
      </w:r>
      <w:r w:rsidRPr="00F241E1">
        <w:rPr>
          <w:highlight w:val="cyan"/>
          <w:u w:val="single"/>
        </w:rPr>
        <w:t>The narrative</w:t>
      </w:r>
      <w:r w:rsidRPr="00A17B25">
        <w:rPr>
          <w:u w:val="single"/>
        </w:rPr>
        <w:t xml:space="preserve"> permitted litigators and legal scholars to</w:t>
      </w:r>
      <w:r w:rsidRPr="00A17B25">
        <w:rPr>
          <w:sz w:val="16"/>
        </w:rPr>
        <w:t xml:space="preserve"> draw upon what elsewhere has been referred to as America’s “civic religion”4 and to </w:t>
      </w:r>
      <w:r w:rsidRPr="00F241E1">
        <w:rPr>
          <w:rStyle w:val="Emphasis"/>
          <w:highlight w:val="cyan"/>
        </w:rPr>
        <w:t>cast</w:t>
      </w:r>
      <w:r w:rsidRPr="00A17B25">
        <w:rPr>
          <w:rStyle w:val="Emphasis"/>
        </w:rPr>
        <w:t xml:space="preserve"> the </w:t>
      </w:r>
      <w:r w:rsidRPr="00F241E1">
        <w:rPr>
          <w:rStyle w:val="Emphasis"/>
          <w:highlight w:val="cyan"/>
        </w:rPr>
        <w:t>courts</w:t>
      </w:r>
      <w:r w:rsidRPr="00A17B25">
        <w:rPr>
          <w:rStyle w:val="Emphasis"/>
        </w:rPr>
        <w:t xml:space="preserve"> </w:t>
      </w:r>
      <w:r w:rsidRPr="00F241E1">
        <w:rPr>
          <w:rStyle w:val="Emphasis"/>
          <w:highlight w:val="cyan"/>
        </w:rPr>
        <w:t>in the role of hero-judges</w:t>
      </w:r>
      <w:r w:rsidRPr="00F241E1">
        <w:rPr>
          <w:sz w:val="16"/>
          <w:highlight w:val="cyan"/>
        </w:rPr>
        <w:t>5</w:t>
      </w:r>
      <w:r w:rsidRPr="00A17B25">
        <w:rPr>
          <w:sz w:val="16"/>
        </w:rPr>
        <w:t xml:space="preserve"> </w:t>
      </w:r>
      <w:r w:rsidRPr="00A17B25">
        <w:rPr>
          <w:b/>
          <w:u w:val="single"/>
        </w:rPr>
        <w:t>whom we hoped would restore legal order.</w:t>
      </w:r>
      <w:r w:rsidRPr="00A17B25">
        <w:rPr>
          <w:sz w:val="16"/>
        </w:rPr>
        <w:t xml:space="preserve">6 But </w:t>
      </w:r>
      <w:r w:rsidRPr="00A17B25">
        <w:rPr>
          <w:u w:val="single"/>
        </w:rPr>
        <w:t>by framing the</w:t>
      </w:r>
      <w:r w:rsidRPr="00A17B25">
        <w:rPr>
          <w:sz w:val="16"/>
        </w:rPr>
        <w:t xml:space="preserve"> Bush </w:t>
      </w:r>
      <w:r w:rsidRPr="00A17B25">
        <w:rPr>
          <w:u w:val="single"/>
        </w:rPr>
        <w:t>Administration’s response as the latest in a series of regrettable but temporary deviations</w:t>
      </w:r>
      <w:r w:rsidRPr="00A17B25">
        <w:rPr>
          <w:sz w:val="16"/>
        </w:rPr>
        <w:t xml:space="preserve"> from a hypothesized liberal norm, </w:t>
      </w:r>
      <w:r w:rsidRPr="00F241E1">
        <w:rPr>
          <w:highlight w:val="cyan"/>
          <w:u w:val="single"/>
        </w:rPr>
        <w:t>the legal</w:t>
      </w:r>
      <w:r w:rsidRPr="00A17B25">
        <w:rPr>
          <w:sz w:val="16"/>
        </w:rPr>
        <w:t xml:space="preserve"> </w:t>
      </w:r>
      <w:r w:rsidRPr="00F241E1">
        <w:rPr>
          <w:highlight w:val="cyan"/>
          <w:u w:val="single"/>
        </w:rPr>
        <w:t>academy ignored</w:t>
      </w:r>
      <w:r w:rsidRPr="00A17B25">
        <w:rPr>
          <w:sz w:val="16"/>
        </w:rPr>
        <w:t xml:space="preserve"> </w:t>
      </w:r>
      <w:r w:rsidRPr="00F241E1">
        <w:rPr>
          <w:highlight w:val="cyan"/>
          <w:u w:val="single"/>
        </w:rPr>
        <w:t>the</w:t>
      </w:r>
      <w:r w:rsidRPr="00A17B25">
        <w:rPr>
          <w:sz w:val="16"/>
        </w:rPr>
        <w:t xml:space="preserve"> more persistent, </w:t>
      </w:r>
      <w:r w:rsidRPr="00A17B25">
        <w:rPr>
          <w:u w:val="single"/>
        </w:rPr>
        <w:t xml:space="preserve">and decidedly illiberal, </w:t>
      </w:r>
      <w:r w:rsidRPr="00F241E1">
        <w:rPr>
          <w:highlight w:val="cyan"/>
          <w:u w:val="single"/>
        </w:rPr>
        <w:t>authoritarian tendency in American thought to</w:t>
      </w:r>
      <w:r w:rsidRPr="00A17B25">
        <w:rPr>
          <w:u w:val="single"/>
        </w:rPr>
        <w:t xml:space="preserve"> </w:t>
      </w:r>
      <w:r w:rsidRPr="00F241E1">
        <w:rPr>
          <w:highlight w:val="cyan"/>
          <w:u w:val="single"/>
        </w:rPr>
        <w:t>demonize</w:t>
      </w:r>
      <w:r w:rsidRPr="00A17B25">
        <w:rPr>
          <w:u w:val="single"/>
        </w:rPr>
        <w:t xml:space="preserve"> communal “</w:t>
      </w:r>
      <w:r w:rsidRPr="00F241E1">
        <w:rPr>
          <w:highlight w:val="cyan"/>
          <w:u w:val="single"/>
        </w:rPr>
        <w:t>others</w:t>
      </w:r>
      <w:r w:rsidRPr="00A17B25">
        <w:rPr>
          <w:u w:val="single"/>
        </w:rPr>
        <w:t>” during moments of perceived threat.</w:t>
      </w:r>
      <w:r w:rsidRPr="00A17B25">
        <w:rPr>
          <w:sz w:val="16"/>
        </w:rPr>
        <w:t xml:space="preserve"> Viewed in this light, what the dominant narrative identified as a brief departure caused by a military crisis is more accurately seen as part of a recurring process of intense stigmatization tied to periods of social upheaval, of which war and its accompanying repressions are simply representative (and particularly acute) illustrations. It is worth recalling, for instance, that the heyday of the Ku Klux Klan in this country, when the organization could claim upwards of 3 million members, was the early-1920s, and that the period of greatest Klan expansion began in the summer of 1920, almost immediately after the nation had “recovered” from the Red Scare of 1919–20.7 Klan activity during this period, unlike its earlier and later iterations, focused mainly on the scourge of the immigrant Jew and Catholic, and flowed effortlessly from the anti-alien, anti-radical hysteria of the Red Scare. Yet this period is almost entirely unaccounted for in the dominant post-9/11 narrative of deviation and redemption, which in most versions glides seamlessly from the madness of the Red Scare to the internment of the Japanese during World War II.8 And </w:t>
      </w:r>
      <w:r w:rsidRPr="00A17B25">
        <w:rPr>
          <w:u w:val="single"/>
        </w:rPr>
        <w:t>because we were studying the elephant with the wrong end of the telescope</w:t>
      </w:r>
      <w:r w:rsidRPr="00A17B25">
        <w:rPr>
          <w:sz w:val="16"/>
        </w:rPr>
        <w:t xml:space="preserve">, </w:t>
      </w:r>
      <w:r w:rsidRPr="00A17B25">
        <w:rPr>
          <w:rStyle w:val="Emphasis"/>
        </w:rPr>
        <w:t>we came to a flawed understanding of the beast</w:t>
      </w:r>
      <w:r w:rsidRPr="00A17B25">
        <w:rPr>
          <w:sz w:val="16"/>
        </w:rPr>
        <w:t xml:space="preserve">. In Part IV, we argue that the interventionists and unilateralists came to an incomplete understanding </w:t>
      </w:r>
      <w:r w:rsidRPr="00F241E1">
        <w:rPr>
          <w:highlight w:val="cyan"/>
          <w:u w:val="single"/>
        </w:rPr>
        <w:t>by focusing</w:t>
      </w:r>
      <w:r w:rsidRPr="00A17B25">
        <w:rPr>
          <w:sz w:val="16"/>
        </w:rPr>
        <w:t xml:space="preserve"> almost exclusively </w:t>
      </w:r>
      <w:r w:rsidRPr="00F241E1">
        <w:rPr>
          <w:highlight w:val="cyan"/>
          <w:u w:val="single"/>
        </w:rPr>
        <w:t>on</w:t>
      </w:r>
      <w:r w:rsidRPr="00A17B25">
        <w:rPr>
          <w:sz w:val="16"/>
        </w:rPr>
        <w:t xml:space="preserve"> what Stuart </w:t>
      </w:r>
      <w:proofErr w:type="spellStart"/>
      <w:r w:rsidRPr="00A17B25">
        <w:rPr>
          <w:sz w:val="16"/>
        </w:rPr>
        <w:t>Scheingold</w:t>
      </w:r>
      <w:proofErr w:type="spellEnd"/>
      <w:r w:rsidRPr="00A17B25">
        <w:rPr>
          <w:sz w:val="16"/>
        </w:rPr>
        <w:t xml:space="preserve"> called “the myth of rights”—</w:t>
      </w:r>
      <w:r w:rsidRPr="00A17B25">
        <w:rPr>
          <w:u w:val="single"/>
        </w:rPr>
        <w:t xml:space="preserve">the belief that if we can identify, elaborate, and secure judicial recognition of </w:t>
      </w:r>
      <w:r w:rsidRPr="00F241E1">
        <w:rPr>
          <w:highlight w:val="cyan"/>
          <w:u w:val="single"/>
        </w:rPr>
        <w:t>the legal</w:t>
      </w:r>
      <w:r w:rsidRPr="00A17B25">
        <w:rPr>
          <w:u w:val="single"/>
        </w:rPr>
        <w:t xml:space="preserve"> “right</w:t>
      </w:r>
      <w:r w:rsidRPr="00A17B25">
        <w:rPr>
          <w:sz w:val="16"/>
        </w:rPr>
        <w:t xml:space="preserve">,” </w:t>
      </w:r>
      <w:r w:rsidRPr="00A17B25">
        <w:rPr>
          <w:b/>
          <w:u w:val="single"/>
        </w:rPr>
        <w:t xml:space="preserve">political </w:t>
      </w:r>
      <w:r w:rsidRPr="00F241E1">
        <w:rPr>
          <w:b/>
          <w:highlight w:val="cyan"/>
          <w:u w:val="single"/>
        </w:rPr>
        <w:t>structures and policies will adapt</w:t>
      </w:r>
      <w:r w:rsidRPr="00A17B25">
        <w:rPr>
          <w:b/>
          <w:u w:val="single"/>
        </w:rPr>
        <w:t xml:space="preserve"> their </w:t>
      </w:r>
      <w:r w:rsidRPr="00F241E1">
        <w:rPr>
          <w:b/>
          <w:highlight w:val="cyan"/>
          <w:u w:val="single"/>
        </w:rPr>
        <w:t>behavior</w:t>
      </w:r>
      <w:r w:rsidRPr="00A17B25">
        <w:rPr>
          <w:b/>
          <w:u w:val="single"/>
        </w:rPr>
        <w:t xml:space="preserve"> to the requirements of the law</w:t>
      </w:r>
      <w:r w:rsidRPr="00A17B25">
        <w:rPr>
          <w:sz w:val="16"/>
        </w:rPr>
        <w:t xml:space="preserve"> and change will follow more or less automatically.9 Scholars struggled to define the relationship between law and security primarily through exploration of structural10 and procedural questions, and, to a lesser extent, to substantive rights. And they examined the almost limitless number of subsidiary questions clustered within these issues. Questions about the right to habeas review, for instance, generated a great deal of scholarship about the handful of World War II-era cases that the Bush Administration relied upon, including most prominently Johnson v. </w:t>
      </w:r>
      <w:proofErr w:type="spellStart"/>
      <w:r w:rsidRPr="00A17B25">
        <w:rPr>
          <w:sz w:val="16"/>
        </w:rPr>
        <w:t>Eisentrager</w:t>
      </w:r>
      <w:proofErr w:type="spellEnd"/>
      <w:r w:rsidRPr="00A17B25">
        <w:rPr>
          <w:sz w:val="16"/>
        </w:rPr>
        <w:t xml:space="preserve"> and Ex Parte </w:t>
      </w:r>
      <w:proofErr w:type="spellStart"/>
      <w:r w:rsidRPr="00A17B25">
        <w:rPr>
          <w:sz w:val="16"/>
        </w:rPr>
        <w:t>Quirin</w:t>
      </w:r>
      <w:proofErr w:type="spellEnd"/>
      <w:r w:rsidRPr="00A17B25">
        <w:rPr>
          <w:sz w:val="16"/>
        </w:rPr>
        <w:t xml:space="preserve">. 11 </w:t>
      </w:r>
      <w:r w:rsidRPr="00A17B25">
        <w:rPr>
          <w:u w:val="single"/>
        </w:rPr>
        <w:t>Regardless of political viewpoint</w:t>
      </w:r>
      <w:r w:rsidRPr="00A17B25">
        <w:rPr>
          <w:sz w:val="16"/>
        </w:rPr>
        <w:t xml:space="preserve">, </w:t>
      </w:r>
      <w:r w:rsidRPr="00A17B25">
        <w:rPr>
          <w:u w:val="single"/>
        </w:rPr>
        <w:t>a common notion among most unilateralist and interventionist scholars was that when law legitimized or delegitimized a particular policy,</w:t>
      </w:r>
      <w:r w:rsidRPr="00A17B25">
        <w:rPr>
          <w:sz w:val="16"/>
        </w:rPr>
        <w:t xml:space="preserve"> </w:t>
      </w:r>
      <w:r w:rsidRPr="00F241E1">
        <w:rPr>
          <w:b/>
          <w:highlight w:val="cyan"/>
          <w:u w:val="single"/>
        </w:rPr>
        <w:t>this would have a</w:t>
      </w:r>
      <w:r w:rsidRPr="00A17B25">
        <w:rPr>
          <w:b/>
          <w:u w:val="single"/>
        </w:rPr>
        <w:t xml:space="preserve"> </w:t>
      </w:r>
      <w:r w:rsidRPr="00F241E1">
        <w:rPr>
          <w:b/>
          <w:highlight w:val="cyan"/>
          <w:u w:val="single"/>
        </w:rPr>
        <w:t>direct</w:t>
      </w:r>
      <w:r w:rsidRPr="00A17B25">
        <w:rPr>
          <w:b/>
          <w:u w:val="single"/>
        </w:rPr>
        <w:t xml:space="preserve"> and observable </w:t>
      </w:r>
      <w:r w:rsidRPr="00F241E1">
        <w:rPr>
          <w:b/>
          <w:highlight w:val="cyan"/>
          <w:u w:val="single"/>
        </w:rPr>
        <w:t>effect on</w:t>
      </w:r>
      <w:r w:rsidRPr="00A17B25">
        <w:rPr>
          <w:b/>
          <w:u w:val="single"/>
        </w:rPr>
        <w:t xml:space="preserve"> actual </w:t>
      </w:r>
      <w:r w:rsidRPr="00F241E1">
        <w:rPr>
          <w:b/>
          <w:highlight w:val="cyan"/>
          <w:u w:val="single"/>
        </w:rPr>
        <w:t>behavior</w:t>
      </w:r>
      <w:r w:rsidRPr="00A17B25">
        <w:rPr>
          <w:sz w:val="16"/>
        </w:rPr>
        <w:t xml:space="preserve">. </w:t>
      </w:r>
      <w:r w:rsidRPr="00A17B25">
        <w:rPr>
          <w:u w:val="single"/>
        </w:rPr>
        <w:t>The premise of this scholarship,</w:t>
      </w:r>
      <w:r w:rsidRPr="00A17B25">
        <w:rPr>
          <w:sz w:val="16"/>
        </w:rPr>
        <w:t xml:space="preserve"> in other words, </w:t>
      </w:r>
      <w:r w:rsidRPr="00A17B25">
        <w:rPr>
          <w:u w:val="single"/>
        </w:rPr>
        <w:t>was that policies “struck down” by the courts,</w:t>
      </w:r>
      <w:r w:rsidRPr="00A17B25">
        <w:rPr>
          <w:sz w:val="16"/>
        </w:rPr>
        <w:t xml:space="preserve"> </w:t>
      </w:r>
      <w:r w:rsidRPr="00A17B25">
        <w:rPr>
          <w:u w:val="single"/>
        </w:rPr>
        <w:t>or credibly condemned as lawless by the academy, would inevitably be change</w:t>
      </w:r>
      <w:r w:rsidRPr="00A17B25">
        <w:rPr>
          <w:sz w:val="16"/>
        </w:rPr>
        <w:t>d—</w:t>
      </w:r>
      <w:r w:rsidRPr="00A17B25">
        <w:rPr>
          <w:rStyle w:val="Emphasis"/>
        </w:rPr>
        <w:t>and that this should be the focus of reform efforts.</w:t>
      </w:r>
      <w:r w:rsidRPr="00A17B25">
        <w:rPr>
          <w:sz w:val="16"/>
        </w:rPr>
        <w:t xml:space="preserve"> Even when disagreement existed about the substance of rights or even which branch should decide their parameters, </w:t>
      </w:r>
      <w:r w:rsidRPr="00F241E1">
        <w:rPr>
          <w:highlight w:val="cyan"/>
          <w:u w:val="single"/>
        </w:rPr>
        <w:t>it reflected</w:t>
      </w:r>
      <w:r w:rsidRPr="00A17B25">
        <w:rPr>
          <w:u w:val="single"/>
        </w:rPr>
        <w:t xml:space="preserve"> shared </w:t>
      </w:r>
      <w:r w:rsidRPr="00F241E1">
        <w:rPr>
          <w:highlight w:val="cyan"/>
          <w:u w:val="single"/>
        </w:rPr>
        <w:t xml:space="preserve">acceptance of the </w:t>
      </w:r>
      <w:r w:rsidRPr="00F241E1">
        <w:rPr>
          <w:rStyle w:val="Emphasis"/>
          <w:highlight w:val="cyan"/>
        </w:rPr>
        <w:t>primacy</w:t>
      </w:r>
      <w:r w:rsidRPr="00F241E1">
        <w:rPr>
          <w:highlight w:val="cyan"/>
          <w:u w:val="single"/>
        </w:rPr>
        <w:t xml:space="preserve"> of law</w:t>
      </w:r>
      <w:r w:rsidRPr="00A17B25">
        <w:rPr>
          <w:u w:val="single"/>
        </w:rPr>
        <w:t>,</w:t>
      </w:r>
      <w:r w:rsidRPr="00A17B25">
        <w:rPr>
          <w:sz w:val="16"/>
        </w:rPr>
        <w:t xml:space="preserve"> </w:t>
      </w:r>
      <w:r w:rsidRPr="00A17B25">
        <w:rPr>
          <w:rStyle w:val="Emphasis"/>
        </w:rPr>
        <w:t xml:space="preserve">often </w:t>
      </w:r>
      <w:r w:rsidRPr="00F241E1">
        <w:rPr>
          <w:rStyle w:val="Emphasis"/>
          <w:highlight w:val="cyan"/>
        </w:rPr>
        <w:t>to the exclusion of underlying</w:t>
      </w:r>
      <w:r w:rsidRPr="00A17B25">
        <w:rPr>
          <w:rStyle w:val="Emphasis"/>
        </w:rPr>
        <w:t xml:space="preserve"> social or </w:t>
      </w:r>
      <w:r w:rsidRPr="00F241E1">
        <w:rPr>
          <w:rStyle w:val="Emphasis"/>
          <w:highlight w:val="cyan"/>
        </w:rPr>
        <w:t>political dynamics</w:t>
      </w:r>
      <w:r w:rsidRPr="00A17B25">
        <w:rPr>
          <w:sz w:val="16"/>
        </w:rPr>
        <w:t xml:space="preserve">. Eric Posner and Adrian </w:t>
      </w:r>
      <w:proofErr w:type="spellStart"/>
      <w:r w:rsidRPr="00A17B25">
        <w:rPr>
          <w:sz w:val="16"/>
        </w:rPr>
        <w:t>Vermeule</w:t>
      </w:r>
      <w:proofErr w:type="spellEnd"/>
      <w:r w:rsidRPr="00A17B25">
        <w:rPr>
          <w:sz w:val="16"/>
        </w:rPr>
        <w:t xml:space="preserve">, for instance, may have thought, unlike the great majority of their colleagues, that the torture memo was “standard fare.”12 But their position nonetheless accepted the notion that if the prisoners had a legal right to be treated otherwise, then the torture memo authorized illegal behavior and must be given no effect.13 Recent developments, however, cast doubt on two grounding ideas of interventionist and unilateralist scholarship—viz., that post-9/11 policies were best explained as responses to a national crisis (and therefore limited in time and scope), and that the problem was essentially legal (and therefore responsive to condemnation by the judiciary and legal academy). One might have reasonably predicted that in the wake of a string of Supreme Court decisions limiting executive power, apparently widespread and bipartisan support for the closure of Guantánamo during the 2008 presidential campaign, and the election of President Barack Obama, which itself heralded a series of executive orders that attempted to dismantle many Bush-era policies, the nation would be “returning” to a period of respect for individual rights and the rule of law. Yet </w:t>
      </w:r>
      <w:r w:rsidRPr="00F241E1">
        <w:rPr>
          <w:highlight w:val="cyan"/>
          <w:u w:val="single"/>
        </w:rPr>
        <w:t>the period following Obama’s election</w:t>
      </w:r>
      <w:r w:rsidRPr="00A17B25">
        <w:rPr>
          <w:u w:val="single"/>
        </w:rPr>
        <w:t xml:space="preserve"> </w:t>
      </w:r>
      <w:r w:rsidRPr="00F241E1">
        <w:rPr>
          <w:highlight w:val="cyan"/>
          <w:u w:val="single"/>
        </w:rPr>
        <w:t>has been marked by</w:t>
      </w:r>
      <w:r w:rsidRPr="00A17B25">
        <w:rPr>
          <w:u w:val="single"/>
        </w:rPr>
        <w:t xml:space="preserve"> </w:t>
      </w:r>
      <w:r w:rsidRPr="00F241E1">
        <w:rPr>
          <w:highlight w:val="cyan"/>
          <w:u w:val="single"/>
        </w:rPr>
        <w:t>a</w:t>
      </w:r>
      <w:r w:rsidRPr="00A17B25">
        <w:rPr>
          <w:u w:val="single"/>
        </w:rPr>
        <w:t xml:space="preserve">n increasingly </w:t>
      </w:r>
      <w:r w:rsidRPr="00F241E1">
        <w:rPr>
          <w:highlight w:val="cyan"/>
          <w:u w:val="single"/>
        </w:rPr>
        <w:t>retributive</w:t>
      </w:r>
      <w:r w:rsidRPr="00A17B25">
        <w:rPr>
          <w:u w:val="single"/>
        </w:rPr>
        <w:t xml:space="preserve"> and venomous </w:t>
      </w:r>
      <w:r w:rsidRPr="00F241E1">
        <w:rPr>
          <w:highlight w:val="cyan"/>
          <w:u w:val="single"/>
        </w:rPr>
        <w:t>narrative surrounding</w:t>
      </w:r>
      <w:r w:rsidRPr="00A17B25">
        <w:rPr>
          <w:u w:val="single"/>
        </w:rPr>
        <w:t xml:space="preserve"> Islam and </w:t>
      </w:r>
      <w:r w:rsidRPr="00F241E1">
        <w:rPr>
          <w:highlight w:val="cyan"/>
          <w:u w:val="single"/>
        </w:rPr>
        <w:t>national security.</w:t>
      </w:r>
      <w:r w:rsidRPr="00A17B25">
        <w:rPr>
          <w:sz w:val="16"/>
        </w:rPr>
        <w:t xml:space="preserve"> </w:t>
      </w:r>
      <w:r w:rsidRPr="00A17B25">
        <w:rPr>
          <w:b/>
          <w:u w:val="single"/>
        </w:rPr>
        <w:t xml:space="preserve">Precisely when </w:t>
      </w:r>
      <w:r w:rsidRPr="00F241E1">
        <w:rPr>
          <w:b/>
          <w:highlight w:val="cyan"/>
          <w:u w:val="single"/>
        </w:rPr>
        <w:t>the</w:t>
      </w:r>
      <w:r w:rsidRPr="00A17B25">
        <w:rPr>
          <w:b/>
          <w:u w:val="single"/>
        </w:rPr>
        <w:t xml:space="preserve"> </w:t>
      </w:r>
      <w:r w:rsidRPr="00F241E1">
        <w:rPr>
          <w:b/>
          <w:highlight w:val="cyan"/>
          <w:u w:val="single"/>
        </w:rPr>
        <w:t>dominant narrative would have predicted change</w:t>
      </w:r>
      <w:r w:rsidRPr="00A17B25">
        <w:rPr>
          <w:sz w:val="16"/>
        </w:rPr>
        <w:t xml:space="preserve"> and redemption, </w:t>
      </w:r>
      <w:r w:rsidRPr="00A17B25">
        <w:rPr>
          <w:rStyle w:val="Emphasis"/>
        </w:rPr>
        <w:t>we have seen retreat and retrenchment.</w:t>
      </w:r>
      <w:r w:rsidRPr="00A17B25">
        <w:rPr>
          <w:sz w:val="16"/>
        </w:rPr>
        <w:t xml:space="preserve"> This conundrum is not adequately addressed by dominant strands of post-9/11 legal scholarship. In retrospect, it is surprising that much post-9/11 scholarship appears to have set aside critical lessons from previous decades as to the relationship among law, society and politics.14 Many scholars have long argued in other contexts that rights—or at least the experience of rights—are subject to political and social constraints, particularly for groups subject to historic marginalization. Rather than self-executing, rights are better viewed as contingent political resources, capable of mobilizing public sentiment and generating social expectations.15 From that view, </w:t>
      </w:r>
      <w:r w:rsidRPr="00A17B25">
        <w:rPr>
          <w:u w:val="single"/>
        </w:rPr>
        <w:t xml:space="preserve">a victory in </w:t>
      </w:r>
      <w:proofErr w:type="spellStart"/>
      <w:r w:rsidRPr="00A17B25">
        <w:rPr>
          <w:u w:val="single"/>
        </w:rPr>
        <w:t>Rasul</w:t>
      </w:r>
      <w:proofErr w:type="spellEnd"/>
      <w:r w:rsidRPr="00A17B25">
        <w:rPr>
          <w:u w:val="single"/>
        </w:rPr>
        <w:t xml:space="preserve"> or </w:t>
      </w:r>
      <w:proofErr w:type="spellStart"/>
      <w:r w:rsidRPr="00A17B25">
        <w:rPr>
          <w:u w:val="single"/>
        </w:rPr>
        <w:t>Boumediene</w:t>
      </w:r>
      <w:proofErr w:type="spellEnd"/>
      <w:r w:rsidRPr="00A17B25">
        <w:rPr>
          <w:u w:val="single"/>
        </w:rPr>
        <w:t xml:space="preserve"> no more guaranteed that prisoners at Guantánamo would enjoy the right to habeas</w:t>
      </w:r>
      <w:r w:rsidRPr="00A17B25">
        <w:rPr>
          <w:sz w:val="16"/>
        </w:rPr>
        <w:t xml:space="preserve"> corpus </w:t>
      </w:r>
      <w:r w:rsidRPr="00A17B25">
        <w:rPr>
          <w:u w:val="single"/>
        </w:rPr>
        <w:t>than a victory in Brown v. Board16</w:t>
      </w:r>
      <w:r w:rsidRPr="00A17B25">
        <w:rPr>
          <w:sz w:val="16"/>
        </w:rPr>
        <w:t xml:space="preserve"> </w:t>
      </w:r>
      <w:r w:rsidRPr="00A17B25">
        <w:rPr>
          <w:u w:val="single"/>
        </w:rPr>
        <w:t>guaranteed</w:t>
      </w:r>
      <w:r w:rsidRPr="00A17B25">
        <w:rPr>
          <w:sz w:val="16"/>
        </w:rPr>
        <w:t xml:space="preserve"> that </w:t>
      </w:r>
      <w:r w:rsidRPr="00A17B25">
        <w:rPr>
          <w:u w:val="single"/>
        </w:rPr>
        <w:t>schools in the South would be desegregated.</w:t>
      </w:r>
      <w:r w:rsidRPr="00A17B25">
        <w:rPr>
          <w:sz w:val="16"/>
        </w:rPr>
        <w:t xml:space="preserve">17 </w:t>
      </w:r>
      <w:proofErr w:type="spellStart"/>
      <w:r w:rsidRPr="00A17B25">
        <w:rPr>
          <w:sz w:val="16"/>
        </w:rPr>
        <w:t>Rasul</w:t>
      </w:r>
      <w:proofErr w:type="spellEnd"/>
      <w:r w:rsidRPr="00A17B25">
        <w:rPr>
          <w:sz w:val="16"/>
        </w:rPr>
        <w:t xml:space="preserve"> and </w:t>
      </w:r>
      <w:proofErr w:type="spellStart"/>
      <w:r w:rsidRPr="00A17B25">
        <w:rPr>
          <w:sz w:val="16"/>
        </w:rPr>
        <w:t>Boumediene</w:t>
      </w:r>
      <w:proofErr w:type="spellEnd"/>
      <w:r w:rsidRPr="00A17B25">
        <w:rPr>
          <w:sz w:val="16"/>
        </w:rPr>
        <w:t xml:space="preserve">, therefore, should be seen as part (and probably only a small part) of a varied and complex collection of events, including the fiasco in Iraq, the scandal at the Abu Ghraib prison, and the use of warrantless wiretaps, as well as seemingly unrelated episodes like the official response to Hurricane Katrina. These and other events during the Bush years merged to give rise to a powerful social narrative critiquing an administration committed to lawlessness, content with incompetence, and engaged in behavior that was contrary to perceived “American values.”18 Yet the very success of this narrative, culminating in the election of Barack Obama in 2008, produced quiescence on the Left, even as it stimulated massive opposition on the Right. The result has </w:t>
      </w:r>
      <w:r w:rsidRPr="00D3279B">
        <w:rPr>
          <w:sz w:val="16"/>
        </w:rPr>
        <w:t xml:space="preserve">been the emergence of a counter-narrative about national security that has produced a vigorous social backlash such that most of the Bush-era policies will continue largely unchanged, at least for the foreseeable future.19 </w:t>
      </w:r>
      <w:r w:rsidRPr="00D3279B">
        <w:rPr>
          <w:u w:val="single"/>
        </w:rPr>
        <w:t xml:space="preserve">Just as we see a widening gap between judicial </w:t>
      </w:r>
      <w:r w:rsidRPr="00D3279B">
        <w:rPr>
          <w:rStyle w:val="Emphasis"/>
        </w:rPr>
        <w:t>recognition</w:t>
      </w:r>
      <w:r w:rsidRPr="00D3279B">
        <w:rPr>
          <w:u w:val="single"/>
        </w:rPr>
        <w:t xml:space="preserve"> of rights in the abstract and the </w:t>
      </w:r>
      <w:r w:rsidRPr="00D3279B">
        <w:rPr>
          <w:rStyle w:val="Emphasis"/>
        </w:rPr>
        <w:t>observation</w:t>
      </w:r>
      <w:r w:rsidRPr="00D3279B">
        <w:rPr>
          <w:u w:val="single"/>
        </w:rPr>
        <w:t xml:space="preserve"> of those rights as a matter of fact, there appears to be an emerging dominance of </w:t>
      </w:r>
      <w:proofErr w:type="spellStart"/>
      <w:r w:rsidRPr="00D3279B">
        <w:rPr>
          <w:u w:val="single"/>
        </w:rPr>
        <w:t>proceduralist</w:t>
      </w:r>
      <w:proofErr w:type="spellEnd"/>
      <w:r w:rsidRPr="00D3279B">
        <w:rPr>
          <w:u w:val="single"/>
        </w:rPr>
        <w:t xml:space="preserve"> approaches,</w:t>
      </w:r>
      <w:r w:rsidRPr="00D3279B">
        <w:rPr>
          <w:sz w:val="16"/>
        </w:rPr>
        <w:t xml:space="preserve"> which take as a given that rights dissolve under political pressure, and, thus, are best protected by basic procedural measures</w:t>
      </w:r>
      <w:r w:rsidRPr="00A17B25">
        <w:rPr>
          <w:sz w:val="16"/>
        </w:rPr>
        <w:t xml:space="preserve">. But that stance falls short in its seeming readiness to trade away rights in the face of political tension. First, it accepts the tropes du jour surrounding radical Islam—namely, that it is a unique, and uniquely apocalyptic, threat to U.S. security. In this, </w:t>
      </w:r>
      <w:proofErr w:type="spellStart"/>
      <w:r w:rsidRPr="00A17B25">
        <w:rPr>
          <w:sz w:val="16"/>
        </w:rPr>
        <w:t>proceduralists</w:t>
      </w:r>
      <w:proofErr w:type="spellEnd"/>
      <w:r w:rsidRPr="00A17B25">
        <w:rPr>
          <w:sz w:val="16"/>
        </w:rPr>
        <w:t xml:space="preserve"> do not pay adequate heed to the lessons of American history and sociology. And second, it endorses too easily the idea that procedural and structural protections will protect against substantive injustice in the face of popular and/or political demands for an outcome-determinative system that cannot tolerate acquittals. </w:t>
      </w:r>
      <w:r w:rsidRPr="00F241E1">
        <w:rPr>
          <w:highlight w:val="cyan"/>
          <w:u w:val="single"/>
        </w:rPr>
        <w:t>Procedures only provide protection</w:t>
      </w:r>
      <w:r w:rsidRPr="00A17B25">
        <w:rPr>
          <w:u w:val="single"/>
        </w:rPr>
        <w:t xml:space="preserve">, however, </w:t>
      </w:r>
      <w:r w:rsidRPr="00F241E1">
        <w:rPr>
          <w:highlight w:val="cyan"/>
          <w:u w:val="single"/>
        </w:rPr>
        <w:t>if there is</w:t>
      </w:r>
      <w:r w:rsidRPr="00A17B25">
        <w:rPr>
          <w:u w:val="single"/>
        </w:rPr>
        <w:t xml:space="preserve"> sufficient </w:t>
      </w:r>
      <w:r w:rsidRPr="00F241E1">
        <w:rPr>
          <w:rStyle w:val="Emphasis"/>
          <w:highlight w:val="cyan"/>
        </w:rPr>
        <w:t>political support</w:t>
      </w:r>
      <w:r w:rsidRPr="00A17B25">
        <w:rPr>
          <w:u w:val="single"/>
        </w:rPr>
        <w:t xml:space="preserve"> </w:t>
      </w:r>
      <w:r w:rsidRPr="00F241E1">
        <w:rPr>
          <w:highlight w:val="cyan"/>
          <w:u w:val="single"/>
        </w:rPr>
        <w:t>for</w:t>
      </w:r>
      <w:r w:rsidRPr="00A17B25">
        <w:rPr>
          <w:u w:val="single"/>
        </w:rPr>
        <w:t xml:space="preserve"> </w:t>
      </w:r>
      <w:r w:rsidRPr="00F241E1">
        <w:rPr>
          <w:highlight w:val="cyan"/>
          <w:u w:val="single"/>
        </w:rPr>
        <w:t>the underlying</w:t>
      </w:r>
      <w:r w:rsidRPr="00A17B25">
        <w:rPr>
          <w:u w:val="single"/>
        </w:rPr>
        <w:t xml:space="preserve"> </w:t>
      </w:r>
      <w:r w:rsidRPr="00F241E1">
        <w:rPr>
          <w:highlight w:val="cyan"/>
          <w:u w:val="single"/>
        </w:rPr>
        <w:t>right</w:t>
      </w:r>
      <w:r w:rsidRPr="00A17B25">
        <w:rPr>
          <w:u w:val="single"/>
        </w:rPr>
        <w:t>.</w:t>
      </w:r>
      <w:r w:rsidRPr="00A17B25">
        <w:rPr>
          <w:sz w:val="16"/>
        </w:rPr>
        <w:t xml:space="preserve"> Since the premise of the </w:t>
      </w:r>
      <w:proofErr w:type="spellStart"/>
      <w:r w:rsidRPr="00A17B25">
        <w:rPr>
          <w:sz w:val="16"/>
        </w:rPr>
        <w:t>proceduralist</w:t>
      </w:r>
      <w:proofErr w:type="spellEnd"/>
      <w:r w:rsidRPr="00A17B25">
        <w:rPr>
          <w:sz w:val="16"/>
        </w:rPr>
        <w:t xml:space="preserve"> scholarship is that such support does not exist, </w:t>
      </w:r>
      <w:r w:rsidRPr="00A17B25">
        <w:rPr>
          <w:rStyle w:val="Emphasis"/>
        </w:rPr>
        <w:t>it is folly to expect the political branches to create meaningful and robust protections</w:t>
      </w:r>
      <w:r w:rsidRPr="00A17B25">
        <w:rPr>
          <w:sz w:val="16"/>
        </w:rPr>
        <w:t xml:space="preserve">. In short, a witch hunt does not become less a mockery of justice when the accused is given the right to confront witnesses. And a separate system (especially when designed for demonized “others,” such as Muslims) cannot, by definition, be equal. In the end, we urge a fuller embrace of what </w:t>
      </w:r>
      <w:proofErr w:type="spellStart"/>
      <w:r w:rsidRPr="00A17B25">
        <w:rPr>
          <w:sz w:val="16"/>
        </w:rPr>
        <w:t>Scheingold</w:t>
      </w:r>
      <w:proofErr w:type="spellEnd"/>
      <w:r w:rsidRPr="00A17B25">
        <w:rPr>
          <w:sz w:val="16"/>
        </w:rPr>
        <w:t xml:space="preserve"> called “the politics of rights,” which recognizes the contingent character of rights in American society. We agree with Mari Matsuda, who observed more than two decades ago that rights are a necessary but not sufficient resource for marginalized people with little political capital.20 </w:t>
      </w:r>
      <w:r w:rsidRPr="00F241E1">
        <w:rPr>
          <w:highlight w:val="cyan"/>
          <w:u w:val="single"/>
        </w:rPr>
        <w:t>To be effective</w:t>
      </w:r>
      <w:r w:rsidRPr="00A17B25">
        <w:rPr>
          <w:sz w:val="16"/>
        </w:rPr>
        <w:t xml:space="preserve">, therefore, </w:t>
      </w:r>
      <w:r w:rsidRPr="00F241E1">
        <w:rPr>
          <w:highlight w:val="cyan"/>
          <w:u w:val="single"/>
        </w:rPr>
        <w:t>we must look</w:t>
      </w:r>
      <w:r w:rsidRPr="00F241E1">
        <w:rPr>
          <w:sz w:val="16"/>
          <w:highlight w:val="cyan"/>
        </w:rPr>
        <w:t xml:space="preserve"> </w:t>
      </w:r>
      <w:r w:rsidRPr="00F241E1">
        <w:rPr>
          <w:rStyle w:val="Emphasis"/>
          <w:highlight w:val="cyan"/>
        </w:rPr>
        <w:t>beyond the</w:t>
      </w:r>
      <w:r w:rsidRPr="00A17B25">
        <w:rPr>
          <w:rStyle w:val="Emphasis"/>
        </w:rPr>
        <w:t xml:space="preserve"> courts</w:t>
      </w:r>
      <w:r w:rsidRPr="00A17B25">
        <w:rPr>
          <w:sz w:val="16"/>
        </w:rPr>
        <w:t xml:space="preserve"> </w:t>
      </w:r>
      <w:r w:rsidRPr="00A17B25">
        <w:rPr>
          <w:u w:val="single"/>
        </w:rPr>
        <w:t>and grapple with</w:t>
      </w:r>
      <w:r w:rsidRPr="00A17B25">
        <w:rPr>
          <w:sz w:val="16"/>
        </w:rPr>
        <w:t xml:space="preserve"> the hard work of </w:t>
      </w:r>
      <w:r w:rsidRPr="00A17B25">
        <w:rPr>
          <w:u w:val="single"/>
        </w:rPr>
        <w:t>long-term change</w:t>
      </w:r>
      <w:r w:rsidRPr="00A17B25">
        <w:rPr>
          <w:sz w:val="16"/>
        </w:rPr>
        <w:t xml:space="preserve"> with, through and, perhaps, </w:t>
      </w:r>
      <w:r w:rsidRPr="00A17B25">
        <w:rPr>
          <w:rStyle w:val="Emphasis"/>
        </w:rPr>
        <w:t xml:space="preserve">in spite of </w:t>
      </w:r>
      <w:r w:rsidRPr="00F241E1">
        <w:rPr>
          <w:rStyle w:val="Emphasis"/>
          <w:highlight w:val="cyan"/>
        </w:rPr>
        <w:t>law</w:t>
      </w:r>
      <w:r w:rsidRPr="00A17B25">
        <w:rPr>
          <w:sz w:val="16"/>
        </w:rPr>
        <w:t>. These are by no means new dilemmas, but the post-9/11 context raises difficult and perplexing questions that deserve study and careful thought as our nation settles into what appears to be a permanent emergency.</w:t>
      </w:r>
    </w:p>
    <w:p w:rsidR="004A4158" w:rsidRDefault="004A4158" w:rsidP="004A4158">
      <w:pPr>
        <w:rPr>
          <w:u w:val="single"/>
        </w:rPr>
      </w:pPr>
    </w:p>
    <w:p w:rsidR="004A4158" w:rsidRDefault="004A4158" w:rsidP="004A4158"/>
    <w:p w:rsidR="004A4158" w:rsidRPr="00F60BFA" w:rsidRDefault="004A4158" w:rsidP="004A4158">
      <w:pPr>
        <w:rPr>
          <w:b/>
        </w:rPr>
      </w:pPr>
      <w:r>
        <w:rPr>
          <w:b/>
        </w:rPr>
        <w:t>That causes endless warfare</w:t>
      </w:r>
    </w:p>
    <w:p w:rsidR="004A4158" w:rsidRPr="00F60BFA" w:rsidRDefault="004A4158" w:rsidP="004A4158">
      <w:pPr>
        <w:rPr>
          <w:sz w:val="16"/>
          <w:szCs w:val="16"/>
        </w:rPr>
      </w:pPr>
      <w:proofErr w:type="spellStart"/>
      <w:r w:rsidRPr="009D02E6">
        <w:rPr>
          <w:rStyle w:val="StyleStyleBold12pt"/>
        </w:rPr>
        <w:t>Bacevich</w:t>
      </w:r>
      <w:proofErr w:type="spellEnd"/>
      <w:r w:rsidRPr="009D02E6">
        <w:rPr>
          <w:rStyle w:val="StyleStyleBold12pt"/>
        </w:rPr>
        <w:t>, 5</w:t>
      </w:r>
      <w:r>
        <w:t xml:space="preserve"> </w:t>
      </w:r>
      <w:r w:rsidRPr="00F60BFA">
        <w:rPr>
          <w:sz w:val="16"/>
          <w:szCs w:val="16"/>
        </w:rPr>
        <w:t>-- Boston University international relations professor</w:t>
      </w:r>
      <w:r>
        <w:rPr>
          <w:sz w:val="16"/>
          <w:szCs w:val="16"/>
        </w:rPr>
        <w:t xml:space="preserve"> </w:t>
      </w:r>
      <w:r w:rsidRPr="00F60BFA">
        <w:rPr>
          <w:sz w:val="16"/>
          <w:szCs w:val="16"/>
        </w:rPr>
        <w:t xml:space="preserve">[A. J., retired career officer in the United States Army, former director of Boston University's Center for International Relations (from 1998 to 2005), </w:t>
      </w:r>
      <w:r w:rsidRPr="00F60BFA">
        <w:rPr>
          <w:i/>
          <w:sz w:val="16"/>
          <w:szCs w:val="16"/>
        </w:rPr>
        <w:t>The New American Militarism: How Americans Are Seduced by Wa</w:t>
      </w:r>
      <w:r w:rsidRPr="00F60BFA">
        <w:rPr>
          <w:sz w:val="16"/>
          <w:szCs w:val="16"/>
        </w:rPr>
        <w:t xml:space="preserve">r, 2005 accessed 9-4-13, </w:t>
      </w:r>
      <w:proofErr w:type="spellStart"/>
      <w:r w:rsidRPr="00F60BFA">
        <w:rPr>
          <w:sz w:val="16"/>
          <w:szCs w:val="16"/>
        </w:rPr>
        <w:t>mss</w:t>
      </w:r>
      <w:proofErr w:type="spellEnd"/>
      <w:r w:rsidRPr="00F60BFA">
        <w:rPr>
          <w:sz w:val="16"/>
          <w:szCs w:val="16"/>
        </w:rPr>
        <w:t>]</w:t>
      </w:r>
    </w:p>
    <w:p w:rsidR="004A4158" w:rsidRPr="008C3A85" w:rsidRDefault="004A4158" w:rsidP="004A4158">
      <w:pPr>
        <w:rPr>
          <w:sz w:val="12"/>
        </w:rPr>
      </w:pPr>
      <w:r w:rsidRPr="00A61554">
        <w:rPr>
          <w:sz w:val="12"/>
        </w:rPr>
        <w:t xml:space="preserve">Today as never before in their history </w:t>
      </w:r>
      <w:r w:rsidRPr="0010264B">
        <w:rPr>
          <w:u w:val="single"/>
        </w:rPr>
        <w:t>Americans are enthralled with military power.</w:t>
      </w:r>
      <w:r w:rsidRPr="00A61554">
        <w:rPr>
          <w:sz w:val="12"/>
        </w:rPr>
        <w:t xml:space="preserve"> The global </w:t>
      </w:r>
      <w:r w:rsidRPr="00F241E1">
        <w:rPr>
          <w:highlight w:val="cyan"/>
          <w:u w:val="single"/>
        </w:rPr>
        <w:t xml:space="preserve">military supremacy </w:t>
      </w:r>
      <w:r w:rsidRPr="00A61554">
        <w:rPr>
          <w:sz w:val="12"/>
        </w:rPr>
        <w:t>that the United States presently enjoys--and is bent on perpetuating-</w:t>
      </w:r>
      <w:r w:rsidRPr="00F241E1">
        <w:rPr>
          <w:highlight w:val="cyan"/>
          <w:u w:val="single"/>
        </w:rPr>
        <w:t>has become central to our national identity</w:t>
      </w:r>
      <w:r w:rsidRPr="00A61554">
        <w:rPr>
          <w:sz w:val="12"/>
        </w:rPr>
        <w:t xml:space="preserve">. More than America's matchless material abundance or even the effusions of its pop culture, the nation's arsenal of high-tech weaponry and the soldiers who employ that arsenal have come to signify who we are and what we stand for. When it comes to war, Americans have persuaded themselves that the United States possesses a peculiar genius. Writing in the spring of 2003, the journalist Gregg Easterbrook observed that "the extent of American military superiority has become almost impossible to overstate." During Operation Iraqi Freedom, U.S. forces had shown beyond the shadow of a doubt that they were "the strongest the world has ever </w:t>
      </w:r>
      <w:proofErr w:type="gramStart"/>
      <w:r w:rsidRPr="00A61554">
        <w:rPr>
          <w:sz w:val="12"/>
        </w:rPr>
        <w:t>known, . . .</w:t>
      </w:r>
      <w:proofErr w:type="gramEnd"/>
      <w:r w:rsidRPr="00A61554">
        <w:rPr>
          <w:sz w:val="12"/>
        </w:rPr>
        <w:t xml:space="preserve"> stronger than the Wehrmacht in r94o, stronger than the legions at the height of Roman power." Other nations trailed "so far behind they have no chance of catching up</w:t>
      </w:r>
      <w:proofErr w:type="gramStart"/>
      <w:r w:rsidRPr="00A61554">
        <w:rPr>
          <w:sz w:val="12"/>
        </w:rPr>
        <w:t>. "</w:t>
      </w:r>
      <w:proofErr w:type="gramEnd"/>
      <w:r w:rsidRPr="00A61554">
        <w:rPr>
          <w:sz w:val="12"/>
        </w:rPr>
        <w:t xml:space="preserve">"˜ The commentator Max Boot scoffed at comparisons with the German army of World War II, hitherto "the gold standard of operational excellence." In Iraq, American military performance had been such as to make "fabled generals such as Erwin Rommel and Heinz </w:t>
      </w:r>
      <w:proofErr w:type="spellStart"/>
      <w:r w:rsidRPr="00A61554">
        <w:rPr>
          <w:sz w:val="12"/>
        </w:rPr>
        <w:t>Guderian</w:t>
      </w:r>
      <w:proofErr w:type="spellEnd"/>
      <w:r w:rsidRPr="00A61554">
        <w:rPr>
          <w:sz w:val="12"/>
        </w:rPr>
        <w:t xml:space="preserve"> seem positively incompetent by comparison." Easterbrook and Booz concurred on the central point: on the modern battlefield Americans had located an arena of human endeavor in which their flair for organizing and deploying technology offered an apparently decisive edge. As a consequence, the United States had (as many Americans have come to believe) become masters of all things military. Further, American political leaders have demonstrated their intention of tapping that mastery to reshape the world in accordance with American interests and American values. That the two are so closely intertwined as to be indistinguishable is, of course, a proposition to which the vast majority of Americans subscribe. Uniquely among the great powers in all of world history, ours (we insist) is an inherently values-based approach to policy. Furthermore, we have it on good authority that the ideals we espouse represent universal truths, valid for all times. American statesmen past and present have regularly affirmed that judgment. In doing so, they validate it and render it all but impervious to doubt. Whatever momentary setbacks the United States might encounter, whether a generation ago in Vietnam or more recently in Iraq, this </w:t>
      </w:r>
      <w:r w:rsidRPr="0010264B">
        <w:rPr>
          <w:u w:val="single"/>
        </w:rPr>
        <w:t>certainty that American values are destined to</w:t>
      </w:r>
      <w:r>
        <w:rPr>
          <w:u w:val="single"/>
        </w:rPr>
        <w:t xml:space="preserve"> </w:t>
      </w:r>
      <w:r w:rsidRPr="0010264B">
        <w:rPr>
          <w:u w:val="single"/>
        </w:rPr>
        <w:t>prevail imbues U.S. policy with a distinctive grandeur</w:t>
      </w:r>
      <w:r w:rsidRPr="00A61554">
        <w:rPr>
          <w:sz w:val="12"/>
        </w:rPr>
        <w:t xml:space="preserve">. The preferred language of American statecraft is bold, ambitious, and confident. Reflecting such convictions, policymakers in Washington nurse (and the majority of citizens tacitly endorse) ever more grandiose expectations for how armed might can facilitate the inevitable triumph of those values. In that regard, George W. Bush's vow that the United States will "rid the world of evil" both echoes and amplifies the large claims of his predecessors going at least as far back as Woodrow Wilson. Coming from Bush the war- </w:t>
      </w:r>
      <w:proofErr w:type="spellStart"/>
      <w:r w:rsidRPr="00A61554">
        <w:rPr>
          <w:sz w:val="12"/>
        </w:rPr>
        <w:t>rior</w:t>
      </w:r>
      <w:proofErr w:type="spellEnd"/>
      <w:r w:rsidRPr="00A61554">
        <w:rPr>
          <w:sz w:val="12"/>
        </w:rPr>
        <w:t xml:space="preserve">-president, the promise to make an end to evil is a promise to destroy, to demolish, and to obliterate it. </w:t>
      </w:r>
      <w:r w:rsidRPr="00F241E1">
        <w:rPr>
          <w:highlight w:val="cyan"/>
          <w:u w:val="single"/>
        </w:rPr>
        <w:t>One result</w:t>
      </w:r>
      <w:r w:rsidRPr="00F241E1">
        <w:rPr>
          <w:sz w:val="12"/>
          <w:highlight w:val="cyan"/>
        </w:rPr>
        <w:t xml:space="preserve"> </w:t>
      </w:r>
      <w:r w:rsidRPr="00A61554">
        <w:rPr>
          <w:sz w:val="12"/>
        </w:rPr>
        <w:t xml:space="preserve">of this belief that the fulfillment of America's historic mission begins with America's destruction of the old order </w:t>
      </w:r>
      <w:r w:rsidRPr="00F241E1">
        <w:rPr>
          <w:highlight w:val="cyan"/>
          <w:u w:val="single"/>
        </w:rPr>
        <w:t xml:space="preserve">has been </w:t>
      </w:r>
      <w:r w:rsidRPr="0010264B">
        <w:rPr>
          <w:u w:val="single"/>
        </w:rPr>
        <w:t>to revive</w:t>
      </w:r>
      <w:r w:rsidRPr="00A61554">
        <w:rPr>
          <w:sz w:val="12"/>
        </w:rPr>
        <w:t xml:space="preserve"> a phenomenon that C. Wright Mills in the early days of the Cold War described as </w:t>
      </w:r>
      <w:r w:rsidRPr="0010264B">
        <w:rPr>
          <w:u w:val="single"/>
        </w:rPr>
        <w:t>a "</w:t>
      </w:r>
      <w:r w:rsidRPr="00F241E1">
        <w:rPr>
          <w:rStyle w:val="Emphasis"/>
          <w:highlight w:val="cyan"/>
        </w:rPr>
        <w:t>military metaphysics</w:t>
      </w:r>
      <w:r w:rsidRPr="0010264B">
        <w:rPr>
          <w:b/>
          <w:u w:val="single"/>
        </w:rPr>
        <w:t>"-</w:t>
      </w:r>
      <w:r w:rsidRPr="00F241E1">
        <w:rPr>
          <w:b/>
          <w:highlight w:val="cyan"/>
          <w:u w:val="single"/>
        </w:rPr>
        <w:t xml:space="preserve">a tendency to see international problems as military problems and to </w:t>
      </w:r>
      <w:r w:rsidRPr="00F241E1">
        <w:rPr>
          <w:rStyle w:val="Emphasis"/>
          <w:highlight w:val="cyan"/>
        </w:rPr>
        <w:t>discount</w:t>
      </w:r>
      <w:r w:rsidRPr="0010264B">
        <w:rPr>
          <w:b/>
          <w:u w:val="single"/>
        </w:rPr>
        <w:t xml:space="preserve"> </w:t>
      </w:r>
      <w:r w:rsidRPr="0010264B">
        <w:rPr>
          <w:u w:val="single"/>
        </w:rPr>
        <w:t>the likelihood of finding</w:t>
      </w:r>
      <w:r w:rsidRPr="0010264B">
        <w:rPr>
          <w:b/>
          <w:u w:val="single"/>
        </w:rPr>
        <w:t xml:space="preserve"> </w:t>
      </w:r>
      <w:r w:rsidRPr="00A61554">
        <w:rPr>
          <w:u w:val="single"/>
        </w:rPr>
        <w:t xml:space="preserve">a </w:t>
      </w:r>
      <w:r w:rsidRPr="00F241E1">
        <w:rPr>
          <w:rStyle w:val="Emphasis"/>
          <w:highlight w:val="cyan"/>
        </w:rPr>
        <w:t>solution except through military means.</w:t>
      </w:r>
      <w:r w:rsidRPr="00A61554">
        <w:rPr>
          <w:b/>
          <w:sz w:val="12"/>
        </w:rPr>
        <w:t xml:space="preserve"> </w:t>
      </w:r>
      <w:r w:rsidRPr="00A61554">
        <w:rPr>
          <w:sz w:val="12"/>
        </w:rPr>
        <w:t xml:space="preserve">To state the matter bluntly, </w:t>
      </w:r>
      <w:r w:rsidRPr="0010264B">
        <w:rPr>
          <w:u w:val="single"/>
        </w:rPr>
        <w:t>Americans</w:t>
      </w:r>
      <w:r w:rsidRPr="00A61554">
        <w:rPr>
          <w:sz w:val="12"/>
        </w:rPr>
        <w:t xml:space="preserve"> in our own time </w:t>
      </w:r>
      <w:r w:rsidRPr="0010264B">
        <w:rPr>
          <w:u w:val="single"/>
        </w:rPr>
        <w:t>have fallen prey</w:t>
      </w:r>
      <w:r>
        <w:rPr>
          <w:u w:val="single"/>
        </w:rPr>
        <w:t xml:space="preserve"> </w:t>
      </w:r>
      <w:r w:rsidRPr="0010264B">
        <w:rPr>
          <w:u w:val="single"/>
        </w:rPr>
        <w:t>to militarism, manifesting itself in a roman</w:t>
      </w:r>
      <w:r>
        <w:rPr>
          <w:u w:val="single"/>
        </w:rPr>
        <w:t>ticized view of soldiers, a ten</w:t>
      </w:r>
      <w:r w:rsidRPr="0010264B">
        <w:rPr>
          <w:u w:val="single"/>
        </w:rPr>
        <w:t>dency to see military power as the truest measure of national greatness, and</w:t>
      </w:r>
      <w:r>
        <w:rPr>
          <w:u w:val="single"/>
        </w:rPr>
        <w:t xml:space="preserve"> </w:t>
      </w:r>
      <w:r w:rsidRPr="0010264B">
        <w:rPr>
          <w:u w:val="single"/>
        </w:rPr>
        <w:t>outsized expectations regarding the efficacy of force</w:t>
      </w:r>
      <w:r w:rsidRPr="00A61554">
        <w:rPr>
          <w:sz w:val="12"/>
        </w:rPr>
        <w:t xml:space="preserve">. To a degree without precedent in U.S. history, Americans have come to define the nation's strength and well-being in terms of military preparedness, military action, and the fostering of (or nostalgia for) military ideals? Already in the 19905 America's marriage of a militaristic cast of mind with utopian ends had established itself as the distinguishing element of contemporary U.S. policy. The Bush </w:t>
      </w:r>
      <w:proofErr w:type="spellStart"/>
      <w:r w:rsidRPr="00A61554">
        <w:rPr>
          <w:sz w:val="12"/>
        </w:rPr>
        <w:t>administrations</w:t>
      </w:r>
      <w:proofErr w:type="spellEnd"/>
      <w:r w:rsidRPr="00A61554">
        <w:rPr>
          <w:sz w:val="12"/>
        </w:rPr>
        <w:t xml:space="preserve"> response to the </w:t>
      </w:r>
      <w:proofErr w:type="spellStart"/>
      <w:r w:rsidRPr="00A61554">
        <w:rPr>
          <w:sz w:val="12"/>
        </w:rPr>
        <w:t>hor</w:t>
      </w:r>
      <w:proofErr w:type="spellEnd"/>
      <w:r w:rsidRPr="00A61554">
        <w:rPr>
          <w:sz w:val="12"/>
        </w:rPr>
        <w:t xml:space="preserve">- </w:t>
      </w:r>
      <w:proofErr w:type="spellStart"/>
      <w:r w:rsidRPr="00A61554">
        <w:rPr>
          <w:sz w:val="12"/>
        </w:rPr>
        <w:t>rors</w:t>
      </w:r>
      <w:proofErr w:type="spellEnd"/>
      <w:r w:rsidRPr="00A61554">
        <w:rPr>
          <w:sz w:val="12"/>
        </w:rPr>
        <w:t xml:space="preserve"> of 9/11 served to reaffirm that marriage, as it committed the United States to waging an open-ended war on a global scale. Events since, notably the alarms, excursions, and full-fledged campaigns comprising the Global War on Terror, have fortified and perhaps even sanctified this marriage. Regrettably, those events, in particular the successive invasions of Afghanistan and Iraq, advertised as important milestones along the road to ultimate victory have further dulled the average Americans ability to grasp the significance of this union, which does not serve our interests and may </w:t>
      </w:r>
      <w:proofErr w:type="gramStart"/>
      <w:r w:rsidRPr="00A61554">
        <w:rPr>
          <w:sz w:val="12"/>
        </w:rPr>
        <w:t>yet</w:t>
      </w:r>
      <w:proofErr w:type="gramEnd"/>
      <w:r w:rsidRPr="00A61554">
        <w:rPr>
          <w:sz w:val="12"/>
        </w:rPr>
        <w:t xml:space="preserve"> prove our undoing. The New American Militarism examines the origins and implications of this union and proposes its annulment. Although by no means the first book to undertake such an examination, The New American Militarism does so from a distinctive perspective. The bellicose character of U.S. policy after 9/11, culminating with the American-led invasion of Iraq in March 2003, has, in fact, evoked charges of militarism from across the political spectrum. Prominent among the accounts advancing that charge are books such as The Sorrows of Empire: Militarism, Secrecy, and the End of the Republic, by Chalmers Johnson; Hegemony or Survival: Americas Quest for Global Dominance, by Noam Chomsky; Masters of War; Militarism and Blowback in the Era of American Empire, edited by Carl Boggs; Rogue Nation: American Unilateralism and the Failure of Good Intentions, by Clyde </w:t>
      </w:r>
      <w:proofErr w:type="spellStart"/>
      <w:r w:rsidRPr="00A61554">
        <w:rPr>
          <w:sz w:val="12"/>
        </w:rPr>
        <w:t>Prestowitz</w:t>
      </w:r>
      <w:proofErr w:type="spellEnd"/>
      <w:r w:rsidRPr="00A61554">
        <w:rPr>
          <w:sz w:val="12"/>
        </w:rPr>
        <w:t xml:space="preserve">; and Incoherent Empire, by Michael Mann, with its concluding chapter called "The New Militarism." </w:t>
      </w:r>
      <w:proofErr w:type="gramStart"/>
      <w:r w:rsidRPr="00A61554">
        <w:rPr>
          <w:sz w:val="12"/>
        </w:rPr>
        <w:t>Each</w:t>
      </w:r>
      <w:proofErr w:type="gramEnd"/>
      <w:r w:rsidRPr="00A61554">
        <w:rPr>
          <w:sz w:val="12"/>
        </w:rPr>
        <w:t xml:space="preserve"> of these books appeared in 2003 or 2004. Each was not only writ- ten in the aftermath of 9/11 but responded specifically to the policies of the Bush administration, above all to its determined efforts to promote and justify a war to overthrow Saddam Hussein. As the titles alone suggest and the contents amply demonstrate, they are for the most part angry books. They indict more than explain, and what- ever explanations they offer tend to be ad hominem. The authors of these books unite in heaping abuse on the head of George W Bush, said to combine in a single individual intractable provincialism, religious zealotry, and the reckless temperament of a gunslinger. Or if not Bush himself, they fin- </w:t>
      </w:r>
      <w:proofErr w:type="spellStart"/>
      <w:r w:rsidRPr="00A61554">
        <w:rPr>
          <w:sz w:val="12"/>
        </w:rPr>
        <w:t>ger</w:t>
      </w:r>
      <w:proofErr w:type="spellEnd"/>
      <w:r w:rsidRPr="00A61554">
        <w:rPr>
          <w:sz w:val="12"/>
        </w:rPr>
        <w:t xml:space="preserve"> his lieutenants, the cabal of warmongers, led by Vice President Dick Cheney and senior Defense Department officials, who whispered </w:t>
      </w:r>
      <w:proofErr w:type="spellStart"/>
      <w:r w:rsidRPr="00A61554">
        <w:rPr>
          <w:sz w:val="12"/>
        </w:rPr>
        <w:t>persua</w:t>
      </w:r>
      <w:proofErr w:type="spellEnd"/>
      <w:r w:rsidRPr="00A61554">
        <w:rPr>
          <w:sz w:val="12"/>
        </w:rPr>
        <w:t xml:space="preserve">- </w:t>
      </w:r>
      <w:proofErr w:type="spellStart"/>
      <w:r w:rsidRPr="00A61554">
        <w:rPr>
          <w:sz w:val="12"/>
        </w:rPr>
        <w:t>sively</w:t>
      </w:r>
      <w:proofErr w:type="spellEnd"/>
      <w:r w:rsidRPr="00A61554">
        <w:rPr>
          <w:sz w:val="12"/>
        </w:rPr>
        <w:t xml:space="preserve"> in the president's ear and used him to do their bidding. </w:t>
      </w:r>
      <w:proofErr w:type="gramStart"/>
      <w:r w:rsidRPr="00A61554">
        <w:rPr>
          <w:sz w:val="12"/>
        </w:rPr>
        <w:t xml:space="preserve">Thus, accord- </w:t>
      </w:r>
      <w:proofErr w:type="spellStart"/>
      <w:r w:rsidRPr="00A61554">
        <w:rPr>
          <w:sz w:val="12"/>
        </w:rPr>
        <w:t>ing</w:t>
      </w:r>
      <w:proofErr w:type="spellEnd"/>
      <w:r w:rsidRPr="00A61554">
        <w:rPr>
          <w:sz w:val="12"/>
        </w:rPr>
        <w:t xml:space="preserve"> to Chalmers Johnson, ever since the Persian Gulf War of 1990-1991, Cheney and other key figures from that war had "Wanted to go back and finish what they started."</w:t>
      </w:r>
      <w:proofErr w:type="gramEnd"/>
      <w:r w:rsidRPr="00A61554">
        <w:rPr>
          <w:sz w:val="12"/>
        </w:rPr>
        <w:t xml:space="preserve"> </w:t>
      </w:r>
      <w:proofErr w:type="gramStart"/>
      <w:r w:rsidRPr="00A61554">
        <w:rPr>
          <w:sz w:val="12"/>
        </w:rPr>
        <w:t>Having</w:t>
      </w:r>
      <w:proofErr w:type="gramEnd"/>
      <w:r w:rsidRPr="00A61554">
        <w:rPr>
          <w:sz w:val="12"/>
        </w:rPr>
        <w:t xml:space="preserve"> lobbied unsuccessfully throughout the Clinton era "for aggression against Iraq and the remaking of the Middle East," they had returned to power on Bush's coattails. After they had "bided their time for nine months," they had seized upon the crisis of 9/1 1 "to put their theories and plans into action," pressing Bush to make Saddam Hussein number one on his hit list." By implication, militarism becomes something of a conspiracy foisted on a malleable president and an unsuspecting people by a handful of wild-eyed ideologues. By further implication, the remedy for American militarism is self-</w:t>
      </w:r>
      <w:proofErr w:type="spellStart"/>
      <w:r w:rsidRPr="00A61554">
        <w:rPr>
          <w:sz w:val="12"/>
        </w:rPr>
        <w:t>evi</w:t>
      </w:r>
      <w:proofErr w:type="spellEnd"/>
      <w:r w:rsidRPr="00A61554">
        <w:rPr>
          <w:sz w:val="12"/>
        </w:rPr>
        <w:t xml:space="preserve">- dent: "Throw the new militarists out of office," as Michael Mann urges, and a more balanced attitude toward military power will presumably reassert itself? As a contribution to the ongoing debate about U.S. policy, </w:t>
      </w:r>
      <w:r w:rsidRPr="0010264B">
        <w:rPr>
          <w:u w:val="single"/>
        </w:rPr>
        <w:t>The New</w:t>
      </w:r>
      <w:r>
        <w:rPr>
          <w:u w:val="single"/>
        </w:rPr>
        <w:t xml:space="preserve"> </w:t>
      </w:r>
      <w:r w:rsidRPr="0010264B">
        <w:rPr>
          <w:u w:val="single"/>
        </w:rPr>
        <w:t>American Militarism</w:t>
      </w:r>
      <w:r w:rsidRPr="00A61554">
        <w:rPr>
          <w:sz w:val="12"/>
        </w:rPr>
        <w:t xml:space="preserve"> rejects such notions as simplistic. It </w:t>
      </w:r>
      <w:r w:rsidRPr="0010264B">
        <w:rPr>
          <w:u w:val="single"/>
        </w:rPr>
        <w:t>refuses to lay the</w:t>
      </w:r>
      <w:r>
        <w:rPr>
          <w:u w:val="single"/>
        </w:rPr>
        <w:t xml:space="preserve"> </w:t>
      </w:r>
      <w:r w:rsidRPr="0010264B">
        <w:rPr>
          <w:u w:val="single"/>
        </w:rPr>
        <w:t>responsibility for</w:t>
      </w:r>
      <w:r w:rsidRPr="00A61554">
        <w:rPr>
          <w:sz w:val="12"/>
        </w:rPr>
        <w:t xml:space="preserve"> American </w:t>
      </w:r>
      <w:r w:rsidRPr="0010264B">
        <w:rPr>
          <w:u w:val="single"/>
        </w:rPr>
        <w:t>militarism at the feet of a particular president</w:t>
      </w:r>
      <w:r w:rsidRPr="00A61554">
        <w:rPr>
          <w:sz w:val="12"/>
        </w:rPr>
        <w:t xml:space="preserve"> or a particular set of advisers and argues that </w:t>
      </w:r>
      <w:r w:rsidRPr="0010264B">
        <w:rPr>
          <w:u w:val="single"/>
        </w:rPr>
        <w:t>no particular</w:t>
      </w:r>
      <w:r w:rsidRPr="00A61554">
        <w:rPr>
          <w:sz w:val="12"/>
        </w:rPr>
        <w:t xml:space="preserve"> presidential </w:t>
      </w:r>
      <w:r>
        <w:rPr>
          <w:u w:val="single"/>
        </w:rPr>
        <w:t>elec</w:t>
      </w:r>
      <w:r w:rsidRPr="0010264B">
        <w:rPr>
          <w:u w:val="single"/>
        </w:rPr>
        <w:t>tion holds the promise of</w:t>
      </w:r>
      <w:r w:rsidRPr="00A61554">
        <w:rPr>
          <w:sz w:val="12"/>
        </w:rPr>
        <w:t xml:space="preserve"> radically </w:t>
      </w:r>
      <w:r w:rsidRPr="0010264B">
        <w:rPr>
          <w:u w:val="single"/>
        </w:rPr>
        <w:t>changing it.</w:t>
      </w:r>
      <w:r w:rsidRPr="00A61554">
        <w:rPr>
          <w:sz w:val="12"/>
        </w:rPr>
        <w:t xml:space="preserve"> Charging George W. Bush with responsibility for the militaristic tendencies of present-day U.S. for- </w:t>
      </w:r>
      <w:proofErr w:type="spellStart"/>
      <w:r w:rsidRPr="00A61554">
        <w:rPr>
          <w:sz w:val="12"/>
        </w:rPr>
        <w:t>eign</w:t>
      </w:r>
      <w:proofErr w:type="spellEnd"/>
      <w:r w:rsidRPr="00A61554">
        <w:rPr>
          <w:sz w:val="12"/>
        </w:rPr>
        <w:t xml:space="preserve"> policy makes as much sense as holding Herbert Hoover culpable for the Great Depression: Whatever its psychic satisfactions, it is an exercise in scapegoating that lets too many others off the hook and allows society at large to abdicate responsibility for what has come to pass. The point is not to deprive George W. Bush or his advisers of whatever credit or blame they may deserve for conjuring up the several large-scale campaigns and myriad lesser military actions comprising their war on </w:t>
      </w:r>
      <w:proofErr w:type="spellStart"/>
      <w:r w:rsidRPr="00A61554">
        <w:rPr>
          <w:sz w:val="12"/>
        </w:rPr>
        <w:t>ter</w:t>
      </w:r>
      <w:proofErr w:type="spellEnd"/>
      <w:r w:rsidRPr="00A61554">
        <w:rPr>
          <w:sz w:val="12"/>
        </w:rPr>
        <w:t xml:space="preserve">- </w:t>
      </w:r>
      <w:proofErr w:type="spellStart"/>
      <w:r w:rsidRPr="00A61554">
        <w:rPr>
          <w:sz w:val="12"/>
        </w:rPr>
        <w:t>ror</w:t>
      </w:r>
      <w:proofErr w:type="spellEnd"/>
      <w:r w:rsidRPr="00A61554">
        <w:rPr>
          <w:sz w:val="12"/>
        </w:rPr>
        <w:t xml:space="preserve">. They have certainly taken up the mantle of this militarism with a verve not seen in years. Rather it is to suggest that well before September 11, 2001 , and before the younger Bush's ascent to the presidency a militaristic predisposition was already in place both in official circles and among Americans more generally. In this regard, 9/11 deserves to be seen as an event that gave added impetus to already existing tendencies rather than as a turning point. For his part, President Bush himself ought to be seen as a player reciting his lines rather than as a playwright drafting an entirely new script. In short, the argument offered here asserts that </w:t>
      </w:r>
      <w:r w:rsidRPr="0010264B">
        <w:rPr>
          <w:u w:val="single"/>
        </w:rPr>
        <w:t xml:space="preserve">present-day </w:t>
      </w:r>
      <w:r w:rsidRPr="00F241E1">
        <w:rPr>
          <w:b/>
          <w:highlight w:val="cyan"/>
          <w:u w:val="single"/>
        </w:rPr>
        <w:t>American militarism</w:t>
      </w:r>
      <w:r w:rsidRPr="00F241E1">
        <w:rPr>
          <w:highlight w:val="cyan"/>
          <w:u w:val="single"/>
        </w:rPr>
        <w:t xml:space="preserve"> </w:t>
      </w:r>
      <w:r w:rsidRPr="00310D96">
        <w:rPr>
          <w:sz w:val="12"/>
        </w:rPr>
        <w:t xml:space="preserve">has deep roots in the American past. It </w:t>
      </w:r>
      <w:r w:rsidRPr="00F241E1">
        <w:rPr>
          <w:b/>
          <w:highlight w:val="cyan"/>
          <w:u w:val="single"/>
        </w:rPr>
        <w:t>represents a bipartisan project.</w:t>
      </w:r>
      <w:r w:rsidRPr="00F241E1">
        <w:rPr>
          <w:b/>
          <w:sz w:val="12"/>
          <w:highlight w:val="cyan"/>
        </w:rPr>
        <w:t xml:space="preserve"> </w:t>
      </w:r>
      <w:r w:rsidRPr="00310D96">
        <w:rPr>
          <w:sz w:val="12"/>
        </w:rPr>
        <w:t>As a result, it is unlikely to disappear anytime</w:t>
      </w:r>
      <w:r w:rsidRPr="00A61554">
        <w:rPr>
          <w:sz w:val="12"/>
        </w:rPr>
        <w:t xml:space="preserve"> soon, a point obscured by the myopia and personal animus tainting most accounts of how we have arrived at this point. The New American Militarism was conceived not only as a corrective to what has become the conventional critique of U.S. policies since 9/11 but as a challenge to the orthodox historical context employed to justify those policies. In this regard, although by no means comparable in scope and in richness of detail, it continues the story begun in Michael Sherry's masterful 1995 hook, In the Shadow of War an interpretive history of the United States in our times. In a narrative that begins with the Great Depression and spans six decades, Sherry reveals a pervasive American sense of anxiety and vulnerability. In an age during which War, actual as well as metaphorical, was a constant, either as ongoing reality or frightening prospect, national security became the axis around which the American enterprise turned. As a consequence, a relentless process of militarization "reshaped every realm of American life-politics and foreign policy, economics and technology, culture and social relations-making America a profoundly different nation." Yet Sherry concludes his account on a hopeful note. Surveying conditions midway through the post-Cold War era's first decade, he suggests in a chapter entitled "A Farewell to Militarization?" </w:t>
      </w:r>
      <w:proofErr w:type="gramStart"/>
      <w:r w:rsidRPr="00A61554">
        <w:rPr>
          <w:sz w:val="12"/>
        </w:rPr>
        <w:t>that</w:t>
      </w:r>
      <w:proofErr w:type="gramEnd"/>
      <w:r w:rsidRPr="00A61554">
        <w:rPr>
          <w:sz w:val="12"/>
        </w:rPr>
        <w:t xml:space="preserve"> America's preoccupation with War and military matters might at long last be waning. In the mid- 1995, a return to something resembling pre-1930s military normalcy, involving at least a partial liquidation of the national security state, appeared to be at hand. Events since In the Shadow of War appear to have swept away these expectations. The New American Militarism tries to explain why and by extension offers a different interpretation of America's immediate past. The upshot of that interpretation is that far from bidding farewell to </w:t>
      </w:r>
      <w:proofErr w:type="spellStart"/>
      <w:r w:rsidRPr="00A61554">
        <w:rPr>
          <w:sz w:val="12"/>
        </w:rPr>
        <w:t>militariza</w:t>
      </w:r>
      <w:proofErr w:type="spellEnd"/>
      <w:r w:rsidRPr="00A61554">
        <w:rPr>
          <w:sz w:val="12"/>
        </w:rPr>
        <w:t xml:space="preserve">- </w:t>
      </w:r>
      <w:proofErr w:type="spellStart"/>
      <w:r w:rsidRPr="00A61554">
        <w:rPr>
          <w:sz w:val="12"/>
        </w:rPr>
        <w:t>tion</w:t>
      </w:r>
      <w:proofErr w:type="spellEnd"/>
      <w:r w:rsidRPr="00A61554">
        <w:rPr>
          <w:sz w:val="12"/>
        </w:rPr>
        <w:t xml:space="preserve">, the United States has nestled more deeply into its embrace. </w:t>
      </w:r>
      <w:proofErr w:type="gramStart"/>
      <w:r w:rsidRPr="00A61554">
        <w:rPr>
          <w:sz w:val="12"/>
        </w:rPr>
        <w:t>f</w:t>
      </w:r>
      <w:proofErr w:type="gramEnd"/>
      <w:r w:rsidRPr="00A61554">
        <w:rPr>
          <w:sz w:val="12"/>
        </w:rPr>
        <w:t xml:space="preserve"> ~ Briefly told, the story that follows goes like this. The new American militarism made its appearance in reaction to the I96os and especially to Vietnam. It evolved over a period of decades, rather than being </w:t>
      </w:r>
      <w:proofErr w:type="spellStart"/>
      <w:r w:rsidRPr="00A61554">
        <w:rPr>
          <w:sz w:val="12"/>
        </w:rPr>
        <w:t>sponta</w:t>
      </w:r>
      <w:proofErr w:type="spellEnd"/>
      <w:r w:rsidRPr="00A61554">
        <w:rPr>
          <w:sz w:val="12"/>
        </w:rPr>
        <w:t xml:space="preserve">- </w:t>
      </w:r>
      <w:proofErr w:type="spellStart"/>
      <w:r w:rsidRPr="00A61554">
        <w:rPr>
          <w:sz w:val="12"/>
        </w:rPr>
        <w:t>neously</w:t>
      </w:r>
      <w:proofErr w:type="spellEnd"/>
      <w:r w:rsidRPr="00A61554">
        <w:rPr>
          <w:sz w:val="12"/>
        </w:rPr>
        <w:t xml:space="preserve"> induced by a particular event such as the terrorist attack of </w:t>
      </w:r>
      <w:proofErr w:type="spellStart"/>
      <w:r w:rsidRPr="00A61554">
        <w:rPr>
          <w:sz w:val="12"/>
        </w:rPr>
        <w:t>Septem</w:t>
      </w:r>
      <w:proofErr w:type="spellEnd"/>
      <w:r w:rsidRPr="00A61554">
        <w:rPr>
          <w:sz w:val="12"/>
        </w:rPr>
        <w:t xml:space="preserve">- </w:t>
      </w:r>
      <w:proofErr w:type="spellStart"/>
      <w:r w:rsidRPr="00A61554">
        <w:rPr>
          <w:sz w:val="12"/>
        </w:rPr>
        <w:t>ber</w:t>
      </w:r>
      <w:proofErr w:type="spellEnd"/>
      <w:r w:rsidRPr="00A61554">
        <w:rPr>
          <w:sz w:val="12"/>
        </w:rPr>
        <w:t xml:space="preserve"> 11, 2001. Nor, as mentioned above, is present-day American militarism the product of a conspiracy hatched by a small group of fanatics when the American people were distracted or otherwise engaged. Rather, it </w:t>
      </w:r>
      <w:proofErr w:type="spellStart"/>
      <w:r w:rsidRPr="00A61554">
        <w:rPr>
          <w:sz w:val="12"/>
        </w:rPr>
        <w:t>devel</w:t>
      </w:r>
      <w:proofErr w:type="spellEnd"/>
      <w:r w:rsidRPr="00A61554">
        <w:rPr>
          <w:sz w:val="12"/>
        </w:rPr>
        <w:t xml:space="preserve">- </w:t>
      </w:r>
      <w:proofErr w:type="spellStart"/>
      <w:r w:rsidRPr="00A61554">
        <w:rPr>
          <w:sz w:val="12"/>
        </w:rPr>
        <w:t>oped</w:t>
      </w:r>
      <w:proofErr w:type="spellEnd"/>
      <w:r w:rsidRPr="00A61554">
        <w:rPr>
          <w:sz w:val="12"/>
        </w:rPr>
        <w:t xml:space="preserve"> in full view and with considerable popular approval. The new American militarism is the handiwork of several disparate groups that shared little in common apart from being intent on undoing the purportedly nefarious effects of the I96OS. Military officers intent on </w:t>
      </w:r>
      <w:proofErr w:type="spellStart"/>
      <w:r w:rsidRPr="00A61554">
        <w:rPr>
          <w:sz w:val="12"/>
        </w:rPr>
        <w:t>reha</w:t>
      </w:r>
      <w:proofErr w:type="spellEnd"/>
      <w:r w:rsidRPr="00A61554">
        <w:rPr>
          <w:sz w:val="12"/>
        </w:rPr>
        <w:t xml:space="preserve">- </w:t>
      </w:r>
      <w:proofErr w:type="spellStart"/>
      <w:r w:rsidRPr="00A61554">
        <w:rPr>
          <w:sz w:val="12"/>
        </w:rPr>
        <w:t>bilitating</w:t>
      </w:r>
      <w:proofErr w:type="spellEnd"/>
      <w:r w:rsidRPr="00A61554">
        <w:rPr>
          <w:sz w:val="12"/>
        </w:rPr>
        <w:t xml:space="preserve"> their profession; intellectuals fearing that the loss of confidence at home was paving the way for the triumph of totalitarianism abroad; </w:t>
      </w:r>
      <w:proofErr w:type="spellStart"/>
      <w:r w:rsidRPr="00A61554">
        <w:rPr>
          <w:sz w:val="12"/>
        </w:rPr>
        <w:t>reli</w:t>
      </w:r>
      <w:proofErr w:type="spellEnd"/>
      <w:r w:rsidRPr="00A61554">
        <w:rPr>
          <w:sz w:val="12"/>
        </w:rPr>
        <w:t xml:space="preserve">- </w:t>
      </w:r>
      <w:proofErr w:type="spellStart"/>
      <w:r w:rsidRPr="00A61554">
        <w:rPr>
          <w:sz w:val="12"/>
        </w:rPr>
        <w:t>gious</w:t>
      </w:r>
      <w:proofErr w:type="spellEnd"/>
      <w:r w:rsidRPr="00A61554">
        <w:rPr>
          <w:sz w:val="12"/>
        </w:rPr>
        <w:t xml:space="preserve"> leaders dismayed by the collapse of traditional moral standards; strategists wrestling with the implications of a humiliating defeat that had undermined their credibility; politicians on the make; purveyors of pop </w:t>
      </w:r>
      <w:proofErr w:type="spellStart"/>
      <w:r w:rsidRPr="00A61554">
        <w:rPr>
          <w:sz w:val="12"/>
        </w:rPr>
        <w:t>cul</w:t>
      </w:r>
      <w:proofErr w:type="spellEnd"/>
      <w:r w:rsidRPr="00A61554">
        <w:rPr>
          <w:sz w:val="12"/>
        </w:rPr>
        <w:t xml:space="preserve">- </w:t>
      </w:r>
      <w:proofErr w:type="spellStart"/>
      <w:r w:rsidRPr="00A61554">
        <w:rPr>
          <w:sz w:val="12"/>
        </w:rPr>
        <w:t>turc</w:t>
      </w:r>
      <w:proofErr w:type="spellEnd"/>
      <w:r w:rsidRPr="00A61554">
        <w:rPr>
          <w:sz w:val="12"/>
        </w:rPr>
        <w:t xml:space="preserve"> looking to make a buck: as early as 1980, each saw military power as the apparent answer to any number of problems. The process giving rise to the new American militarism was not a neat one. Where collaboration made sense, the forces of reaction found the means to cooperate. But on many occasions-for example, on questions relating to women or to grand strategy-nominally "pro-military" groups worked at cross purposes. Confronting the thicket of unexpected developments that marked the decades after </w:t>
      </w:r>
      <w:proofErr w:type="gramStart"/>
      <w:r w:rsidRPr="00A61554">
        <w:rPr>
          <w:sz w:val="12"/>
        </w:rPr>
        <w:t>Vietnam,</w:t>
      </w:r>
      <w:proofErr w:type="gramEnd"/>
      <w:r w:rsidRPr="00A61554">
        <w:rPr>
          <w:sz w:val="12"/>
        </w:rPr>
        <w:t xml:space="preserve"> each tended to chart its own course. In many respects, the forces of reaction failed to achieve the specific objectives that first roused them to act. To the extent that the 19603 upended long-standing conventions relating to race, gender, and sexuality, efforts to mount a cultural counterrevolution failed miserably. Where the forces of reaction did achieve a modicum of success, moreover, their achievements often proved empty or gave rise to unintended and unwelcome </w:t>
      </w:r>
      <w:proofErr w:type="spellStart"/>
      <w:r w:rsidRPr="00A61554">
        <w:rPr>
          <w:sz w:val="12"/>
        </w:rPr>
        <w:t>conse</w:t>
      </w:r>
      <w:proofErr w:type="spellEnd"/>
      <w:r w:rsidRPr="00A61554">
        <w:rPr>
          <w:sz w:val="12"/>
        </w:rPr>
        <w:t xml:space="preserve">- </w:t>
      </w:r>
      <w:proofErr w:type="spellStart"/>
      <w:r w:rsidRPr="00A61554">
        <w:rPr>
          <w:sz w:val="12"/>
        </w:rPr>
        <w:t>quences</w:t>
      </w:r>
      <w:proofErr w:type="spellEnd"/>
      <w:r w:rsidRPr="00A61554">
        <w:rPr>
          <w:sz w:val="12"/>
        </w:rPr>
        <w:t xml:space="preserve">. Thus, as we shall see, military professionals did regain something approximating the standing that they had enjoyed in American society prior to Vietnam. But their efforts to reassert the autonomy of that profession backfired and left the military in the present century bereft of meaningful influence on basic questions relating to the uses of U.S. military power. Yet the reaction against the 1960s did give rise to one important by-prod: </w:t>
      </w:r>
      <w:proofErr w:type="spellStart"/>
      <w:r w:rsidRPr="00A61554">
        <w:rPr>
          <w:sz w:val="12"/>
        </w:rPr>
        <w:t>uct</w:t>
      </w:r>
      <w:proofErr w:type="spellEnd"/>
      <w:r w:rsidRPr="00A61554">
        <w:rPr>
          <w:sz w:val="12"/>
        </w:rPr>
        <w:t xml:space="preserve">, namely, the militaristic tendencies that have of late come into full flower. In short, the story that follows consists of several narrative threads. No single thread can account for our current outsized ambitions and </w:t>
      </w:r>
      <w:proofErr w:type="spellStart"/>
      <w:r w:rsidRPr="00A61554">
        <w:rPr>
          <w:sz w:val="12"/>
        </w:rPr>
        <w:t>infatua</w:t>
      </w:r>
      <w:proofErr w:type="spellEnd"/>
      <w:r w:rsidRPr="00A61554">
        <w:rPr>
          <w:sz w:val="12"/>
        </w:rPr>
        <w:t xml:space="preserve">- </w:t>
      </w:r>
      <w:proofErr w:type="spellStart"/>
      <w:r w:rsidRPr="00A61554">
        <w:rPr>
          <w:sz w:val="12"/>
        </w:rPr>
        <w:t>tion</w:t>
      </w:r>
      <w:proofErr w:type="spellEnd"/>
      <w:r w:rsidRPr="00A61554">
        <w:rPr>
          <w:sz w:val="12"/>
        </w:rPr>
        <w:t xml:space="preserve"> with military power. Together, however, they created conditions per- mitting a peculiarly American variant of militarism to emerge. As an antidote, the story concludes by offering specific remedies aimed at </w:t>
      </w:r>
      <w:proofErr w:type="spellStart"/>
      <w:r w:rsidRPr="00A61554">
        <w:rPr>
          <w:sz w:val="12"/>
        </w:rPr>
        <w:t>restor</w:t>
      </w:r>
      <w:proofErr w:type="spellEnd"/>
      <w:r w:rsidRPr="00A61554">
        <w:rPr>
          <w:sz w:val="12"/>
        </w:rPr>
        <w:t xml:space="preserve">- </w:t>
      </w:r>
      <w:proofErr w:type="spellStart"/>
      <w:r w:rsidRPr="00A61554">
        <w:rPr>
          <w:sz w:val="12"/>
        </w:rPr>
        <w:t>ing</w:t>
      </w:r>
      <w:proofErr w:type="spellEnd"/>
      <w:r w:rsidRPr="00A61554">
        <w:rPr>
          <w:sz w:val="12"/>
        </w:rPr>
        <w:t xml:space="preserve"> a sense of realism and a sense of proportion to U.S. policy. It proposes thereby to bring American purposes and American methods-especially with regard to the role of military power-into closer harmony with the nation's founding ideals. </w:t>
      </w:r>
      <w:r w:rsidRPr="00F241E1">
        <w:rPr>
          <w:highlight w:val="cyan"/>
          <w:u w:val="single"/>
        </w:rPr>
        <w:t xml:space="preserve">The marriage of military metaphysics with eschatological ambition </w:t>
      </w:r>
      <w:r w:rsidRPr="0010264B">
        <w:rPr>
          <w:u w:val="single"/>
        </w:rPr>
        <w:t>is a</w:t>
      </w:r>
      <w:r>
        <w:rPr>
          <w:u w:val="single"/>
        </w:rPr>
        <w:t xml:space="preserve"> </w:t>
      </w:r>
      <w:r w:rsidRPr="0010264B">
        <w:rPr>
          <w:u w:val="single"/>
        </w:rPr>
        <w:t>misbegotten one, contrary to the</w:t>
      </w:r>
      <w:r w:rsidRPr="00A61554">
        <w:rPr>
          <w:sz w:val="12"/>
        </w:rPr>
        <w:t xml:space="preserve"> long-term </w:t>
      </w:r>
      <w:r w:rsidRPr="0010264B">
        <w:rPr>
          <w:u w:val="single"/>
        </w:rPr>
        <w:t>interests of either the American</w:t>
      </w:r>
      <w:r>
        <w:rPr>
          <w:u w:val="single"/>
        </w:rPr>
        <w:t xml:space="preserve"> </w:t>
      </w:r>
      <w:r w:rsidRPr="0010264B">
        <w:rPr>
          <w:u w:val="single"/>
        </w:rPr>
        <w:t xml:space="preserve">people or the world beyond our borders. It </w:t>
      </w:r>
      <w:r w:rsidRPr="00F241E1">
        <w:rPr>
          <w:highlight w:val="cyan"/>
          <w:u w:val="single"/>
        </w:rPr>
        <w:t xml:space="preserve">invites </w:t>
      </w:r>
      <w:r w:rsidRPr="00F241E1">
        <w:rPr>
          <w:rStyle w:val="Emphasis"/>
          <w:highlight w:val="cyan"/>
        </w:rPr>
        <w:t>endless war</w:t>
      </w:r>
      <w:r w:rsidRPr="00F241E1">
        <w:rPr>
          <w:highlight w:val="cyan"/>
          <w:u w:val="single"/>
        </w:rPr>
        <w:t xml:space="preserve"> and</w:t>
      </w:r>
      <w:r w:rsidRPr="0010264B">
        <w:rPr>
          <w:u w:val="single"/>
        </w:rPr>
        <w:t xml:space="preserve"> the</w:t>
      </w:r>
      <w:r>
        <w:rPr>
          <w:u w:val="single"/>
        </w:rPr>
        <w:t xml:space="preserve"> </w:t>
      </w:r>
      <w:r w:rsidRPr="00F241E1">
        <w:rPr>
          <w:highlight w:val="cyan"/>
          <w:u w:val="single"/>
        </w:rPr>
        <w:t>ever-deepening militarization</w:t>
      </w:r>
      <w:r w:rsidRPr="0010264B">
        <w:rPr>
          <w:u w:val="single"/>
        </w:rPr>
        <w:t xml:space="preserve"> of U.S. policy. </w:t>
      </w:r>
      <w:r w:rsidRPr="00F241E1">
        <w:rPr>
          <w:highlight w:val="cyan"/>
          <w:u w:val="single"/>
        </w:rPr>
        <w:t xml:space="preserve">As it subordinates </w:t>
      </w:r>
      <w:r w:rsidRPr="0010264B">
        <w:rPr>
          <w:u w:val="single"/>
        </w:rPr>
        <w:t>concern for</w:t>
      </w:r>
      <w:r>
        <w:rPr>
          <w:u w:val="single"/>
        </w:rPr>
        <w:t xml:space="preserve"> </w:t>
      </w:r>
      <w:r w:rsidRPr="00F241E1">
        <w:rPr>
          <w:highlight w:val="cyan"/>
          <w:u w:val="single"/>
        </w:rPr>
        <w:t xml:space="preserve">the common good to the paramount value of military effectiveness, it promises </w:t>
      </w:r>
      <w:r w:rsidRPr="0010264B">
        <w:rPr>
          <w:u w:val="single"/>
        </w:rPr>
        <w:t xml:space="preserve">not to perfect but </w:t>
      </w:r>
      <w:r w:rsidRPr="00F241E1">
        <w:rPr>
          <w:highlight w:val="cyan"/>
          <w:u w:val="single"/>
        </w:rPr>
        <w:t>to distort American ideals</w:t>
      </w:r>
      <w:r w:rsidRPr="0010264B">
        <w:rPr>
          <w:u w:val="single"/>
        </w:rPr>
        <w:t>. As it concentrates</w:t>
      </w:r>
      <w:r>
        <w:rPr>
          <w:u w:val="single"/>
        </w:rPr>
        <w:t xml:space="preserve"> </w:t>
      </w:r>
      <w:r w:rsidRPr="0010264B">
        <w:rPr>
          <w:u w:val="single"/>
        </w:rPr>
        <w:t>ever more authority in the hands of a few more concerned with order</w:t>
      </w:r>
      <w:r>
        <w:rPr>
          <w:u w:val="single"/>
        </w:rPr>
        <w:t xml:space="preserve"> </w:t>
      </w:r>
      <w:r w:rsidRPr="0010264B">
        <w:rPr>
          <w:u w:val="single"/>
        </w:rPr>
        <w:t>abroad rather than with justice at home, it will accelerate the hollowing out</w:t>
      </w:r>
      <w:r>
        <w:rPr>
          <w:u w:val="single"/>
        </w:rPr>
        <w:t xml:space="preserve"> </w:t>
      </w:r>
      <w:r w:rsidRPr="0010264B">
        <w:rPr>
          <w:u w:val="single"/>
        </w:rPr>
        <w:t>of American democracy</w:t>
      </w:r>
      <w:r w:rsidRPr="00310D96">
        <w:rPr>
          <w:rStyle w:val="Emphasis"/>
        </w:rPr>
        <w:t xml:space="preserve">. </w:t>
      </w:r>
      <w:r w:rsidRPr="00F241E1">
        <w:rPr>
          <w:rStyle w:val="Emphasis"/>
          <w:highlight w:val="cyan"/>
        </w:rPr>
        <w:t>As it alienates peoples and nations around the world</w:t>
      </w:r>
      <w:r w:rsidRPr="0010264B">
        <w:rPr>
          <w:u w:val="single"/>
        </w:rPr>
        <w:t xml:space="preserve">, </w:t>
      </w:r>
      <w:r w:rsidRPr="00F241E1">
        <w:rPr>
          <w:rStyle w:val="Emphasis"/>
          <w:highlight w:val="cyan"/>
        </w:rPr>
        <w:t>it will leave the U</w:t>
      </w:r>
      <w:r w:rsidRPr="00A61554">
        <w:rPr>
          <w:sz w:val="12"/>
        </w:rPr>
        <w:t xml:space="preserve">nited </w:t>
      </w:r>
      <w:r w:rsidRPr="00F241E1">
        <w:rPr>
          <w:rStyle w:val="Emphasis"/>
          <w:highlight w:val="cyan"/>
        </w:rPr>
        <w:t>S</w:t>
      </w:r>
      <w:r w:rsidRPr="00A61554">
        <w:rPr>
          <w:sz w:val="12"/>
        </w:rPr>
        <w:t xml:space="preserve">tates </w:t>
      </w:r>
      <w:r w:rsidRPr="00F241E1">
        <w:rPr>
          <w:rStyle w:val="Emphasis"/>
          <w:highlight w:val="cyan"/>
        </w:rPr>
        <w:t>increasingly isolated</w:t>
      </w:r>
      <w:r w:rsidRPr="00A61554">
        <w:rPr>
          <w:sz w:val="12"/>
        </w:rPr>
        <w:t xml:space="preserve">. If history is any guide, </w:t>
      </w:r>
      <w:r w:rsidRPr="00F241E1">
        <w:rPr>
          <w:highlight w:val="cyan"/>
          <w:u w:val="single"/>
        </w:rPr>
        <w:t>it will end in</w:t>
      </w:r>
      <w:r w:rsidRPr="00F241E1">
        <w:rPr>
          <w:sz w:val="12"/>
          <w:highlight w:val="cyan"/>
        </w:rPr>
        <w:t xml:space="preserve"> </w:t>
      </w:r>
      <w:r w:rsidRPr="00A61554">
        <w:rPr>
          <w:sz w:val="12"/>
        </w:rPr>
        <w:t xml:space="preserve">bankruptcy, moral as well as economic, and in </w:t>
      </w:r>
      <w:r w:rsidRPr="00F241E1">
        <w:rPr>
          <w:highlight w:val="cyan"/>
          <w:u w:val="single"/>
        </w:rPr>
        <w:t>abject failure</w:t>
      </w:r>
      <w:r w:rsidRPr="0010264B">
        <w:rPr>
          <w:u w:val="single"/>
        </w:rPr>
        <w:t>.</w:t>
      </w:r>
      <w:r>
        <w:rPr>
          <w:u w:val="single"/>
        </w:rPr>
        <w:t xml:space="preserve"> </w:t>
      </w:r>
      <w:r w:rsidRPr="00A61554">
        <w:rPr>
          <w:sz w:val="12"/>
        </w:rPr>
        <w:t xml:space="preserve">"Of all the enemies of public liberty," wrote James Madison in 1795, "war is perhaps the most to be dreaded, because it comprises and develops the germ of every other. War is the parent of armies. From these proceed debts and taxes. And armies, debts and taxes are the known instruments for bringing the many under the domination of the </w:t>
      </w:r>
      <w:proofErr w:type="gramStart"/>
      <w:r w:rsidRPr="00A61554">
        <w:rPr>
          <w:sz w:val="12"/>
        </w:rPr>
        <w:t>few ....</w:t>
      </w:r>
      <w:proofErr w:type="gramEnd"/>
      <w:r w:rsidRPr="00A61554">
        <w:rPr>
          <w:sz w:val="12"/>
        </w:rPr>
        <w:t xml:space="preserve"> No nation could preserve its freedom in the midst of continual Warfare." </w:t>
      </w:r>
      <w:proofErr w:type="gramStart"/>
      <w:r w:rsidRPr="00A61554">
        <w:rPr>
          <w:sz w:val="12"/>
        </w:rPr>
        <w:t>The</w:t>
      </w:r>
      <w:proofErr w:type="gramEnd"/>
      <w:r w:rsidRPr="00A61554">
        <w:rPr>
          <w:sz w:val="12"/>
        </w:rPr>
        <w:t xml:space="preserve"> purpose of this book is to invite Americans to consider the continued relevance of Madison's warning to our own time and circumstances.</w:t>
      </w:r>
    </w:p>
    <w:p w:rsidR="004A4158" w:rsidRDefault="004A4158" w:rsidP="004A4158">
      <w:pPr>
        <w:rPr>
          <w:u w:val="single"/>
        </w:rPr>
      </w:pPr>
    </w:p>
    <w:p w:rsidR="004A4158" w:rsidRDefault="004A4158" w:rsidP="004A4158">
      <w:pPr>
        <w:rPr>
          <w:rStyle w:val="StyleStyleBold12pt"/>
          <w:rFonts w:eastAsia="Calibri"/>
        </w:rPr>
      </w:pPr>
      <w:r>
        <w:rPr>
          <w:rStyle w:val="StyleStyleBold12pt"/>
          <w:rFonts w:eastAsia="Calibri"/>
        </w:rPr>
        <w:t xml:space="preserve">Our alternative is to </w:t>
      </w:r>
      <w:r w:rsidRPr="00665BB1">
        <w:rPr>
          <w:rStyle w:val="StyleStyleBold12pt"/>
          <w:rFonts w:eastAsia="Calibri"/>
          <w:u w:val="single"/>
        </w:rPr>
        <w:t xml:space="preserve">vote </w:t>
      </w:r>
      <w:proofErr w:type="spellStart"/>
      <w:r w:rsidRPr="00665BB1">
        <w:rPr>
          <w:rStyle w:val="StyleStyleBold12pt"/>
          <w:rFonts w:eastAsia="Calibri"/>
          <w:u w:val="single"/>
        </w:rPr>
        <w:t>neg</w:t>
      </w:r>
      <w:proofErr w:type="spellEnd"/>
      <w:r>
        <w:rPr>
          <w:rStyle w:val="StyleStyleBold12pt"/>
          <w:rFonts w:eastAsia="Calibri"/>
        </w:rPr>
        <w:t xml:space="preserve"> to </w:t>
      </w:r>
      <w:r w:rsidRPr="00665BB1">
        <w:rPr>
          <w:rStyle w:val="StyleStyleBold12pt"/>
          <w:rFonts w:eastAsia="Calibri"/>
          <w:u w:val="single"/>
        </w:rPr>
        <w:t>reject the epistemological failures</w:t>
      </w:r>
      <w:r>
        <w:rPr>
          <w:rStyle w:val="StyleStyleBold12pt"/>
          <w:rFonts w:eastAsia="Calibri"/>
        </w:rPr>
        <w:t xml:space="preserve"> of the 1ac and embrace an </w:t>
      </w:r>
      <w:r w:rsidRPr="00665BB1">
        <w:rPr>
          <w:rStyle w:val="StyleStyleBold12pt"/>
          <w:rFonts w:eastAsia="Calibri"/>
          <w:u w:val="single"/>
        </w:rPr>
        <w:t>epistemology of human security</w:t>
      </w:r>
      <w:r>
        <w:rPr>
          <w:rStyle w:val="StyleStyleBold12pt"/>
          <w:rFonts w:eastAsia="Calibri"/>
        </w:rPr>
        <w:t xml:space="preserve"> </w:t>
      </w:r>
    </w:p>
    <w:p w:rsidR="004A4158" w:rsidRPr="00665BB1" w:rsidRDefault="004A4158" w:rsidP="004A4158">
      <w:pPr>
        <w:rPr>
          <w:sz w:val="16"/>
          <w:szCs w:val="16"/>
        </w:rPr>
      </w:pPr>
      <w:r w:rsidRPr="005D1A23">
        <w:rPr>
          <w:rStyle w:val="StyleStyleBold12pt"/>
          <w:rFonts w:eastAsia="Calibri"/>
        </w:rPr>
        <w:t>Ahmed 12</w:t>
      </w:r>
      <w:r w:rsidRPr="005D1A23">
        <w:t xml:space="preserve"> </w:t>
      </w:r>
      <w:r w:rsidRPr="00665BB1">
        <w:rPr>
          <w:sz w:val="16"/>
          <w:szCs w:val="16"/>
        </w:rPr>
        <w:t xml:space="preserve">Dr. </w:t>
      </w:r>
      <w:proofErr w:type="spellStart"/>
      <w:r w:rsidRPr="00665BB1">
        <w:rPr>
          <w:sz w:val="16"/>
          <w:szCs w:val="16"/>
        </w:rPr>
        <w:t>Nafeez</w:t>
      </w:r>
      <w:proofErr w:type="spellEnd"/>
      <w:r w:rsidRPr="00665BB1">
        <w:rPr>
          <w:sz w:val="16"/>
          <w:szCs w:val="16"/>
        </w:rPr>
        <w:t xml:space="preserve"> </w:t>
      </w:r>
      <w:proofErr w:type="spellStart"/>
      <w:r w:rsidRPr="00665BB1">
        <w:rPr>
          <w:sz w:val="16"/>
          <w:szCs w:val="16"/>
        </w:rPr>
        <w:t>Mosaddeq</w:t>
      </w:r>
      <w:proofErr w:type="spellEnd"/>
      <w:r w:rsidRPr="00665BB1">
        <w:rPr>
          <w:sz w:val="16"/>
          <w:szCs w:val="16"/>
        </w:rPr>
        <w:t xml:space="preserve"> Ahmed is Executive Director of the Institute for Policy Research and Development (IPRD), an independent think tank focused on the study of violent conflict, he has taught at the Department of International Relations, University of Sussex "The international relations of crisis and the crisis of international relations: from the </w:t>
      </w:r>
      <w:proofErr w:type="spellStart"/>
      <w:r w:rsidRPr="00665BB1">
        <w:rPr>
          <w:sz w:val="16"/>
          <w:szCs w:val="16"/>
        </w:rPr>
        <w:t>securitisation</w:t>
      </w:r>
      <w:proofErr w:type="spellEnd"/>
      <w:r w:rsidRPr="00665BB1">
        <w:rPr>
          <w:sz w:val="16"/>
          <w:szCs w:val="16"/>
        </w:rPr>
        <w:t xml:space="preserve"> of scarcity to the </w:t>
      </w:r>
      <w:proofErr w:type="spellStart"/>
      <w:r w:rsidRPr="00665BB1">
        <w:rPr>
          <w:sz w:val="16"/>
          <w:szCs w:val="16"/>
        </w:rPr>
        <w:t>militarisation</w:t>
      </w:r>
      <w:proofErr w:type="spellEnd"/>
      <w:r w:rsidRPr="00665BB1">
        <w:rPr>
          <w:sz w:val="16"/>
          <w:szCs w:val="16"/>
        </w:rPr>
        <w:t xml:space="preserve"> of society" Global Change, Peace &amp; Security Volume 23, Issue 3, 2011 Taylor Francis</w:t>
      </w:r>
    </w:p>
    <w:p w:rsidR="004A4158" w:rsidRPr="005D1A23" w:rsidRDefault="004A4158" w:rsidP="004A4158">
      <w:pPr>
        <w:pStyle w:val="cardtext"/>
        <w:ind w:left="0" w:right="0"/>
        <w:rPr>
          <w:rStyle w:val="Box"/>
        </w:rPr>
      </w:pPr>
      <w:r w:rsidRPr="005D1A23">
        <w:rPr>
          <w:sz w:val="12"/>
          <w:szCs w:val="12"/>
        </w:rPr>
        <w:t xml:space="preserve">While </w:t>
      </w:r>
      <w:r w:rsidRPr="00F241E1">
        <w:rPr>
          <w:rStyle w:val="StyleBoldUnderline"/>
          <w:highlight w:val="cyan"/>
        </w:rPr>
        <w:t xml:space="preserve">recommendations to </w:t>
      </w:r>
      <w:r w:rsidRPr="00F241E1">
        <w:rPr>
          <w:rStyle w:val="Emphasis"/>
          <w:highlight w:val="cyan"/>
        </w:rPr>
        <w:t>shift our frame</w:t>
      </w:r>
      <w:r w:rsidRPr="005D1A23">
        <w:rPr>
          <w:rStyle w:val="Emphasis"/>
        </w:rPr>
        <w:t xml:space="preserve"> of orientation</w:t>
      </w:r>
      <w:r w:rsidRPr="005D1A23">
        <w:rPr>
          <w:rStyle w:val="StyleBoldUnderline"/>
        </w:rPr>
        <w:t xml:space="preserve"> </w:t>
      </w:r>
      <w:r w:rsidRPr="00F241E1">
        <w:rPr>
          <w:rStyle w:val="StyleBoldUnderline"/>
          <w:highlight w:val="cyan"/>
        </w:rPr>
        <w:t>away from</w:t>
      </w:r>
      <w:r w:rsidRPr="005D1A23">
        <w:rPr>
          <w:rStyle w:val="StyleBoldUnderline"/>
        </w:rPr>
        <w:t xml:space="preserve"> conventional </w:t>
      </w:r>
      <w:r w:rsidRPr="00F241E1">
        <w:rPr>
          <w:rStyle w:val="Emphasis"/>
          <w:highlight w:val="cyan"/>
        </w:rPr>
        <w:t>state-centrism</w:t>
      </w:r>
      <w:r w:rsidRPr="00F241E1">
        <w:rPr>
          <w:rStyle w:val="StyleBoldUnderline"/>
          <w:highlight w:val="cyan"/>
        </w:rPr>
        <w:t xml:space="preserve"> toward a </w:t>
      </w:r>
      <w:r w:rsidRPr="00F241E1">
        <w:rPr>
          <w:rStyle w:val="Emphasis"/>
          <w:highlight w:val="cyan"/>
        </w:rPr>
        <w:t>'human security' approach</w:t>
      </w:r>
      <w:r w:rsidRPr="00F241E1">
        <w:rPr>
          <w:sz w:val="12"/>
          <w:szCs w:val="12"/>
          <w:highlight w:val="cyan"/>
        </w:rPr>
        <w:t xml:space="preserve"> </w:t>
      </w:r>
      <w:r w:rsidRPr="005D1A23">
        <w:rPr>
          <w:rStyle w:val="StyleBoldUnderline"/>
        </w:rPr>
        <w:t xml:space="preserve">are valid, this </w:t>
      </w:r>
      <w:r w:rsidRPr="00F241E1">
        <w:rPr>
          <w:rStyle w:val="StyleBoldUnderline"/>
          <w:highlight w:val="cyan"/>
        </w:rPr>
        <w:t>cannot be achieved without confronting</w:t>
      </w:r>
      <w:r w:rsidRPr="005D1A23">
        <w:rPr>
          <w:rStyle w:val="StyleBoldUnderline"/>
        </w:rPr>
        <w:t xml:space="preserve"> the </w:t>
      </w:r>
      <w:r w:rsidRPr="00F241E1">
        <w:rPr>
          <w:rStyle w:val="Emphasis"/>
          <w:highlight w:val="cyan"/>
        </w:rPr>
        <w:t>deeper theoretical assumptions</w:t>
      </w:r>
      <w:r w:rsidRPr="00F241E1">
        <w:rPr>
          <w:sz w:val="12"/>
          <w:szCs w:val="12"/>
          <w:highlight w:val="cyan"/>
        </w:rPr>
        <w:t xml:space="preserve"> </w:t>
      </w:r>
      <w:r w:rsidRPr="00F241E1">
        <w:rPr>
          <w:rStyle w:val="StyleBoldUnderline"/>
          <w:highlight w:val="cyan"/>
        </w:rPr>
        <w:t xml:space="preserve">underlying </w:t>
      </w:r>
      <w:r w:rsidRPr="00F241E1">
        <w:rPr>
          <w:rStyle w:val="Emphasis"/>
          <w:highlight w:val="cyan"/>
        </w:rPr>
        <w:t xml:space="preserve">conventional approaches </w:t>
      </w:r>
      <w:r w:rsidRPr="005D1A23">
        <w:rPr>
          <w:rStyle w:val="Emphasis"/>
        </w:rPr>
        <w:t>to 'non-traditional' security issues</w:t>
      </w:r>
      <w:r w:rsidRPr="005D1A23">
        <w:rPr>
          <w:sz w:val="12"/>
          <w:szCs w:val="12"/>
        </w:rPr>
        <w:t xml:space="preserve">.106 </w:t>
      </w:r>
      <w:r w:rsidRPr="00F241E1">
        <w:rPr>
          <w:rStyle w:val="StyleBoldUnderline"/>
          <w:highlight w:val="cyan"/>
        </w:rPr>
        <w:t xml:space="preserve">By occluding the </w:t>
      </w:r>
      <w:r w:rsidRPr="00F241E1">
        <w:rPr>
          <w:rStyle w:val="Emphasis"/>
          <w:highlight w:val="cyan"/>
        </w:rPr>
        <w:t>structural origin</w:t>
      </w:r>
      <w:r w:rsidRPr="005D1A23">
        <w:rPr>
          <w:sz w:val="12"/>
          <w:szCs w:val="12"/>
        </w:rPr>
        <w:t xml:space="preserve"> </w:t>
      </w:r>
      <w:r w:rsidRPr="004F1AB9">
        <w:rPr>
          <w:rStyle w:val="StyleBoldUnderline"/>
          <w:sz w:val="16"/>
          <w:szCs w:val="16"/>
          <w:u w:val="none"/>
        </w:rPr>
        <w:t>and systemic dynamic of global ecological, energy and economic crises,</w:t>
      </w:r>
      <w:r w:rsidRPr="00F241E1">
        <w:rPr>
          <w:sz w:val="12"/>
          <w:szCs w:val="12"/>
          <w:highlight w:val="cyan"/>
        </w:rPr>
        <w:t xml:space="preserve"> </w:t>
      </w:r>
      <w:r w:rsidRPr="00F241E1">
        <w:rPr>
          <w:rStyle w:val="StyleBoldUnderline"/>
          <w:highlight w:val="cyan"/>
        </w:rPr>
        <w:t xml:space="preserve">orthodox approaches are </w:t>
      </w:r>
      <w:r w:rsidRPr="00F241E1">
        <w:rPr>
          <w:rStyle w:val="Emphasis"/>
          <w:highlight w:val="cyan"/>
        </w:rPr>
        <w:t>incapable of transforming them</w:t>
      </w:r>
      <w:r w:rsidRPr="005D1A23">
        <w:rPr>
          <w:sz w:val="12"/>
          <w:szCs w:val="12"/>
        </w:rPr>
        <w:t xml:space="preserve">. Coupled with their excessive state-centrism, this means </w:t>
      </w:r>
      <w:r w:rsidRPr="00F241E1">
        <w:rPr>
          <w:rStyle w:val="StyleBoldUnderline"/>
          <w:highlight w:val="cyan"/>
        </w:rPr>
        <w:t>they operate</w:t>
      </w:r>
      <w:r w:rsidRPr="005D1A23">
        <w:rPr>
          <w:rStyle w:val="StyleBoldUnderline"/>
        </w:rPr>
        <w:t xml:space="preserve"> largely </w:t>
      </w:r>
      <w:r w:rsidRPr="00F241E1">
        <w:rPr>
          <w:rStyle w:val="StyleBoldUnderline"/>
          <w:highlight w:val="cyan"/>
        </w:rPr>
        <w:t>at the</w:t>
      </w:r>
      <w:r w:rsidRPr="005D1A23">
        <w:rPr>
          <w:rStyle w:val="StyleBoldUnderline"/>
        </w:rPr>
        <w:t xml:space="preserve"> level of </w:t>
      </w:r>
      <w:r w:rsidRPr="00F241E1">
        <w:rPr>
          <w:rStyle w:val="Emphasis"/>
          <w:highlight w:val="cyan"/>
        </w:rPr>
        <w:t>'surface' impacts</w:t>
      </w:r>
      <w:r w:rsidRPr="005D1A23">
        <w:rPr>
          <w:rStyle w:val="StyleBoldUnderline"/>
        </w:rPr>
        <w:t xml:space="preserve"> of global crises</w:t>
      </w:r>
      <w:r w:rsidRPr="005D1A23">
        <w:rPr>
          <w:sz w:val="12"/>
          <w:szCs w:val="12"/>
        </w:rPr>
        <w:t xml:space="preserve"> in terms of how they will affect quite traditional security issues relative to sustaining state integrity, </w:t>
      </w:r>
      <w:r w:rsidRPr="00F241E1">
        <w:rPr>
          <w:rStyle w:val="StyleBoldUnderline"/>
          <w:highlight w:val="cyan"/>
        </w:rPr>
        <w:t>such as</w:t>
      </w:r>
      <w:r w:rsidRPr="005D1A23">
        <w:rPr>
          <w:sz w:val="12"/>
          <w:szCs w:val="12"/>
        </w:rPr>
        <w:t xml:space="preserve"> international </w:t>
      </w:r>
      <w:r w:rsidRPr="00F241E1">
        <w:rPr>
          <w:rStyle w:val="Emphasis"/>
          <w:highlight w:val="cyan"/>
        </w:rPr>
        <w:t>terrorism</w:t>
      </w:r>
      <w:r w:rsidRPr="004F1AB9">
        <w:rPr>
          <w:rStyle w:val="StyleBoldUnderline"/>
        </w:rPr>
        <w:t>, violent conflict and population movements.</w:t>
      </w:r>
      <w:r w:rsidRPr="005D1A23">
        <w:rPr>
          <w:sz w:val="12"/>
          <w:szCs w:val="12"/>
        </w:rPr>
        <w:t xml:space="preserve"> </w:t>
      </w:r>
      <w:r w:rsidRPr="005D1A23">
        <w:rPr>
          <w:rStyle w:val="StyleBoldUnderline"/>
        </w:rPr>
        <w:t xml:space="preserve">Global </w:t>
      </w:r>
      <w:r w:rsidRPr="00F241E1">
        <w:rPr>
          <w:rStyle w:val="StyleBoldUnderline"/>
          <w:highlight w:val="cyan"/>
        </w:rPr>
        <w:t xml:space="preserve">crises end up fuelling the </w:t>
      </w:r>
      <w:r w:rsidRPr="00F241E1">
        <w:rPr>
          <w:rStyle w:val="Emphasis"/>
          <w:highlight w:val="cyan"/>
        </w:rPr>
        <w:t>projection of risk onto</w:t>
      </w:r>
      <w:r w:rsidRPr="004F1AB9">
        <w:rPr>
          <w:rStyle w:val="Emphasis"/>
        </w:rPr>
        <w:t xml:space="preserve"> </w:t>
      </w:r>
      <w:r w:rsidRPr="004F1AB9">
        <w:rPr>
          <w:rStyle w:val="StyleBoldUnderline"/>
          <w:sz w:val="16"/>
          <w:szCs w:val="16"/>
          <w:u w:val="none"/>
        </w:rPr>
        <w:t>social networks, groups and countries that cross the geopolitical fault-lines of these 'surface' impacts - which happen to intersect largely with</w:t>
      </w:r>
      <w:r w:rsidRPr="005D1A23">
        <w:rPr>
          <w:rStyle w:val="Emphasis"/>
        </w:rPr>
        <w:t xml:space="preserve"> </w:t>
      </w:r>
      <w:r w:rsidRPr="00F241E1">
        <w:rPr>
          <w:rStyle w:val="Emphasis"/>
          <w:highlight w:val="cyan"/>
        </w:rPr>
        <w:t>Muslim communities</w:t>
      </w:r>
      <w:r w:rsidRPr="005D1A23">
        <w:rPr>
          <w:sz w:val="12"/>
          <w:szCs w:val="12"/>
        </w:rPr>
        <w:t xml:space="preserve">. </w:t>
      </w:r>
      <w:r w:rsidRPr="004F1AB9">
        <w:rPr>
          <w:rStyle w:val="StyleBoldUnderline"/>
          <w:sz w:val="16"/>
          <w:szCs w:val="16"/>
          <w:u w:val="none"/>
        </w:rPr>
        <w:t>Hence, regions particularly vulnerable to climate change impacts, containing large repositories of hydrocarbon energy resources, or subject to demographic transformations in the context of rising population pressures, have become the focus of state security</w:t>
      </w:r>
      <w:r w:rsidRPr="005D1A23">
        <w:rPr>
          <w:sz w:val="12"/>
          <w:szCs w:val="12"/>
        </w:rPr>
        <w:t xml:space="preserve"> planning in the context of counter-terrorism operations abroad.</w:t>
      </w:r>
      <w:r>
        <w:rPr>
          <w:rStyle w:val="StyleBoldUnderline"/>
        </w:rPr>
        <w:t xml:space="preserve"> </w:t>
      </w:r>
      <w:r w:rsidRPr="00F241E1">
        <w:rPr>
          <w:rStyle w:val="StyleBoldUnderline"/>
          <w:highlight w:val="cyan"/>
        </w:rPr>
        <w:t>The intensifying</w:t>
      </w:r>
      <w:r w:rsidRPr="005D1A23">
        <w:rPr>
          <w:rStyle w:val="StyleBoldUnderline"/>
        </w:rPr>
        <w:t xml:space="preserve"> </w:t>
      </w:r>
      <w:proofErr w:type="spellStart"/>
      <w:r w:rsidRPr="005D1A23">
        <w:rPr>
          <w:rStyle w:val="StyleBoldUnderline"/>
        </w:rPr>
        <w:t>problematisation</w:t>
      </w:r>
      <w:proofErr w:type="spellEnd"/>
      <w:r w:rsidRPr="005D1A23">
        <w:rPr>
          <w:rStyle w:val="StyleBoldUnderline"/>
        </w:rPr>
        <w:t xml:space="preserve"> and </w:t>
      </w:r>
      <w:proofErr w:type="spellStart"/>
      <w:r w:rsidRPr="00F241E1">
        <w:rPr>
          <w:rStyle w:val="Emphasis"/>
          <w:highlight w:val="cyan"/>
        </w:rPr>
        <w:t>externalisation</w:t>
      </w:r>
      <w:proofErr w:type="spellEnd"/>
      <w:r w:rsidRPr="00F241E1">
        <w:rPr>
          <w:rStyle w:val="Emphasis"/>
          <w:highlight w:val="cyan"/>
        </w:rPr>
        <w:t xml:space="preserve"> of Muslim</w:t>
      </w:r>
      <w:r w:rsidRPr="005D1A23">
        <w:rPr>
          <w:rStyle w:val="Emphasis"/>
        </w:rPr>
        <w:t>-</w:t>
      </w:r>
      <w:r w:rsidRPr="005D1A23">
        <w:rPr>
          <w:rStyle w:val="StyleBoldUnderline"/>
        </w:rPr>
        <w:t xml:space="preserve">majority </w:t>
      </w:r>
      <w:r w:rsidRPr="00F241E1">
        <w:rPr>
          <w:rStyle w:val="StyleBoldUnderline"/>
          <w:highlight w:val="cyan"/>
        </w:rPr>
        <w:t>regions</w:t>
      </w:r>
      <w:r w:rsidRPr="005D1A23">
        <w:rPr>
          <w:rStyle w:val="StyleBoldUnderline"/>
        </w:rPr>
        <w:t xml:space="preserve"> and populations </w:t>
      </w:r>
      <w:r w:rsidRPr="00F241E1">
        <w:rPr>
          <w:rStyle w:val="StyleBoldUnderline"/>
          <w:highlight w:val="cyan"/>
        </w:rPr>
        <w:t xml:space="preserve">by </w:t>
      </w:r>
      <w:r w:rsidRPr="00F241E1">
        <w:rPr>
          <w:rStyle w:val="Emphasis"/>
          <w:highlight w:val="cyan"/>
        </w:rPr>
        <w:t>Western security</w:t>
      </w:r>
      <w:r w:rsidRPr="005D1A23">
        <w:rPr>
          <w:rStyle w:val="Emphasis"/>
        </w:rPr>
        <w:t xml:space="preserve"> agencies - as a </w:t>
      </w:r>
      <w:r w:rsidRPr="00F241E1">
        <w:rPr>
          <w:rStyle w:val="Emphasis"/>
          <w:highlight w:val="cyan"/>
        </w:rPr>
        <w:t>discourse</w:t>
      </w:r>
      <w:r w:rsidRPr="005D1A23">
        <w:rPr>
          <w:rStyle w:val="StyleBoldUnderline"/>
        </w:rPr>
        <w:t xml:space="preserve"> - </w:t>
      </w:r>
      <w:r w:rsidRPr="00F241E1">
        <w:rPr>
          <w:rStyle w:val="StyleBoldUnderline"/>
          <w:highlight w:val="cyan"/>
        </w:rPr>
        <w:t>is</w:t>
      </w:r>
      <w:r w:rsidRPr="005D1A23">
        <w:rPr>
          <w:rStyle w:val="StyleBoldUnderline"/>
        </w:rPr>
        <w:t xml:space="preserve"> therefore not only interwoven with growing state perceptions of global crisis acceleration, but </w:t>
      </w:r>
      <w:r w:rsidRPr="00F241E1">
        <w:rPr>
          <w:rStyle w:val="StyleBoldUnderline"/>
          <w:highlight w:val="cyan"/>
        </w:rPr>
        <w:t>driven</w:t>
      </w:r>
      <w:r w:rsidRPr="005D1A23">
        <w:rPr>
          <w:rStyle w:val="StyleBoldUnderline"/>
        </w:rPr>
        <w:t xml:space="preserve"> ultimately </w:t>
      </w:r>
      <w:r w:rsidRPr="00F241E1">
        <w:rPr>
          <w:rStyle w:val="StyleBoldUnderline"/>
          <w:highlight w:val="cyan"/>
        </w:rPr>
        <w:t xml:space="preserve">by an </w:t>
      </w:r>
      <w:r w:rsidRPr="00F241E1">
        <w:rPr>
          <w:rStyle w:val="Emphasis"/>
          <w:highlight w:val="cyan"/>
        </w:rPr>
        <w:t>epistemological failure</w:t>
      </w:r>
      <w:r w:rsidRPr="00F241E1">
        <w:rPr>
          <w:rStyle w:val="StyleBoldUnderline"/>
          <w:highlight w:val="cyan"/>
        </w:rPr>
        <w:t xml:space="preserve"> to </w:t>
      </w:r>
      <w:r w:rsidRPr="00F241E1">
        <w:rPr>
          <w:rStyle w:val="Emphasis"/>
          <w:highlight w:val="cyan"/>
        </w:rPr>
        <w:t>interrogate the systemic causes</w:t>
      </w:r>
      <w:r w:rsidRPr="00F241E1">
        <w:rPr>
          <w:rStyle w:val="Box"/>
          <w:highlight w:val="cyan"/>
        </w:rPr>
        <w:t xml:space="preserve"> </w:t>
      </w:r>
      <w:r w:rsidRPr="004F1AB9">
        <w:rPr>
          <w:sz w:val="16"/>
          <w:szCs w:val="16"/>
        </w:rPr>
        <w:t>of this acceleration in collective state policies</w:t>
      </w:r>
      <w:r w:rsidRPr="005D1A23">
        <w:rPr>
          <w:sz w:val="12"/>
          <w:szCs w:val="12"/>
        </w:rPr>
        <w:t xml:space="preserve"> (which themselves occur in the context of particular social, political and economic structures). This expansion of </w:t>
      </w:r>
      <w:proofErr w:type="spellStart"/>
      <w:r w:rsidRPr="005D1A23">
        <w:rPr>
          <w:sz w:val="12"/>
          <w:szCs w:val="12"/>
        </w:rPr>
        <w:t>militarisation</w:t>
      </w:r>
      <w:proofErr w:type="spellEnd"/>
      <w:r w:rsidRPr="005D1A23">
        <w:rPr>
          <w:sz w:val="12"/>
          <w:szCs w:val="12"/>
        </w:rPr>
        <w:t xml:space="preserve"> is thus coeval with the subliminal normative presumption that the social relations of the perpetrators, in this case Western states, must be protected and perpetuated at any cost - precisely because the efficacy of the prevailing geopolitical and economic order is ideologically beyond question</w:t>
      </w:r>
      <w:r w:rsidRPr="005D1A23">
        <w:rPr>
          <w:rStyle w:val="StyleBoldUnderline"/>
        </w:rPr>
        <w:t>.</w:t>
      </w:r>
      <w:r>
        <w:rPr>
          <w:sz w:val="12"/>
          <w:szCs w:val="12"/>
        </w:rPr>
        <w:t xml:space="preserve"> </w:t>
      </w:r>
      <w:r w:rsidRPr="005D1A23">
        <w:rPr>
          <w:sz w:val="12"/>
          <w:szCs w:val="12"/>
        </w:rPr>
        <w:t xml:space="preserve">As much as </w:t>
      </w:r>
      <w:r w:rsidRPr="005D1A23">
        <w:rPr>
          <w:rStyle w:val="StyleBoldUnderline"/>
        </w:rPr>
        <w:t>this analysis</w:t>
      </w:r>
      <w:r w:rsidRPr="005D1A23">
        <w:rPr>
          <w:sz w:val="12"/>
          <w:szCs w:val="12"/>
        </w:rPr>
        <w:t xml:space="preserve"> highlights a direct link between global systemic crises, social </w:t>
      </w:r>
      <w:proofErr w:type="spellStart"/>
      <w:r w:rsidRPr="005D1A23">
        <w:rPr>
          <w:sz w:val="12"/>
          <w:szCs w:val="12"/>
        </w:rPr>
        <w:t>polarisation</w:t>
      </w:r>
      <w:proofErr w:type="spellEnd"/>
      <w:r w:rsidRPr="005D1A23">
        <w:rPr>
          <w:sz w:val="12"/>
          <w:szCs w:val="12"/>
        </w:rPr>
        <w:t xml:space="preserve"> and state </w:t>
      </w:r>
      <w:proofErr w:type="spellStart"/>
      <w:r w:rsidRPr="005D1A23">
        <w:rPr>
          <w:sz w:val="12"/>
          <w:szCs w:val="12"/>
        </w:rPr>
        <w:t>militarisation</w:t>
      </w:r>
      <w:proofErr w:type="spellEnd"/>
      <w:r w:rsidRPr="005D1A23">
        <w:rPr>
          <w:sz w:val="12"/>
          <w:szCs w:val="12"/>
        </w:rPr>
        <w:t xml:space="preserve">, it </w:t>
      </w:r>
      <w:r w:rsidRPr="004F1AB9">
        <w:rPr>
          <w:rStyle w:val="StyleBoldUnderline"/>
          <w:sz w:val="16"/>
          <w:szCs w:val="16"/>
          <w:u w:val="none"/>
        </w:rPr>
        <w:t>fundamentally undermines the idea of a symbiotic link between natural resources and conflict per se. Neither 'resource shortages' nor 'resource abundance' (in ecological, energy, food and monetary terms) necessitate conflict by themselves</w:t>
      </w:r>
      <w:r w:rsidRPr="005D1A23">
        <w:rPr>
          <w:sz w:val="12"/>
          <w:szCs w:val="12"/>
        </w:rPr>
        <w:t>.</w:t>
      </w:r>
      <w:r>
        <w:rPr>
          <w:sz w:val="12"/>
          <w:szCs w:val="12"/>
        </w:rPr>
        <w:t xml:space="preserve"> </w:t>
      </w:r>
      <w:r w:rsidRPr="005D1A23">
        <w:rPr>
          <w:rStyle w:val="StyleBoldUnderline"/>
        </w:rPr>
        <w:t>There are two key operative factors that determine whether either condition could lead to conflict</w:t>
      </w:r>
      <w:r w:rsidRPr="005D1A23">
        <w:rPr>
          <w:sz w:val="12"/>
          <w:szCs w:val="12"/>
        </w:rPr>
        <w:t xml:space="preserve">. The first is the extent to which either condition can generate socio-political crises that challenge or undermine the prevailing order. The second is the way in which stakeholder actors choose to actually respond to the latter crises. </w:t>
      </w:r>
      <w:r w:rsidRPr="00665BB1">
        <w:rPr>
          <w:sz w:val="16"/>
          <w:szCs w:val="16"/>
        </w:rPr>
        <w:t>To understand these factors accurately requires close attention to the political, economic and ideological strictures of resource exploitation, consumption and distribution</w:t>
      </w:r>
      <w:r w:rsidRPr="005D1A23">
        <w:rPr>
          <w:sz w:val="12"/>
          <w:szCs w:val="12"/>
        </w:rPr>
        <w:t xml:space="preserve"> between different social groups and classes</w:t>
      </w:r>
      <w:r w:rsidRPr="00F241E1">
        <w:rPr>
          <w:sz w:val="12"/>
          <w:szCs w:val="12"/>
          <w:highlight w:val="cyan"/>
        </w:rPr>
        <w:t xml:space="preserve">. </w:t>
      </w:r>
      <w:r w:rsidRPr="00F241E1">
        <w:rPr>
          <w:rStyle w:val="Emphasis"/>
          <w:highlight w:val="cyan"/>
        </w:rPr>
        <w:t>Overlooking the systematic causes</w:t>
      </w:r>
      <w:r w:rsidRPr="005D1A23">
        <w:rPr>
          <w:rStyle w:val="StyleBoldUnderline"/>
        </w:rPr>
        <w:t xml:space="preserve"> of social crisis </w:t>
      </w:r>
      <w:r w:rsidRPr="00F241E1">
        <w:rPr>
          <w:rStyle w:val="StyleBoldUnderline"/>
          <w:highlight w:val="cyan"/>
        </w:rPr>
        <w:t xml:space="preserve">leads to a </w:t>
      </w:r>
      <w:r w:rsidRPr="005D1A23">
        <w:rPr>
          <w:rStyle w:val="StyleBoldUnderline"/>
        </w:rPr>
        <w:t xml:space="preserve">heightened </w:t>
      </w:r>
      <w:r w:rsidRPr="00F241E1">
        <w:rPr>
          <w:rStyle w:val="StyleBoldUnderline"/>
          <w:highlight w:val="cyan"/>
        </w:rPr>
        <w:t xml:space="preserve">tendency to </w:t>
      </w:r>
      <w:proofErr w:type="spellStart"/>
      <w:r w:rsidRPr="00F241E1">
        <w:rPr>
          <w:rStyle w:val="Emphasis"/>
          <w:highlight w:val="cyan"/>
        </w:rPr>
        <w:t>problematise</w:t>
      </w:r>
      <w:proofErr w:type="spellEnd"/>
      <w:r w:rsidRPr="00F241E1">
        <w:rPr>
          <w:rStyle w:val="Emphasis"/>
          <w:highlight w:val="cyan"/>
        </w:rPr>
        <w:t xml:space="preserve"> its symptoms</w:t>
      </w:r>
      <w:r w:rsidRPr="005D1A23">
        <w:rPr>
          <w:rStyle w:val="StyleBoldUnderline"/>
        </w:rPr>
        <w:t>,</w:t>
      </w:r>
      <w:r w:rsidRPr="005D1A23">
        <w:rPr>
          <w:sz w:val="12"/>
          <w:szCs w:val="12"/>
        </w:rPr>
        <w:t xml:space="preserve"> in the forms of </w:t>
      </w:r>
      <w:r w:rsidRPr="00242734">
        <w:rPr>
          <w:sz w:val="12"/>
          <w:szCs w:val="12"/>
        </w:rPr>
        <w:t xml:space="preserve">challenges from particular social groups. </w:t>
      </w:r>
      <w:r w:rsidRPr="00242734">
        <w:rPr>
          <w:rStyle w:val="StyleBoldUnderline"/>
        </w:rPr>
        <w:t xml:space="preserve">This can lead to </w:t>
      </w:r>
      <w:proofErr w:type="spellStart"/>
      <w:r w:rsidRPr="00242734">
        <w:rPr>
          <w:rStyle w:val="StyleBoldUnderline"/>
        </w:rPr>
        <w:t>externalisation</w:t>
      </w:r>
      <w:proofErr w:type="spellEnd"/>
      <w:r w:rsidRPr="00242734">
        <w:rPr>
          <w:rStyle w:val="StyleBoldUnderline"/>
        </w:rPr>
        <w:t xml:space="preserve"> of those groups, and the </w:t>
      </w:r>
      <w:proofErr w:type="spellStart"/>
      <w:r w:rsidRPr="00242734">
        <w:rPr>
          <w:rStyle w:val="StyleBoldUnderline"/>
        </w:rPr>
        <w:t>legitimisation</w:t>
      </w:r>
      <w:proofErr w:type="spellEnd"/>
      <w:r w:rsidRPr="00242734">
        <w:rPr>
          <w:rStyle w:val="StyleBoldUnderline"/>
        </w:rPr>
        <w:t xml:space="preserve"> of violence towards them. Ultimately, this systems approach to global crises strongly suggests that</w:t>
      </w:r>
      <w:r w:rsidRPr="005D1A23">
        <w:rPr>
          <w:rStyle w:val="StyleBoldUnderline"/>
        </w:rPr>
        <w:t xml:space="preserve"> conventional </w:t>
      </w:r>
      <w:r w:rsidRPr="00F241E1">
        <w:rPr>
          <w:rStyle w:val="Emphasis"/>
          <w:highlight w:val="cyan"/>
        </w:rPr>
        <w:t>policy 'reform' is woefully inadequate</w:t>
      </w:r>
      <w:r w:rsidRPr="005D1A23">
        <w:rPr>
          <w:rStyle w:val="StyleBoldUnderline"/>
        </w:rPr>
        <w:t xml:space="preserve">. Global warming and energy depletion are manifestations of a </w:t>
      </w:r>
      <w:proofErr w:type="spellStart"/>
      <w:r w:rsidRPr="005D1A23">
        <w:rPr>
          <w:rStyle w:val="StyleBoldUnderline"/>
        </w:rPr>
        <w:t>civilisation</w:t>
      </w:r>
      <w:proofErr w:type="spellEnd"/>
      <w:r w:rsidRPr="005D1A23">
        <w:rPr>
          <w:rStyle w:val="StyleBoldUnderline"/>
        </w:rPr>
        <w:t xml:space="preserve"> which is in overshoot</w:t>
      </w:r>
      <w:r w:rsidRPr="005D1A23">
        <w:rPr>
          <w:sz w:val="12"/>
          <w:szCs w:val="12"/>
        </w:rPr>
        <w:t xml:space="preserve">. The current scale and </w:t>
      </w:r>
      <w:proofErr w:type="spellStart"/>
      <w:r w:rsidRPr="005D1A23">
        <w:rPr>
          <w:sz w:val="12"/>
          <w:szCs w:val="12"/>
        </w:rPr>
        <w:t>organisation</w:t>
      </w:r>
      <w:proofErr w:type="spellEnd"/>
      <w:r w:rsidRPr="005D1A23">
        <w:rPr>
          <w:sz w:val="12"/>
          <w:szCs w:val="12"/>
        </w:rPr>
        <w:t xml:space="preserve"> of human activities is breaching the limits of the wider environmental and natural resource systems in which industrial </w:t>
      </w:r>
      <w:proofErr w:type="spellStart"/>
      <w:r w:rsidRPr="005D1A23">
        <w:rPr>
          <w:sz w:val="12"/>
          <w:szCs w:val="12"/>
        </w:rPr>
        <w:t>civilisation</w:t>
      </w:r>
      <w:proofErr w:type="spellEnd"/>
      <w:r w:rsidRPr="005D1A23">
        <w:rPr>
          <w:sz w:val="12"/>
          <w:szCs w:val="12"/>
        </w:rPr>
        <w:t xml:space="preserve"> </w:t>
      </w:r>
      <w:proofErr w:type="gramStart"/>
      <w:r w:rsidRPr="005D1A23">
        <w:rPr>
          <w:sz w:val="12"/>
          <w:szCs w:val="12"/>
        </w:rPr>
        <w:t>is</w:t>
      </w:r>
      <w:proofErr w:type="gramEnd"/>
      <w:r w:rsidRPr="005D1A23">
        <w:rPr>
          <w:sz w:val="12"/>
          <w:szCs w:val="12"/>
        </w:rPr>
        <w:t xml:space="preserve"> embedded. This breach is now increasingly visible in the form of two interlinked crises in global food production and the global financial system. In short, industrial </w:t>
      </w:r>
      <w:proofErr w:type="spellStart"/>
      <w:r w:rsidRPr="005D1A23">
        <w:rPr>
          <w:sz w:val="12"/>
          <w:szCs w:val="12"/>
        </w:rPr>
        <w:t>civilisation</w:t>
      </w:r>
      <w:proofErr w:type="spellEnd"/>
      <w:r w:rsidRPr="005D1A23">
        <w:rPr>
          <w:sz w:val="12"/>
          <w:szCs w:val="12"/>
        </w:rPr>
        <w:t xml:space="preserve"> in its current form is unsustainable. </w:t>
      </w:r>
      <w:r w:rsidRPr="005D1A23">
        <w:rPr>
          <w:rStyle w:val="StyleBoldUnderline"/>
        </w:rPr>
        <w:t xml:space="preserve">This calls for a </w:t>
      </w:r>
      <w:r w:rsidRPr="00242734">
        <w:rPr>
          <w:sz w:val="12"/>
          <w:szCs w:val="12"/>
        </w:rPr>
        <w:t xml:space="preserve">process of wholesale </w:t>
      </w:r>
      <w:proofErr w:type="spellStart"/>
      <w:r w:rsidRPr="00242734">
        <w:rPr>
          <w:sz w:val="12"/>
          <w:szCs w:val="12"/>
        </w:rPr>
        <w:t>civilisational</w:t>
      </w:r>
      <w:proofErr w:type="spellEnd"/>
      <w:r w:rsidRPr="00242734">
        <w:rPr>
          <w:sz w:val="12"/>
          <w:szCs w:val="12"/>
        </w:rPr>
        <w:t xml:space="preserve"> transition to adapt to the inevitable arrival of the post-carbon era through social, political and economic transformation. Yet conventional theoretical and policy approaches fail to (1) fully engage with the gravity of research in the natural sciences and (2) translate the social science implications of this research in terms of the </w:t>
      </w:r>
      <w:proofErr w:type="spellStart"/>
      <w:r w:rsidRPr="00242734">
        <w:rPr>
          <w:sz w:val="12"/>
          <w:szCs w:val="12"/>
        </w:rPr>
        <w:t>embeddedness</w:t>
      </w:r>
      <w:proofErr w:type="spellEnd"/>
      <w:r w:rsidRPr="00242734">
        <w:rPr>
          <w:sz w:val="12"/>
          <w:szCs w:val="12"/>
        </w:rPr>
        <w:t xml:space="preserve"> of human social systems in natural systems. Hence</w:t>
      </w:r>
      <w:r w:rsidRPr="005D1A23">
        <w:rPr>
          <w:sz w:val="12"/>
          <w:szCs w:val="12"/>
        </w:rPr>
        <w:t xml:space="preserve">, </w:t>
      </w:r>
      <w:r w:rsidRPr="00F241E1">
        <w:rPr>
          <w:rStyle w:val="Emphasis"/>
          <w:highlight w:val="cyan"/>
        </w:rPr>
        <w:t>lacking capacity for epistemological self-reflection</w:t>
      </w:r>
      <w:r w:rsidRPr="005D1A23">
        <w:rPr>
          <w:sz w:val="12"/>
          <w:szCs w:val="12"/>
        </w:rPr>
        <w:t xml:space="preserve"> and inhibiting the transformative responses urgently required, </w:t>
      </w:r>
      <w:r w:rsidRPr="00F241E1">
        <w:rPr>
          <w:rStyle w:val="Emphasis"/>
          <w:highlight w:val="cyan"/>
        </w:rPr>
        <w:t xml:space="preserve">they </w:t>
      </w:r>
      <w:r w:rsidRPr="004F1AB9">
        <w:rPr>
          <w:rStyle w:val="Emphasis"/>
        </w:rPr>
        <w:t xml:space="preserve">reify and </w:t>
      </w:r>
      <w:proofErr w:type="spellStart"/>
      <w:r w:rsidRPr="00F241E1">
        <w:rPr>
          <w:rStyle w:val="Emphasis"/>
          <w:highlight w:val="cyan"/>
        </w:rPr>
        <w:t>normalise</w:t>
      </w:r>
      <w:proofErr w:type="spellEnd"/>
      <w:r w:rsidRPr="00F241E1">
        <w:rPr>
          <w:rStyle w:val="Emphasis"/>
          <w:highlight w:val="cyan"/>
        </w:rPr>
        <w:t xml:space="preserve"> mass violence</w:t>
      </w:r>
      <w:r w:rsidRPr="004F1AB9">
        <w:rPr>
          <w:rStyle w:val="Emphasis"/>
        </w:rPr>
        <w:t xml:space="preserve"> </w:t>
      </w:r>
      <w:r w:rsidRPr="00F241E1">
        <w:rPr>
          <w:rStyle w:val="Emphasis"/>
          <w:highlight w:val="cyan"/>
        </w:rPr>
        <w:t>against</w:t>
      </w:r>
      <w:r w:rsidRPr="004F1AB9">
        <w:rPr>
          <w:rStyle w:val="Emphasis"/>
        </w:rPr>
        <w:t xml:space="preserve"> diverse </w:t>
      </w:r>
      <w:r w:rsidRPr="00F241E1">
        <w:rPr>
          <w:rStyle w:val="Emphasis"/>
          <w:highlight w:val="cyan"/>
        </w:rPr>
        <w:t>'Others'</w:t>
      </w:r>
      <w:r w:rsidRPr="005D1A23">
        <w:rPr>
          <w:sz w:val="12"/>
          <w:szCs w:val="12"/>
        </w:rPr>
        <w:t xml:space="preserve">, newly </w:t>
      </w:r>
      <w:r w:rsidRPr="00F241E1">
        <w:rPr>
          <w:rStyle w:val="Emphasis"/>
          <w:highlight w:val="cyan"/>
        </w:rPr>
        <w:t xml:space="preserve">constructed as </w:t>
      </w:r>
      <w:r w:rsidRPr="004F1AB9">
        <w:rPr>
          <w:rStyle w:val="Emphasis"/>
        </w:rPr>
        <w:t xml:space="preserve">traditional security </w:t>
      </w:r>
      <w:r w:rsidRPr="00F241E1">
        <w:rPr>
          <w:rStyle w:val="Emphasis"/>
          <w:highlight w:val="cyan"/>
        </w:rPr>
        <w:t>threats</w:t>
      </w:r>
      <w:r w:rsidRPr="005D1A23">
        <w:rPr>
          <w:sz w:val="12"/>
          <w:szCs w:val="12"/>
        </w:rPr>
        <w:t xml:space="preserve"> enormously </w:t>
      </w:r>
      <w:r w:rsidRPr="005D1A23">
        <w:rPr>
          <w:rStyle w:val="StyleBoldUnderline"/>
        </w:rPr>
        <w:t xml:space="preserve">amplified by global crises - </w:t>
      </w:r>
      <w:r w:rsidRPr="00F241E1">
        <w:rPr>
          <w:rStyle w:val="StyleBoldUnderline"/>
          <w:highlight w:val="cyan"/>
        </w:rPr>
        <w:t>a process that guarantees</w:t>
      </w:r>
      <w:r w:rsidRPr="005D1A23">
        <w:rPr>
          <w:rStyle w:val="StyleBoldUnderline"/>
        </w:rPr>
        <w:t xml:space="preserve"> the intensification and </w:t>
      </w:r>
      <w:proofErr w:type="spellStart"/>
      <w:r w:rsidRPr="005D1A23">
        <w:rPr>
          <w:rStyle w:val="StyleBoldUnderline"/>
        </w:rPr>
        <w:t>globalisation</w:t>
      </w:r>
      <w:proofErr w:type="spellEnd"/>
      <w:r w:rsidRPr="005D1A23">
        <w:rPr>
          <w:rStyle w:val="StyleBoldUnderline"/>
        </w:rPr>
        <w:t xml:space="preserve"> of insecurity on the road to </w:t>
      </w:r>
      <w:r w:rsidRPr="00F241E1">
        <w:rPr>
          <w:rStyle w:val="Emphasis"/>
          <w:highlight w:val="cyan"/>
        </w:rPr>
        <w:t>ecological, energy and economic catastrophe</w:t>
      </w:r>
      <w:r w:rsidRPr="00F241E1">
        <w:rPr>
          <w:sz w:val="12"/>
          <w:szCs w:val="12"/>
          <w:highlight w:val="cyan"/>
        </w:rPr>
        <w:t xml:space="preserve">. </w:t>
      </w:r>
      <w:r w:rsidRPr="00F241E1">
        <w:rPr>
          <w:rStyle w:val="StyleBoldUnderline"/>
          <w:highlight w:val="cyan"/>
        </w:rPr>
        <w:t>Such an outcome</w:t>
      </w:r>
      <w:r w:rsidRPr="005D1A23">
        <w:rPr>
          <w:rStyle w:val="StyleBoldUnderline"/>
        </w:rPr>
        <w:t xml:space="preserve">, of course, </w:t>
      </w:r>
      <w:r w:rsidRPr="00F241E1">
        <w:rPr>
          <w:rStyle w:val="StyleBoldUnderline"/>
          <w:highlight w:val="cyan"/>
        </w:rPr>
        <w:t xml:space="preserve">is </w:t>
      </w:r>
      <w:r w:rsidRPr="00F241E1">
        <w:rPr>
          <w:rStyle w:val="Emphasis"/>
          <w:highlight w:val="cyan"/>
        </w:rPr>
        <w:t>not inevitable</w:t>
      </w:r>
      <w:r w:rsidRPr="005D1A23">
        <w:rPr>
          <w:sz w:val="12"/>
          <w:szCs w:val="12"/>
        </w:rPr>
        <w:t xml:space="preserve">, but </w:t>
      </w:r>
      <w:r w:rsidRPr="005D1A23">
        <w:rPr>
          <w:rStyle w:val="StyleBoldUnderline"/>
        </w:rPr>
        <w:t xml:space="preserve">extensive </w:t>
      </w:r>
      <w:r w:rsidRPr="00F241E1">
        <w:rPr>
          <w:rStyle w:val="StyleBoldUnderline"/>
          <w:highlight w:val="cyan"/>
        </w:rPr>
        <w:t>new</w:t>
      </w:r>
      <w:r w:rsidRPr="005D1A23">
        <w:rPr>
          <w:rStyle w:val="StyleBoldUnderline"/>
        </w:rPr>
        <w:t xml:space="preserve"> </w:t>
      </w:r>
      <w:proofErr w:type="spellStart"/>
      <w:r w:rsidRPr="005D1A23">
        <w:rPr>
          <w:rStyle w:val="StyleBoldUnderline"/>
        </w:rPr>
        <w:t>transdisciplinary</w:t>
      </w:r>
      <w:proofErr w:type="spellEnd"/>
      <w:r w:rsidRPr="005D1A23">
        <w:rPr>
          <w:rStyle w:val="StyleBoldUnderline"/>
        </w:rPr>
        <w:t xml:space="preserve"> </w:t>
      </w:r>
      <w:r w:rsidRPr="00F241E1">
        <w:rPr>
          <w:rStyle w:val="StyleBoldUnderline"/>
          <w:highlight w:val="cyan"/>
        </w:rPr>
        <w:t>research</w:t>
      </w:r>
      <w:r w:rsidRPr="005D1A23">
        <w:rPr>
          <w:rStyle w:val="StyleBoldUnderline"/>
        </w:rPr>
        <w:t xml:space="preserve"> in IR</w:t>
      </w:r>
      <w:r w:rsidRPr="005D1A23">
        <w:rPr>
          <w:sz w:val="12"/>
          <w:szCs w:val="12"/>
        </w:rPr>
        <w:t xml:space="preserve"> and the wider social sciences - drawing on and integrating human and critical security studies, political ecology, historical sociology and historical materialism, while engaging directly with developments in the natural sciences - </w:t>
      </w:r>
      <w:r w:rsidRPr="00F241E1">
        <w:rPr>
          <w:rStyle w:val="StyleBoldUnderline"/>
          <w:highlight w:val="cyan"/>
        </w:rPr>
        <w:t xml:space="preserve">is </w:t>
      </w:r>
      <w:r w:rsidRPr="005D1A23">
        <w:rPr>
          <w:rStyle w:val="StyleBoldUnderline"/>
        </w:rPr>
        <w:t xml:space="preserve">urgently </w:t>
      </w:r>
      <w:r w:rsidRPr="00F241E1">
        <w:rPr>
          <w:rStyle w:val="StyleBoldUnderline"/>
          <w:highlight w:val="cyan"/>
        </w:rPr>
        <w:t>required to develop</w:t>
      </w:r>
      <w:r w:rsidRPr="005D1A23">
        <w:rPr>
          <w:rStyle w:val="StyleBoldUnderline"/>
        </w:rPr>
        <w:t xml:space="preserve"> coherent conceptual </w:t>
      </w:r>
      <w:r w:rsidRPr="00F241E1">
        <w:rPr>
          <w:rStyle w:val="StyleBoldUnderline"/>
          <w:highlight w:val="cyan"/>
        </w:rPr>
        <w:t xml:space="preserve">frameworks which could </w:t>
      </w:r>
      <w:r w:rsidRPr="00F241E1">
        <w:rPr>
          <w:rStyle w:val="Emphasis"/>
          <w:highlight w:val="cyan"/>
        </w:rPr>
        <w:t>inform more sober</w:t>
      </w:r>
      <w:r w:rsidRPr="004F1AB9">
        <w:rPr>
          <w:rStyle w:val="Emphasis"/>
        </w:rPr>
        <w:t xml:space="preserve">, </w:t>
      </w:r>
      <w:r w:rsidRPr="00F241E1">
        <w:rPr>
          <w:rStyle w:val="Emphasis"/>
          <w:highlight w:val="cyan"/>
        </w:rPr>
        <w:t>effective</w:t>
      </w:r>
      <w:r w:rsidRPr="004F1AB9">
        <w:rPr>
          <w:rStyle w:val="Emphasis"/>
        </w:rPr>
        <w:t xml:space="preserve">, and joined-up </w:t>
      </w:r>
      <w:r w:rsidRPr="00F241E1">
        <w:rPr>
          <w:rStyle w:val="Emphasis"/>
          <w:highlight w:val="cyan"/>
        </w:rPr>
        <w:t>policy-making</w:t>
      </w:r>
      <w:r w:rsidRPr="004F1AB9">
        <w:rPr>
          <w:rStyle w:val="Emphasis"/>
        </w:rPr>
        <w:t xml:space="preserve"> on these issues.</w:t>
      </w:r>
    </w:p>
    <w:p w:rsidR="004A4158" w:rsidRDefault="004A4158" w:rsidP="004A4158"/>
    <w:p w:rsidR="004A4158" w:rsidRDefault="004A4158" w:rsidP="004A4158">
      <w:pPr>
        <w:pStyle w:val="Heading1"/>
      </w:pPr>
      <w:r>
        <w:t>1nc</w:t>
      </w:r>
    </w:p>
    <w:p w:rsidR="004A4158" w:rsidRPr="00E87F1E" w:rsidRDefault="004A4158" w:rsidP="004A4158">
      <w:pPr>
        <w:rPr>
          <w:b/>
        </w:rPr>
      </w:pPr>
    </w:p>
    <w:p w:rsidR="004A4158" w:rsidRPr="00E87F1E" w:rsidRDefault="004A4158" w:rsidP="004A4158">
      <w:pPr>
        <w:rPr>
          <w:b/>
        </w:rPr>
      </w:pPr>
      <w:r w:rsidRPr="00E87F1E">
        <w:rPr>
          <w:b/>
        </w:rPr>
        <w:t>The executive branch should publish its standards and procedures for target selection in targeted killing and establish ex ante transparency of targeted killing standards and procedures.</w:t>
      </w:r>
    </w:p>
    <w:p w:rsidR="004A4158" w:rsidRPr="00E87F1E" w:rsidRDefault="004A4158" w:rsidP="004A4158">
      <w:pPr>
        <w:rPr>
          <w:b/>
        </w:rPr>
      </w:pPr>
    </w:p>
    <w:p w:rsidR="004A4158" w:rsidRPr="00E87F1E" w:rsidRDefault="004A4158" w:rsidP="004A4158">
      <w:pPr>
        <w:rPr>
          <w:b/>
        </w:rPr>
      </w:pPr>
      <w:r w:rsidRPr="00E87F1E">
        <w:rPr>
          <w:b/>
        </w:rPr>
        <w:t>Executive order establishing transparency of targeting decisions resolves drone legitimacy and resentment</w:t>
      </w:r>
    </w:p>
    <w:p w:rsidR="004A4158" w:rsidRPr="00E87F1E" w:rsidRDefault="004A4158" w:rsidP="004A4158">
      <w:pPr>
        <w:rPr>
          <w:sz w:val="16"/>
          <w:szCs w:val="16"/>
        </w:rPr>
      </w:pPr>
      <w:r w:rsidRPr="00E87F1E">
        <w:rPr>
          <w:sz w:val="16"/>
          <w:szCs w:val="16"/>
        </w:rPr>
        <w:t>Jennifer</w:t>
      </w:r>
      <w:r w:rsidRPr="00B93287">
        <w:t xml:space="preserve"> </w:t>
      </w:r>
      <w:proofErr w:type="spellStart"/>
      <w:r w:rsidRPr="00E87F1E">
        <w:rPr>
          <w:b/>
        </w:rPr>
        <w:t>Daskal</w:t>
      </w:r>
      <w:proofErr w:type="spellEnd"/>
      <w:r>
        <w:t xml:space="preserve"> </w:t>
      </w:r>
      <w:r>
        <w:rPr>
          <w:b/>
        </w:rPr>
        <w:t>13</w:t>
      </w:r>
      <w:r>
        <w:t xml:space="preserve">, </w:t>
      </w:r>
      <w:r w:rsidRPr="00E87F1E">
        <w:rPr>
          <w:sz w:val="16"/>
          <w:szCs w:val="16"/>
        </w:rPr>
        <w:t>Fellow and Adjunct Professor, Georgetown Center on National Security and the Law, Georgetown University Law Center, April 20</w:t>
      </w:r>
      <w:r w:rsidRPr="00E87F1E">
        <w:rPr>
          <w:rStyle w:val="StyleStyleBold12pt"/>
          <w:b w:val="0"/>
          <w:sz w:val="16"/>
          <w:szCs w:val="16"/>
        </w:rPr>
        <w:t>13</w:t>
      </w:r>
      <w:r w:rsidRPr="00E87F1E">
        <w:rPr>
          <w:sz w:val="16"/>
          <w:szCs w:val="16"/>
        </w:rPr>
        <w:t>, ARTICLE: THE GEOGRAPHY OF THE BATTLEFIELD: A FRAMEWORK FOR DETENTION AND TARGETING OUTSIDE THE "HOT" CONFLICT ZONE, 161 U. Pa. L. Rev. 1165</w:t>
      </w:r>
    </w:p>
    <w:p w:rsidR="004A4158" w:rsidRPr="00E87F1E" w:rsidRDefault="004A4158" w:rsidP="004A4158">
      <w:pPr>
        <w:rPr>
          <w:sz w:val="14"/>
        </w:rPr>
      </w:pPr>
      <w:r w:rsidRPr="00E87F1E">
        <w:rPr>
          <w:sz w:val="14"/>
        </w:rPr>
        <w:t xml:space="preserve">4. Procedural Requirements Currently, </w:t>
      </w:r>
      <w:r w:rsidRPr="00F241E1">
        <w:rPr>
          <w:rStyle w:val="TitleChar"/>
          <w:sz w:val="22"/>
          <w:highlight w:val="cyan"/>
        </w:rPr>
        <w:t xml:space="preserve">officials </w:t>
      </w:r>
      <w:r w:rsidRPr="00E87F1E">
        <w:rPr>
          <w:rStyle w:val="TitleChar"/>
          <w:sz w:val="22"/>
        </w:rPr>
        <w:t xml:space="preserve">in the executive branch </w:t>
      </w:r>
      <w:r w:rsidRPr="00F241E1">
        <w:rPr>
          <w:rStyle w:val="TitleChar"/>
          <w:sz w:val="22"/>
          <w:highlight w:val="cyan"/>
        </w:rPr>
        <w:t xml:space="preserve">carry out </w:t>
      </w:r>
      <w:r w:rsidRPr="00E87F1E">
        <w:rPr>
          <w:rStyle w:val="TitleChar"/>
          <w:sz w:val="22"/>
        </w:rPr>
        <w:t>all</w:t>
      </w:r>
      <w:r w:rsidRPr="00E87F1E">
        <w:rPr>
          <w:sz w:val="14"/>
        </w:rPr>
        <w:t xml:space="preserve"> such </w:t>
      </w:r>
      <w:r w:rsidRPr="00E87F1E">
        <w:rPr>
          <w:rStyle w:val="TitleChar"/>
          <w:sz w:val="22"/>
        </w:rPr>
        <w:t xml:space="preserve">ex ante </w:t>
      </w:r>
      <w:r w:rsidRPr="00F241E1">
        <w:rPr>
          <w:rStyle w:val="TitleChar"/>
          <w:sz w:val="22"/>
          <w:highlight w:val="cyan"/>
        </w:rPr>
        <w:t>review of out-of-battlefield targeting</w:t>
      </w:r>
      <w:r w:rsidRPr="00E87F1E">
        <w:rPr>
          <w:sz w:val="14"/>
        </w:rPr>
        <w:t xml:space="preserve"> and detention decisions, reportedly with the involvement of the President, </w:t>
      </w:r>
      <w:r w:rsidRPr="00F241E1">
        <w:rPr>
          <w:sz w:val="14"/>
          <w:highlight w:val="cyan"/>
        </w:rPr>
        <w:t xml:space="preserve">but </w:t>
      </w:r>
      <w:r w:rsidRPr="00F241E1">
        <w:rPr>
          <w:rStyle w:val="Emphasis"/>
          <w:highlight w:val="cyan"/>
        </w:rPr>
        <w:t xml:space="preserve">without </w:t>
      </w:r>
      <w:r w:rsidRPr="00E87F1E">
        <w:rPr>
          <w:rStyle w:val="Emphasis"/>
        </w:rPr>
        <w:t>any binding</w:t>
      </w:r>
      <w:r w:rsidRPr="00E87F1E">
        <w:rPr>
          <w:sz w:val="14"/>
        </w:rPr>
        <w:t xml:space="preserve"> and </w:t>
      </w:r>
      <w:r w:rsidRPr="00F241E1">
        <w:rPr>
          <w:rStyle w:val="Emphasis"/>
          <w:highlight w:val="cyan"/>
        </w:rPr>
        <w:t>publicly articulated standards governing the exercise of</w:t>
      </w:r>
      <w:r w:rsidRPr="00E87F1E">
        <w:rPr>
          <w:rStyle w:val="Emphasis"/>
        </w:rPr>
        <w:t xml:space="preserve"> these </w:t>
      </w:r>
      <w:r w:rsidRPr="00F241E1">
        <w:rPr>
          <w:rStyle w:val="Emphasis"/>
          <w:highlight w:val="cyan"/>
        </w:rPr>
        <w:t>authorities</w:t>
      </w:r>
      <w:r w:rsidRPr="00E87F1E">
        <w:rPr>
          <w:sz w:val="14"/>
        </w:rPr>
        <w:t xml:space="preserve">. </w:t>
      </w:r>
      <w:proofErr w:type="gramStart"/>
      <w:r w:rsidRPr="00E87F1E">
        <w:rPr>
          <w:sz w:val="14"/>
        </w:rPr>
        <w:t>n163</w:t>
      </w:r>
      <w:proofErr w:type="gramEnd"/>
      <w:r w:rsidRPr="00E87F1E">
        <w:rPr>
          <w:sz w:val="14"/>
        </w:rPr>
        <w:t xml:space="preserve"> All ex post review of targeting is also done internally within the executive branch. There is no public accounting, or even acknowledgment, of most strikes, their success and error rates, or the extent of any collateral damage. Whereas the Department of Defense provides </w:t>
      </w:r>
      <w:proofErr w:type="spellStart"/>
      <w:r w:rsidRPr="00E87F1E">
        <w:rPr>
          <w:sz w:val="14"/>
        </w:rPr>
        <w:t>solatia</w:t>
      </w:r>
      <w:proofErr w:type="spellEnd"/>
      <w:r w:rsidRPr="00E87F1E">
        <w:rPr>
          <w:sz w:val="14"/>
        </w:rPr>
        <w:t xml:space="preserve"> or condolence payments to Afghan civilians who are killed or injured as a result of military actions in Afghanistan (and formerly did so in Iraq), there is no equivalent effort in areas outside the active conflict zone. </w:t>
      </w:r>
      <w:proofErr w:type="gramStart"/>
      <w:r w:rsidRPr="00E87F1E">
        <w:rPr>
          <w:sz w:val="14"/>
        </w:rPr>
        <w:t>n164</w:t>
      </w:r>
      <w:proofErr w:type="gramEnd"/>
      <w:r w:rsidRPr="00E87F1E">
        <w:rPr>
          <w:sz w:val="14"/>
        </w:rPr>
        <w:t xml:space="preserve"> Meanwhile, the degree of ex post review of detention decisions depends on the location of detention as opposed to the location of capture. Thus, [*1219] Guantanamo detainees are entitled to habeas review, but detainees held in Afghanistan are not, even if they were captured far away and brought to Afghanistan to be detained. n165 </w:t>
      </w:r>
      <w:r w:rsidRPr="00F241E1">
        <w:rPr>
          <w:rStyle w:val="TitleChar"/>
          <w:sz w:val="22"/>
          <w:highlight w:val="cyan"/>
        </w:rPr>
        <w:t>Enhanced</w:t>
      </w:r>
      <w:r w:rsidRPr="00E87F1E">
        <w:rPr>
          <w:rStyle w:val="TitleChar"/>
          <w:sz w:val="22"/>
        </w:rPr>
        <w:t xml:space="preserve"> </w:t>
      </w:r>
      <w:r w:rsidRPr="00E87F1E">
        <w:rPr>
          <w:sz w:val="14"/>
        </w:rPr>
        <w:t xml:space="preserve">ex ante and ex post </w:t>
      </w:r>
      <w:r w:rsidRPr="00E87F1E">
        <w:rPr>
          <w:rStyle w:val="TitleChar"/>
          <w:sz w:val="22"/>
        </w:rPr>
        <w:t xml:space="preserve">procedural protections for </w:t>
      </w:r>
      <w:r w:rsidRPr="00E87F1E">
        <w:rPr>
          <w:sz w:val="14"/>
        </w:rPr>
        <w:t xml:space="preserve">both detention and </w:t>
      </w:r>
      <w:r w:rsidRPr="00E87F1E">
        <w:rPr>
          <w:rStyle w:val="TitleChar"/>
          <w:sz w:val="22"/>
        </w:rPr>
        <w:t xml:space="preserve">targeting, coupled with </w:t>
      </w:r>
      <w:r w:rsidRPr="00F241E1">
        <w:rPr>
          <w:rStyle w:val="TitleChar"/>
          <w:sz w:val="22"/>
          <w:highlight w:val="cyan"/>
        </w:rPr>
        <w:t>transparency</w:t>
      </w:r>
      <w:r w:rsidRPr="00E87F1E">
        <w:rPr>
          <w:sz w:val="14"/>
        </w:rPr>
        <w:t xml:space="preserve"> as to the standards and processes employed, </w:t>
      </w:r>
      <w:r w:rsidRPr="00E87F1E">
        <w:rPr>
          <w:rStyle w:val="TitleChar"/>
          <w:sz w:val="22"/>
        </w:rPr>
        <w:t xml:space="preserve">serve several important functions: they </w:t>
      </w:r>
      <w:r w:rsidRPr="00F241E1">
        <w:rPr>
          <w:rStyle w:val="TitleChar"/>
          <w:sz w:val="22"/>
          <w:highlight w:val="cyan"/>
        </w:rPr>
        <w:t>can minimize error</w:t>
      </w:r>
      <w:r w:rsidRPr="00E87F1E">
        <w:rPr>
          <w:rStyle w:val="TitleChar"/>
          <w:sz w:val="22"/>
        </w:rPr>
        <w:t xml:space="preserve"> and abuse by creating time for advance reflection, </w:t>
      </w:r>
      <w:r w:rsidRPr="00F241E1">
        <w:rPr>
          <w:rStyle w:val="TitleChar"/>
          <w:sz w:val="22"/>
          <w:highlight w:val="cyan"/>
        </w:rPr>
        <w:t xml:space="preserve">correct </w:t>
      </w:r>
      <w:r w:rsidRPr="00E87F1E">
        <w:rPr>
          <w:rStyle w:val="TitleChar"/>
          <w:sz w:val="22"/>
        </w:rPr>
        <w:t xml:space="preserve">erroneous </w:t>
      </w:r>
      <w:r w:rsidRPr="00F241E1">
        <w:rPr>
          <w:rStyle w:val="TitleChar"/>
          <w:sz w:val="22"/>
          <w:highlight w:val="cyan"/>
        </w:rPr>
        <w:t>deprivations of liberty, create endogenous incentives to avoid mistake</w:t>
      </w:r>
      <w:r w:rsidRPr="00E87F1E">
        <w:rPr>
          <w:rStyle w:val="TitleChar"/>
          <w:sz w:val="22"/>
        </w:rPr>
        <w:t xml:space="preserve"> or abuse, </w:t>
      </w:r>
      <w:r w:rsidRPr="00F241E1">
        <w:rPr>
          <w:rStyle w:val="Emphasis"/>
          <w:highlight w:val="cyan"/>
        </w:rPr>
        <w:t>and increase the legitimacy of</w:t>
      </w:r>
      <w:r w:rsidRPr="00E87F1E">
        <w:rPr>
          <w:rStyle w:val="TitleChar"/>
          <w:sz w:val="22"/>
        </w:rPr>
        <w:t xml:space="preserve"> state </w:t>
      </w:r>
      <w:r w:rsidRPr="00F241E1">
        <w:rPr>
          <w:rStyle w:val="Emphasis"/>
          <w:highlight w:val="cyan"/>
        </w:rPr>
        <w:t>action</w:t>
      </w:r>
      <w:r w:rsidRPr="00E87F1E">
        <w:rPr>
          <w:sz w:val="14"/>
        </w:rPr>
        <w:t xml:space="preserve">. a. Ex Ante Procedures </w:t>
      </w:r>
      <w:proofErr w:type="gramStart"/>
      <w:r w:rsidRPr="00E87F1E">
        <w:rPr>
          <w:sz w:val="14"/>
        </w:rPr>
        <w:t>Three</w:t>
      </w:r>
      <w:proofErr w:type="gramEnd"/>
      <w:r w:rsidRPr="00E87F1E">
        <w:rPr>
          <w:sz w:val="14"/>
        </w:rPr>
        <w:t xml:space="preserve"> key considerations should guide the development of ex ante procedures. First, any procedural requirements must reasonably respond to the need for secrecy in certain operations. Secrecy concerns cannot, for example, justify the lack of transparency as to the substantive targeting standards being employed. There is, however, a legitimate need for the state to protect its sources and methods and to maintain an element of surprise in an attack or capture operation. Second, contrary to oft-repeated rhetoric about the ticking time bomb, few, if any, capture or kill operations outside a zone of active conflict occur in situations of true exigency. </w:t>
      </w:r>
      <w:proofErr w:type="gramStart"/>
      <w:r w:rsidRPr="00E87F1E">
        <w:rPr>
          <w:sz w:val="14"/>
        </w:rPr>
        <w:t>n166</w:t>
      </w:r>
      <w:proofErr w:type="gramEnd"/>
      <w:r w:rsidRPr="00E87F1E">
        <w:rPr>
          <w:sz w:val="14"/>
        </w:rPr>
        <w:t xml:space="preserve"> Rather, there is often the time and need for advance planning. In fact, advance planning is often necessary to minimize damage to one's own troops and nearby civilians. </w:t>
      </w:r>
      <w:proofErr w:type="gramStart"/>
      <w:r w:rsidRPr="00E87F1E">
        <w:rPr>
          <w:sz w:val="14"/>
        </w:rPr>
        <w:t>n167</w:t>
      </w:r>
      <w:proofErr w:type="gramEnd"/>
      <w:r w:rsidRPr="00E87F1E">
        <w:rPr>
          <w:sz w:val="14"/>
        </w:rPr>
        <w:t xml:space="preserve"> Third, the procedures and standards employed must be transparent and sufficiently credible to achieve the desired legitimacy gains. These considerations suggest the value of an independent, formalized, ex ante review system. Possible models include the Foreign Intelligence [*1220] Surveillance Court (FISC), n168 or a FISC-like entity composed of military and intelligence officials and military lawyers, in the mode of an executive branch review board. n169 Created by the Foreign Intelligence Surveillance Act (FISA) in 1978, n170 the FISC grants ex parte orders for electronic surveillance and physical searches, among other actions, based on a finding that a "significant purpose" of the surveillance is to collect "foreign intelligence information." n171 The Attorney General can grant emergency authorizations without court approval, subject to a requirement that he notify the court of the emergency authorization and seek subsequent judicial authorization within seven days. </w:t>
      </w:r>
      <w:proofErr w:type="gramStart"/>
      <w:r w:rsidRPr="00E87F1E">
        <w:rPr>
          <w:sz w:val="14"/>
        </w:rPr>
        <w:t>n172</w:t>
      </w:r>
      <w:proofErr w:type="gramEnd"/>
      <w:r w:rsidRPr="00E87F1E">
        <w:rPr>
          <w:sz w:val="14"/>
        </w:rPr>
        <w:t xml:space="preserve"> The FISC also approves procedures related to the use and dissemination of collected information. By statute, heightened restrictions apply to the use and dissemination of information concerning U.S. persons. </w:t>
      </w:r>
      <w:proofErr w:type="gramStart"/>
      <w:r w:rsidRPr="00E87F1E">
        <w:rPr>
          <w:sz w:val="14"/>
        </w:rPr>
        <w:t>n173</w:t>
      </w:r>
      <w:proofErr w:type="gramEnd"/>
      <w:r w:rsidRPr="00E87F1E">
        <w:rPr>
          <w:sz w:val="14"/>
        </w:rPr>
        <w:t xml:space="preserve"> Notably, the process has been extraordinarily successful in protecting extremely sensitive sources and methods. To date, there has never been an unauthorized disclosure of an application to or order from the FISC court. An ex parte review system for targeting and detention outside zones of active hostility could operate in a similar way. Judges or the review board would approve selected targets and general procedures and standards, while still giving operators wide rein to implement the orders according to the approved standards. Specifically, the court or review board would determine whether the targets meet the substantive requirements and would [*1221] evaluate the overarching procedures for making least harmful means-determinations, but would leave target identification and time-sensitive </w:t>
      </w:r>
      <w:proofErr w:type="spellStart"/>
      <w:r w:rsidRPr="00E87F1E">
        <w:rPr>
          <w:sz w:val="14"/>
        </w:rPr>
        <w:t>decisionmaking</w:t>
      </w:r>
      <w:proofErr w:type="spellEnd"/>
      <w:r w:rsidRPr="00E87F1E">
        <w:rPr>
          <w:sz w:val="14"/>
        </w:rPr>
        <w:t xml:space="preserve"> to the operators. </w:t>
      </w:r>
      <w:proofErr w:type="gramStart"/>
      <w:r w:rsidRPr="00E87F1E">
        <w:rPr>
          <w:sz w:val="14"/>
        </w:rPr>
        <w:t>n174</w:t>
      </w:r>
      <w:proofErr w:type="gramEnd"/>
      <w:r w:rsidRPr="00E87F1E">
        <w:rPr>
          <w:sz w:val="14"/>
        </w:rPr>
        <w:t xml:space="preserve"> Moreover, there should be a mechanism for emergency authorizations at the behest of the Secretary of Defense or the Director of National Intelligence. Such a mechanism already exists for electronic surveillance conducted pursuant to FISA. n175 These authorizations would respond to situations in which there is reason to believe that the targeted individual poses an imminent, specific threat, and in which there is insufficient time to seek and obtain approval by a court or review panel as will likely be the case in instances of true imminence justifying the targeting of persons who do not meet the standards applicable to operational leaders. As required under FISA, the reviewing court or executive branch review board should be notified that such an emergency authorization has been issued; it should be time-limited; and the operational </w:t>
      </w:r>
      <w:proofErr w:type="spellStart"/>
      <w:r w:rsidRPr="00E87F1E">
        <w:rPr>
          <w:sz w:val="14"/>
        </w:rPr>
        <w:t>decisionmakers</w:t>
      </w:r>
      <w:proofErr w:type="spellEnd"/>
      <w:r w:rsidRPr="00E87F1E">
        <w:rPr>
          <w:sz w:val="14"/>
        </w:rPr>
        <w:t xml:space="preserve"> should have to seek court or review board approval (or review, if the strike has already taken place) as soon as practicable but at most within seven days. n176 Finally, and critically, given the stakes in any application namely, the deprivation of life someone should be appointed to represent the potential target's interests and put together the most compelling case that the individual is not who he is assumed to be or does not meet the targeting criteria. The objections to such a proposal are many. In the context of proposed courts to review the targeting of U.S. citizens, for example, some have argued that such review would serve merely to institutionalize, legitimize, and expand the use of targeted drone strikes. </w:t>
      </w:r>
      <w:proofErr w:type="gramStart"/>
      <w:r w:rsidRPr="00E87F1E">
        <w:rPr>
          <w:sz w:val="14"/>
        </w:rPr>
        <w:t>n177</w:t>
      </w:r>
      <w:proofErr w:type="gramEnd"/>
      <w:r w:rsidRPr="00E87F1E">
        <w:rPr>
          <w:sz w:val="14"/>
        </w:rPr>
        <w:t xml:space="preserve"> But this ignores the reality of their continued use and expansion and imagines a world in which targeted [*1222] killings of operational leaders of an enemy organization outside a zone of active conflict is categorically prohibited (an approach I reject n178). If states are going to use this extraordinary power (and they will), there ought to be a clear and transparent set of applicable standards and mechanisms in place to ensure thorough and careful review of targeted-killing decisions. The formalization of review procedures along with clear, binding standards will help to avoid ad hoc </w:t>
      </w:r>
      <w:proofErr w:type="spellStart"/>
      <w:r w:rsidRPr="00E87F1E">
        <w:rPr>
          <w:sz w:val="14"/>
        </w:rPr>
        <w:t>decisionmaking</w:t>
      </w:r>
      <w:proofErr w:type="spellEnd"/>
      <w:r w:rsidRPr="00E87F1E">
        <w:rPr>
          <w:sz w:val="14"/>
        </w:rPr>
        <w:t xml:space="preserve"> and will ensure consistency across administrations and time. Some also condemn the ex parte nature of such reviews. </w:t>
      </w:r>
      <w:proofErr w:type="gramStart"/>
      <w:r w:rsidRPr="00E87F1E">
        <w:rPr>
          <w:sz w:val="14"/>
        </w:rPr>
        <w:t>n179</w:t>
      </w:r>
      <w:proofErr w:type="gramEnd"/>
      <w:r w:rsidRPr="00E87F1E">
        <w:rPr>
          <w:sz w:val="14"/>
        </w:rPr>
        <w:t xml:space="preserve"> But again, this critique fails to consider the likely alternative: an equally secret process in which targeting decisions are made without any formalized or institutionalized review process and no clarity as to the standards being employed. Institutionalizing a court or review board will not solve the secrecy issue, but it will lead to enhanced scrutiny of </w:t>
      </w:r>
      <w:proofErr w:type="spellStart"/>
      <w:r w:rsidRPr="00E87F1E">
        <w:rPr>
          <w:sz w:val="14"/>
        </w:rPr>
        <w:t>decisionmaking</w:t>
      </w:r>
      <w:proofErr w:type="spellEnd"/>
      <w:r w:rsidRPr="00E87F1E">
        <w:rPr>
          <w:sz w:val="14"/>
        </w:rPr>
        <w:t>, particularly if a quasi-adversarial model is adopted, in which an official is obligated to act as advocate for the potential target. That said</w:t>
      </w:r>
      <w:proofErr w:type="gramStart"/>
      <w:r w:rsidRPr="00E87F1E">
        <w:rPr>
          <w:sz w:val="14"/>
        </w:rPr>
        <w:t>,</w:t>
      </w:r>
      <w:proofErr w:type="gramEnd"/>
      <w:r w:rsidRPr="00E87F1E">
        <w:rPr>
          <w:sz w:val="14"/>
        </w:rPr>
        <w:t xml:space="preserve"> there is a reasonable fear that any such court or review board will simply defer. In this vein, FISC's high approval rate is cited as evidence that reviewing courts or review boards will do little more than rubber-stamp the Executive's targeting decisions. </w:t>
      </w:r>
      <w:proofErr w:type="gramStart"/>
      <w:r w:rsidRPr="00E87F1E">
        <w:rPr>
          <w:sz w:val="14"/>
        </w:rPr>
        <w:t>n180</w:t>
      </w:r>
      <w:proofErr w:type="gramEnd"/>
      <w:r w:rsidRPr="00E87F1E">
        <w:rPr>
          <w:sz w:val="14"/>
        </w:rPr>
        <w:t xml:space="preserve"> But the high approval rates only tell part of the story. In many cases, the mere requirement of justifying an application before a court or other independent review board can serve as an internal check, creating endogenous incentives to comply with the statutory requirements and limit the breadth of executive action. </w:t>
      </w:r>
      <w:proofErr w:type="gramStart"/>
      <w:r w:rsidRPr="00E87F1E">
        <w:rPr>
          <w:sz w:val="14"/>
        </w:rPr>
        <w:t>n181</w:t>
      </w:r>
      <w:proofErr w:type="gramEnd"/>
      <w:r w:rsidRPr="00E87F1E">
        <w:rPr>
          <w:sz w:val="14"/>
        </w:rPr>
        <w:t xml:space="preserve"> Even if this system does little more than increase the attention paid to the stated requirements and expand the circle of persons reviewing the factual basis for the application, those features in and of themselves can lead to increased reflection and restraint. Additional accountability mechanisms, such as civil or criminal sanctions in the event of material misrepresentations or omissions, the granting of far-reaching authority to the relevant Inspectors General, and meaningful ex post review by Article III courts, n182 are also needed to help further minimize abuse. Conversely, some object to the use of courts or court-like review as stymying executive power in wartime, and interfering with the President's Article II powers. </w:t>
      </w:r>
      <w:proofErr w:type="gramStart"/>
      <w:r w:rsidRPr="00E87F1E">
        <w:rPr>
          <w:sz w:val="14"/>
        </w:rPr>
        <w:t>n183</w:t>
      </w:r>
      <w:proofErr w:type="gramEnd"/>
      <w:r w:rsidRPr="00E87F1E">
        <w:rPr>
          <w:sz w:val="14"/>
        </w:rPr>
        <w:t xml:space="preserve"> According to this view, it is dangerous and potentially unconstitutional to require the President's wartime targeting decisions to be subject to additional reviews. These concerns, however, can be dealt with through emergency authorization mechanisms, the possibility of a presidential override, and design details that protect against ex ante review of operational </w:t>
      </w:r>
      <w:proofErr w:type="spellStart"/>
      <w:r w:rsidRPr="00E87F1E">
        <w:rPr>
          <w:sz w:val="14"/>
        </w:rPr>
        <w:t>decisionmaking</w:t>
      </w:r>
      <w:proofErr w:type="spellEnd"/>
      <w:r w:rsidRPr="00E87F1E">
        <w:rPr>
          <w:sz w:val="14"/>
        </w:rPr>
        <w:t xml:space="preserve">. The adoption of an Article II review board, rather than an Article III-FISC model, further addresses some of the constitutional concerns. Some also have warned that there may be no "case or controversy" for an Article III, FISC-like court to review, further suggesting a preference for an Article II review board. </w:t>
      </w:r>
      <w:proofErr w:type="gramStart"/>
      <w:r w:rsidRPr="00E87F1E">
        <w:rPr>
          <w:sz w:val="14"/>
        </w:rPr>
        <w:t>n184</w:t>
      </w:r>
      <w:proofErr w:type="gramEnd"/>
      <w:r w:rsidRPr="00E87F1E">
        <w:rPr>
          <w:sz w:val="14"/>
        </w:rPr>
        <w:t xml:space="preserve"> That said, similar concerns have been raised with respect to FISA and rejected. </w:t>
      </w:r>
      <w:proofErr w:type="gramStart"/>
      <w:r w:rsidRPr="00E87F1E">
        <w:rPr>
          <w:sz w:val="14"/>
        </w:rPr>
        <w:t>n185</w:t>
      </w:r>
      <w:proofErr w:type="gramEnd"/>
      <w:r w:rsidRPr="00E87F1E">
        <w:rPr>
          <w:sz w:val="14"/>
        </w:rPr>
        <w:t xml:space="preserve"> Drawing heavily on an analogy to courts' roles in issuing ordinary warrants, the Justice Department's Office of Legal Counsel concluded at the time of enactment that a case and controversy existed, even though the FISA applications are made ex parte. n186 [*1224] Here, the judges would be issuing a warrant to kill rather than </w:t>
      </w:r>
      <w:proofErr w:type="spellStart"/>
      <w:r w:rsidRPr="00E87F1E">
        <w:rPr>
          <w:sz w:val="14"/>
        </w:rPr>
        <w:t>surveil</w:t>
      </w:r>
      <w:proofErr w:type="spellEnd"/>
      <w:r w:rsidRPr="00E87F1E">
        <w:rPr>
          <w:sz w:val="14"/>
        </w:rPr>
        <w:t xml:space="preserve">. While this is significant, it should not fundamentally alter the legal analysis. </w:t>
      </w:r>
      <w:proofErr w:type="gramStart"/>
      <w:r w:rsidRPr="00E87F1E">
        <w:rPr>
          <w:sz w:val="14"/>
        </w:rPr>
        <w:t>n187</w:t>
      </w:r>
      <w:proofErr w:type="gramEnd"/>
      <w:r w:rsidRPr="00E87F1E">
        <w:rPr>
          <w:sz w:val="14"/>
        </w:rPr>
        <w:t xml:space="preserve"> As the Supreme Court has ruled, killing is a type of seizure. </w:t>
      </w:r>
      <w:proofErr w:type="gramStart"/>
      <w:r w:rsidRPr="00E87F1E">
        <w:rPr>
          <w:sz w:val="14"/>
        </w:rPr>
        <w:t>n188</w:t>
      </w:r>
      <w:proofErr w:type="gramEnd"/>
      <w:r w:rsidRPr="00E87F1E">
        <w:rPr>
          <w:sz w:val="14"/>
        </w:rPr>
        <w:t xml:space="preserve"> The judges would be issuing a warrant for the most extreme type of seizure. n189 It is also important to emphasize that a reviewing court or review board would not be "selecting" targets, but determining whether the targets chosen by executive branch officials met substantive requirements much as courts do all the time when applying the law to the facts. Press accounts indicate that the United States maintains lists of persons subject to capture or kill operations lists created in advance of specific targeting operations and reportedly subject to significant internal deliberation, including by the President himself. n190 A court or review board could be incorporated into the existing ex ante </w:t>
      </w:r>
      <w:proofErr w:type="spellStart"/>
      <w:r w:rsidRPr="00E87F1E">
        <w:rPr>
          <w:sz w:val="14"/>
        </w:rPr>
        <w:t>decisionmaking</w:t>
      </w:r>
      <w:proofErr w:type="spellEnd"/>
      <w:r w:rsidRPr="00E87F1E">
        <w:rPr>
          <w:sz w:val="14"/>
        </w:rPr>
        <w:t xml:space="preserve"> process in a manner that would avoid interference with the conduct of specific operations reviewing the target lists but leaving the operational details to the operators. As suggested above, emergency approval mechanisms could and should be available to deal with exceptional cases where ex ante approval is not possible. Additional details will need to be addressed, including the temporal limits of the court's or review board's authorizations. For some high-level operatives, inclusion on a target list would presumably be valid for some set period of [*1225] time, subject to specific renewal requirements. Authorizations based on a specific, imminent threat, by comparison, would need to be strictly time-limited, and tailored to the specifics of the threat, consistent with what courts regularly do when they issue warrants. In the absence of such a system, </w:t>
      </w:r>
      <w:r w:rsidRPr="00F241E1">
        <w:rPr>
          <w:rStyle w:val="TitleChar"/>
          <w:sz w:val="22"/>
          <w:highlight w:val="cyan"/>
        </w:rPr>
        <w:t>the President ought to</w:t>
      </w:r>
      <w:r w:rsidRPr="00E87F1E">
        <w:rPr>
          <w:sz w:val="14"/>
        </w:rPr>
        <w:t xml:space="preserve">, at a minimum, </w:t>
      </w:r>
      <w:r w:rsidRPr="00F241E1">
        <w:rPr>
          <w:rStyle w:val="TitleChar"/>
          <w:sz w:val="22"/>
          <w:highlight w:val="cyan"/>
        </w:rPr>
        <w:t>issue</w:t>
      </w:r>
      <w:r w:rsidRPr="00E87F1E">
        <w:rPr>
          <w:rStyle w:val="TitleChar"/>
          <w:sz w:val="22"/>
        </w:rPr>
        <w:t xml:space="preserve"> an executive order establishing </w:t>
      </w:r>
      <w:r w:rsidRPr="00F241E1">
        <w:rPr>
          <w:rStyle w:val="TitleChar"/>
          <w:sz w:val="22"/>
          <w:highlight w:val="cyan"/>
        </w:rPr>
        <w:t>a transparent set of standards and procedures for identifying targets</w:t>
      </w:r>
      <w:r w:rsidRPr="00E87F1E">
        <w:rPr>
          <w:rStyle w:val="TitleChar"/>
          <w:sz w:val="22"/>
        </w:rPr>
        <w:t xml:space="preserve"> of lethal killing</w:t>
      </w:r>
      <w:r w:rsidRPr="00E87F1E">
        <w:rPr>
          <w:sz w:val="14"/>
        </w:rPr>
        <w:t xml:space="preserve"> and detention operations </w:t>
      </w:r>
      <w:r w:rsidRPr="00E87F1E">
        <w:rPr>
          <w:rStyle w:val="TitleChar"/>
          <w:sz w:val="22"/>
        </w:rPr>
        <w:t>outside a zone of active hostilities</w:t>
      </w:r>
      <w:r w:rsidRPr="00E87F1E">
        <w:rPr>
          <w:sz w:val="14"/>
        </w:rPr>
        <w:t xml:space="preserve">. n192 </w:t>
      </w:r>
      <w:r w:rsidRPr="00E87F1E">
        <w:rPr>
          <w:rStyle w:val="TitleChar"/>
          <w:sz w:val="22"/>
        </w:rPr>
        <w:t>To enhance legitimacy, the procedures should include target list reviews and disposition plans by the top official in each of the agencies with a stake in the outcome</w:t>
      </w:r>
      <w:r w:rsidRPr="00E87F1E">
        <w:rPr>
          <w:sz w:val="14"/>
        </w:rPr>
        <w:t xml:space="preserve"> the Secretary of Defense, the Director of the CIA, the Secretary of State, the Director of Homeland Security, and the Director of National Intelligence, with either the Secretary of Defense, Director of National Intelligence, or President himself, responsible for final sign-off. </w:t>
      </w:r>
      <w:proofErr w:type="gramStart"/>
      <w:r w:rsidRPr="00E87F1E">
        <w:rPr>
          <w:sz w:val="14"/>
        </w:rPr>
        <w:t>n193</w:t>
      </w:r>
      <w:proofErr w:type="gramEnd"/>
      <w:r w:rsidRPr="00E87F1E">
        <w:rPr>
          <w:sz w:val="14"/>
        </w:rPr>
        <w:t xml:space="preserve"> In all cases, </w:t>
      </w:r>
      <w:r w:rsidRPr="00E87F1E">
        <w:rPr>
          <w:rStyle w:val="TitleChar"/>
          <w:sz w:val="22"/>
        </w:rPr>
        <w:t>decisions should be unanimous, or, in the absence of consensus, elevated to the President</w:t>
      </w:r>
      <w:r w:rsidRPr="00E87F1E">
        <w:rPr>
          <w:sz w:val="14"/>
        </w:rPr>
        <w:t xml:space="preserve"> of the United States. </w:t>
      </w:r>
      <w:proofErr w:type="gramStart"/>
      <w:r w:rsidRPr="00E87F1E">
        <w:rPr>
          <w:sz w:val="14"/>
        </w:rPr>
        <w:t>n194</w:t>
      </w:r>
      <w:proofErr w:type="gramEnd"/>
      <w:r w:rsidRPr="00E87F1E">
        <w:rPr>
          <w:sz w:val="14"/>
        </w:rPr>
        <w:t xml:space="preserve"> Additional details will need to be worked out, including critical questions about the standard of proof that applies. Given the stakes, a clear and convincing evidentiary standard is warranted. </w:t>
      </w:r>
      <w:proofErr w:type="gramStart"/>
      <w:r w:rsidRPr="00E87F1E">
        <w:rPr>
          <w:sz w:val="14"/>
        </w:rPr>
        <w:t>n195</w:t>
      </w:r>
      <w:proofErr w:type="gramEnd"/>
      <w:r w:rsidRPr="00E87F1E">
        <w:rPr>
          <w:sz w:val="14"/>
        </w:rPr>
        <w:t xml:space="preserve"> While this proposal is obviously geared toward the United States, the </w:t>
      </w:r>
      <w:r w:rsidRPr="00E87F1E">
        <w:rPr>
          <w:rStyle w:val="TitleChar"/>
          <w:sz w:val="22"/>
        </w:rPr>
        <w:t>same principles should apply for all states engaged in targeting operations</w:t>
      </w:r>
      <w:r w:rsidRPr="00E87F1E">
        <w:rPr>
          <w:sz w:val="14"/>
        </w:rPr>
        <w:t xml:space="preserve">. </w:t>
      </w:r>
      <w:proofErr w:type="gramStart"/>
      <w:r w:rsidRPr="00E87F1E">
        <w:rPr>
          <w:sz w:val="14"/>
        </w:rPr>
        <w:t>n196</w:t>
      </w:r>
      <w:proofErr w:type="gramEnd"/>
      <w:r w:rsidRPr="00E87F1E">
        <w:rPr>
          <w:sz w:val="14"/>
        </w:rPr>
        <w:t xml:space="preserve"> </w:t>
      </w:r>
      <w:r w:rsidRPr="00E87F1E">
        <w:rPr>
          <w:rStyle w:val="TitleChar"/>
          <w:sz w:val="22"/>
        </w:rPr>
        <w:t>States would</w:t>
      </w:r>
      <w:r w:rsidRPr="00E87F1E">
        <w:rPr>
          <w:sz w:val="14"/>
        </w:rPr>
        <w:t xml:space="preserve"> ideally </w:t>
      </w:r>
      <w:r w:rsidRPr="00E87F1E">
        <w:rPr>
          <w:rStyle w:val="TitleChar"/>
          <w:sz w:val="22"/>
        </w:rPr>
        <w:t>subject such determinations to independent review</w:t>
      </w:r>
      <w:r w:rsidRPr="00E87F1E">
        <w:rPr>
          <w:sz w:val="14"/>
        </w:rPr>
        <w:t xml:space="preserve"> or, alternatively, clearly articulate the standards and procedures for their </w:t>
      </w:r>
      <w:proofErr w:type="spellStart"/>
      <w:r w:rsidRPr="00E87F1E">
        <w:rPr>
          <w:sz w:val="14"/>
        </w:rPr>
        <w:t>decisionmaking</w:t>
      </w:r>
      <w:proofErr w:type="spellEnd"/>
      <w:r w:rsidRPr="00E87F1E">
        <w:rPr>
          <w:sz w:val="14"/>
        </w:rPr>
        <w:t xml:space="preserve">, thus enhancing accountability. b. Ex Post Review </w:t>
      </w:r>
      <w:r w:rsidRPr="00E87F1E">
        <w:rPr>
          <w:rStyle w:val="TitleChar"/>
          <w:sz w:val="22"/>
        </w:rPr>
        <w:t>For targeted-killing</w:t>
      </w:r>
      <w:r w:rsidRPr="00E87F1E">
        <w:rPr>
          <w:sz w:val="14"/>
        </w:rPr>
        <w:t xml:space="preserve"> operations, </w:t>
      </w:r>
      <w:r w:rsidRPr="00E87F1E">
        <w:rPr>
          <w:rStyle w:val="TitleChar"/>
          <w:sz w:val="22"/>
        </w:rPr>
        <w:t>ex post reviews serve only limited purposes</w:t>
      </w:r>
      <w:r w:rsidRPr="00E87F1E">
        <w:rPr>
          <w:sz w:val="14"/>
        </w:rPr>
        <w:t xml:space="preserve">. They obviously cannot restore the target's life. But retrospective review </w:t>
      </w:r>
      <w:proofErr w:type="gramStart"/>
      <w:r w:rsidRPr="00E87F1E">
        <w:rPr>
          <w:sz w:val="14"/>
        </w:rPr>
        <w:t>either by a FISC-like court or review board can serve to identify errors or overreaching and</w:t>
      </w:r>
      <w:proofErr w:type="gramEnd"/>
      <w:r w:rsidRPr="00E87F1E">
        <w:rPr>
          <w:sz w:val="14"/>
        </w:rPr>
        <w:t xml:space="preserve"> thereby help avoid future mistakes. This can, and ideally would, be supplemented by the adoption of an additional Article III damages mechanism. </w:t>
      </w:r>
      <w:proofErr w:type="gramStart"/>
      <w:r w:rsidRPr="00E87F1E">
        <w:rPr>
          <w:sz w:val="14"/>
        </w:rPr>
        <w:t>n197</w:t>
      </w:r>
      <w:proofErr w:type="gramEnd"/>
      <w:r w:rsidRPr="00E87F1E">
        <w:rPr>
          <w:sz w:val="14"/>
        </w:rPr>
        <w:t xml:space="preserve"> At a minimum, the relevant Inspectors General should engage in regular and extensive reviews of targeted-killing operations. Such </w:t>
      </w:r>
      <w:r w:rsidRPr="00F241E1">
        <w:rPr>
          <w:rStyle w:val="TitleChar"/>
          <w:sz w:val="22"/>
          <w:highlight w:val="cyan"/>
        </w:rPr>
        <w:t>post hoc analysis helps</w:t>
      </w:r>
      <w:r w:rsidRPr="00E87F1E">
        <w:rPr>
          <w:rStyle w:val="TitleChar"/>
          <w:sz w:val="22"/>
        </w:rPr>
        <w:t xml:space="preserve"> to </w:t>
      </w:r>
      <w:r w:rsidRPr="00F241E1">
        <w:rPr>
          <w:rStyle w:val="TitleChar"/>
          <w:sz w:val="22"/>
          <w:highlight w:val="cyan"/>
        </w:rPr>
        <w:t>set standards and controls that</w:t>
      </w:r>
      <w:r w:rsidRPr="00E87F1E">
        <w:rPr>
          <w:rStyle w:val="TitleChar"/>
          <w:sz w:val="22"/>
        </w:rPr>
        <w:t xml:space="preserve"> then </w:t>
      </w:r>
      <w:r w:rsidRPr="00F241E1">
        <w:rPr>
          <w:rStyle w:val="TitleChar"/>
          <w:sz w:val="22"/>
          <w:highlight w:val="cyan"/>
        </w:rPr>
        <w:t xml:space="preserve">get incorporated into ex ante </w:t>
      </w:r>
      <w:proofErr w:type="spellStart"/>
      <w:r w:rsidRPr="00F241E1">
        <w:rPr>
          <w:rStyle w:val="TitleChar"/>
          <w:sz w:val="22"/>
          <w:highlight w:val="cyan"/>
        </w:rPr>
        <w:t>decisionmaking</w:t>
      </w:r>
      <w:proofErr w:type="spellEnd"/>
      <w:r w:rsidRPr="00E87F1E">
        <w:rPr>
          <w:sz w:val="14"/>
        </w:rPr>
        <w:t xml:space="preserve">. In fact, </w:t>
      </w:r>
      <w:r w:rsidRPr="00E87F1E">
        <w:rPr>
          <w:rStyle w:val="TitleChar"/>
          <w:sz w:val="22"/>
        </w:rPr>
        <w:t>post hoc review can often serve as a more meaningful and often more searching inquiry into the legitimacy of targeting decisions</w:t>
      </w:r>
      <w:r w:rsidRPr="00E87F1E">
        <w:rPr>
          <w:sz w:val="14"/>
        </w:rPr>
        <w:t xml:space="preserve">. Even the mere knowledge that an ex post review will occur can help to protect against rash ex ante </w:t>
      </w:r>
      <w:proofErr w:type="spellStart"/>
      <w:r w:rsidRPr="00E87F1E">
        <w:rPr>
          <w:sz w:val="14"/>
        </w:rPr>
        <w:t>decisionmaking</w:t>
      </w:r>
      <w:proofErr w:type="spellEnd"/>
      <w:r w:rsidRPr="00E87F1E">
        <w:rPr>
          <w:sz w:val="14"/>
        </w:rPr>
        <w:t xml:space="preserve">, thereby providing a self-correcting mechanism. Ex post review should also be accompanied by the establishment of a </w:t>
      </w:r>
      <w:proofErr w:type="spellStart"/>
      <w:r w:rsidRPr="00E87F1E">
        <w:rPr>
          <w:sz w:val="14"/>
        </w:rPr>
        <w:t>solatia</w:t>
      </w:r>
      <w:proofErr w:type="spellEnd"/>
      <w:r w:rsidRPr="00E87F1E">
        <w:rPr>
          <w:sz w:val="14"/>
        </w:rPr>
        <w:t xml:space="preserve"> and condolence payment system for activities that occur outside the active zone of hostilities. </w:t>
      </w:r>
      <w:r w:rsidRPr="00F241E1">
        <w:rPr>
          <w:rStyle w:val="TitleChar"/>
          <w:sz w:val="22"/>
          <w:highlight w:val="cyan"/>
        </w:rPr>
        <w:t>Extension</w:t>
      </w:r>
      <w:r w:rsidRPr="00E87F1E">
        <w:rPr>
          <w:rStyle w:val="TitleChar"/>
          <w:sz w:val="22"/>
        </w:rPr>
        <w:t xml:space="preserve"> of such a system </w:t>
      </w:r>
      <w:r w:rsidRPr="00F241E1">
        <w:rPr>
          <w:rStyle w:val="TitleChar"/>
          <w:sz w:val="22"/>
          <w:highlight w:val="cyan"/>
        </w:rPr>
        <w:t xml:space="preserve">beyond Afghanistan </w:t>
      </w:r>
      <w:r w:rsidRPr="00E87F1E">
        <w:rPr>
          <w:rStyle w:val="TitleChar"/>
          <w:sz w:val="22"/>
        </w:rPr>
        <w:t xml:space="preserve">and Iraq </w:t>
      </w:r>
      <w:r w:rsidRPr="00F241E1">
        <w:rPr>
          <w:rStyle w:val="TitleChar"/>
          <w:sz w:val="22"/>
          <w:highlight w:val="cyan"/>
        </w:rPr>
        <w:t xml:space="preserve">would </w:t>
      </w:r>
      <w:r w:rsidRPr="00E87F1E">
        <w:rPr>
          <w:rStyle w:val="TitleChar"/>
          <w:sz w:val="22"/>
        </w:rPr>
        <w:t xml:space="preserve">help </w:t>
      </w:r>
      <w:r w:rsidRPr="00F241E1">
        <w:rPr>
          <w:rStyle w:val="TitleChar"/>
          <w:sz w:val="22"/>
          <w:highlight w:val="cyan"/>
        </w:rPr>
        <w:t xml:space="preserve">mitigate resentment </w:t>
      </w:r>
      <w:r w:rsidRPr="00E87F1E">
        <w:rPr>
          <w:rStyle w:val="TitleChar"/>
          <w:sz w:val="22"/>
        </w:rPr>
        <w:t>caused by civilian deaths or injuries and would promote better accounting of the civilian costs of targeting operations</w:t>
      </w:r>
      <w:r w:rsidRPr="00E87F1E">
        <w:rPr>
          <w:sz w:val="14"/>
        </w:rPr>
        <w:t>. n198</w:t>
      </w:r>
    </w:p>
    <w:p w:rsidR="004A4158" w:rsidRDefault="004A4158" w:rsidP="004A4158"/>
    <w:p w:rsidR="004A4158" w:rsidRPr="00E87F1E" w:rsidRDefault="004A4158" w:rsidP="004A4158"/>
    <w:p w:rsidR="004A4158" w:rsidRDefault="004A4158" w:rsidP="004A4158">
      <w:pPr>
        <w:pStyle w:val="Heading1"/>
      </w:pPr>
      <w:r>
        <w:t>Solvency</w:t>
      </w:r>
    </w:p>
    <w:p w:rsidR="004A4158" w:rsidRDefault="004A4158" w:rsidP="004A4158"/>
    <w:p w:rsidR="004A4158" w:rsidRDefault="004A4158" w:rsidP="004A4158">
      <w:pPr>
        <w:rPr>
          <w:b/>
        </w:rPr>
      </w:pPr>
      <w:r>
        <w:rPr>
          <w:b/>
        </w:rPr>
        <w:t>Obama will circumvent the plan</w:t>
      </w:r>
    </w:p>
    <w:p w:rsidR="004A4158" w:rsidRPr="00BA4573" w:rsidRDefault="004A4158" w:rsidP="004A4158">
      <w:proofErr w:type="spellStart"/>
      <w:r w:rsidRPr="00BA4573">
        <w:rPr>
          <w:b/>
        </w:rPr>
        <w:t>Lohmann</w:t>
      </w:r>
      <w:proofErr w:type="spellEnd"/>
      <w:r w:rsidRPr="00BA4573">
        <w:rPr>
          <w:b/>
        </w:rPr>
        <w:t xml:space="preserve"> </w:t>
      </w:r>
      <w:r w:rsidRPr="006F0DB9">
        <w:rPr>
          <w:b/>
        </w:rPr>
        <w:t>13</w:t>
      </w:r>
      <w:r>
        <w:t xml:space="preserve"> </w:t>
      </w:r>
      <w:r w:rsidRPr="006F0DB9">
        <w:rPr>
          <w:sz w:val="16"/>
          <w:szCs w:val="16"/>
        </w:rPr>
        <w:t xml:space="preserve">[Julia, director of the Harvard Law National Security Research Committee, BA in political science from the University of California, Berkeley, “Distinguishing CIA-Led from Military-Led Targeted Killings,” 1/28, </w:t>
      </w:r>
      <w:hyperlink r:id="rId12" w:history="1">
        <w:r w:rsidRPr="006F0DB9">
          <w:rPr>
            <w:rStyle w:val="Hyperlink"/>
            <w:sz w:val="16"/>
            <w:szCs w:val="16"/>
          </w:rPr>
          <w:t>http://www.lawfareblog.com/wiki/the-lawfare-wiki-document-library/targeted-killing/effects-of-particular-tactic-on-issues-related-to-targeted-killings/</w:t>
        </w:r>
      </w:hyperlink>
      <w:r w:rsidRPr="006F0DB9">
        <w:rPr>
          <w:sz w:val="16"/>
          <w:szCs w:val="16"/>
        </w:rPr>
        <w:t>]</w:t>
      </w:r>
    </w:p>
    <w:p w:rsidR="004A4158" w:rsidRDefault="004A4158" w:rsidP="004A4158">
      <w:pPr>
        <w:rPr>
          <w:sz w:val="16"/>
        </w:rPr>
      </w:pPr>
      <w:r w:rsidRPr="00CD221B">
        <w:rPr>
          <w:u w:val="single"/>
        </w:rPr>
        <w:t>The U.S. military</w:t>
      </w:r>
      <w:r w:rsidRPr="00964925">
        <w:rPr>
          <w:sz w:val="16"/>
        </w:rPr>
        <w:t>—in particular, the Special Operations Command (SOCOM), and its subsidiary entity, the Joint Special Operations Command (JSOC)—</w:t>
      </w:r>
      <w:r w:rsidRPr="00CD221B">
        <w:rPr>
          <w:u w:val="single"/>
        </w:rPr>
        <w:t>is responsible for</w:t>
      </w:r>
      <w:r w:rsidRPr="00964925">
        <w:rPr>
          <w:sz w:val="16"/>
        </w:rPr>
        <w:t xml:space="preserve"> carrying out military-led </w:t>
      </w:r>
      <w:r w:rsidRPr="00CD221B">
        <w:rPr>
          <w:u w:val="single"/>
        </w:rPr>
        <w:t>targeted killings</w:t>
      </w:r>
      <w:r w:rsidRPr="00964925">
        <w:rPr>
          <w:sz w:val="16"/>
        </w:rPr>
        <w:t>.</w:t>
      </w:r>
      <w:r w:rsidRPr="00964925">
        <w:rPr>
          <w:sz w:val="12"/>
        </w:rPr>
        <w:t>¶</w:t>
      </w:r>
      <w:r w:rsidRPr="00964925">
        <w:rPr>
          <w:sz w:val="16"/>
        </w:rPr>
        <w:t xml:space="preserve"> Military-led </w:t>
      </w:r>
      <w:r w:rsidRPr="00CD221B">
        <w:rPr>
          <w:u w:val="single"/>
        </w:rPr>
        <w:t>targeted killings are subject to various legal restrictions, including a complex web of statutes and executive orders</w:t>
      </w:r>
      <w:r w:rsidRPr="00964925">
        <w:rPr>
          <w:sz w:val="16"/>
        </w:rPr>
        <w:t xml:space="preserve">. For example, because the Covert Action Statute does not distinguish among institutions undertaking covert actions, targeted killings conducted by the military that fall within the definition of “covert action” set forth in 50 U.S.C. § 413(b) are subject to the same statutory constraints as are CIA covert actions. 50 U.S.C. § </w:t>
      </w:r>
      <w:proofErr w:type="gramStart"/>
      <w:r w:rsidRPr="00964925">
        <w:rPr>
          <w:sz w:val="16"/>
        </w:rPr>
        <w:t>413b(</w:t>
      </w:r>
      <w:proofErr w:type="gramEnd"/>
      <w:r w:rsidRPr="00964925">
        <w:rPr>
          <w:sz w:val="16"/>
        </w:rPr>
        <w:t xml:space="preserve">e). However, as Robert Chesney explains, many military-led </w:t>
      </w:r>
      <w:r w:rsidRPr="00F241E1">
        <w:rPr>
          <w:highlight w:val="cyan"/>
          <w:u w:val="single"/>
        </w:rPr>
        <w:t>targeted killings may fall into</w:t>
      </w:r>
      <w:r w:rsidRPr="00F241E1">
        <w:rPr>
          <w:sz w:val="16"/>
          <w:highlight w:val="cyan"/>
        </w:rPr>
        <w:t xml:space="preserve"> </w:t>
      </w:r>
      <w:r w:rsidRPr="00964925">
        <w:rPr>
          <w:sz w:val="16"/>
        </w:rPr>
        <w:t xml:space="preserve">one of the </w:t>
      </w:r>
      <w:r w:rsidRPr="00F241E1">
        <w:rPr>
          <w:highlight w:val="cyan"/>
          <w:u w:val="single"/>
        </w:rPr>
        <w:t>CAS exceptions</w:t>
      </w:r>
      <w:r w:rsidRPr="00964925">
        <w:rPr>
          <w:sz w:val="16"/>
        </w:rPr>
        <w:t>—for instance, that for traditional military activities—</w:t>
      </w:r>
      <w:r w:rsidRPr="00F241E1">
        <w:rPr>
          <w:highlight w:val="cyan"/>
          <w:u w:val="single"/>
        </w:rPr>
        <w:t xml:space="preserve">so </w:t>
      </w:r>
      <w:r w:rsidRPr="008C073A">
        <w:rPr>
          <w:u w:val="single"/>
        </w:rPr>
        <w:t xml:space="preserve">that the statute’s </w:t>
      </w:r>
      <w:r w:rsidRPr="00F241E1">
        <w:rPr>
          <w:highlight w:val="cyan"/>
          <w:u w:val="single"/>
        </w:rPr>
        <w:t>requirements will not always apply</w:t>
      </w:r>
      <w:r w:rsidRPr="008C073A">
        <w:rPr>
          <w:u w:val="single"/>
        </w:rPr>
        <w:t xml:space="preserve"> to military-led </w:t>
      </w:r>
      <w:proofErr w:type="spellStart"/>
      <w:r w:rsidRPr="008C073A">
        <w:rPr>
          <w:u w:val="single"/>
        </w:rPr>
        <w:t>targetings</w:t>
      </w:r>
      <w:proofErr w:type="spellEnd"/>
      <w:r w:rsidRPr="008C073A">
        <w:rPr>
          <w:u w:val="single"/>
        </w:rPr>
        <w:t xml:space="preserve">. </w:t>
      </w:r>
      <w:r w:rsidRPr="00F241E1">
        <w:rPr>
          <w:highlight w:val="cyan"/>
          <w:u w:val="single"/>
        </w:rPr>
        <w:t>Such activities are exempted from</w:t>
      </w:r>
      <w:r w:rsidRPr="00F241E1">
        <w:rPr>
          <w:sz w:val="16"/>
          <w:highlight w:val="cyan"/>
        </w:rPr>
        <w:t xml:space="preserve"> </w:t>
      </w:r>
      <w:r w:rsidRPr="00964925">
        <w:rPr>
          <w:sz w:val="16"/>
        </w:rPr>
        <w:t xml:space="preserve">the CAS’s presidential finding and authorization requirements, as well as its </w:t>
      </w:r>
      <w:r w:rsidRPr="00F241E1">
        <w:rPr>
          <w:highlight w:val="cyan"/>
          <w:u w:val="single"/>
        </w:rPr>
        <w:t>congressional reporting rules</w:t>
      </w:r>
      <w:r w:rsidRPr="00964925">
        <w:rPr>
          <w:sz w:val="16"/>
        </w:rPr>
        <w:t>.</w:t>
      </w:r>
      <w:r w:rsidRPr="00964925">
        <w:rPr>
          <w:sz w:val="12"/>
        </w:rPr>
        <w:t>¶</w:t>
      </w:r>
      <w:r w:rsidRPr="00964925">
        <w:rPr>
          <w:sz w:val="16"/>
        </w:rPr>
        <w:t xml:space="preserve"> </w:t>
      </w:r>
      <w:proofErr w:type="gramStart"/>
      <w:r w:rsidRPr="00F241E1">
        <w:rPr>
          <w:highlight w:val="cyan"/>
          <w:u w:val="single"/>
        </w:rPr>
        <w:t>Because</w:t>
      </w:r>
      <w:proofErr w:type="gramEnd"/>
      <w:r w:rsidRPr="00F241E1">
        <w:rPr>
          <w:highlight w:val="cyan"/>
          <w:u w:val="single"/>
        </w:rPr>
        <w:t xml:space="preserve"> such</w:t>
      </w:r>
      <w:r w:rsidRPr="00F241E1">
        <w:rPr>
          <w:sz w:val="16"/>
          <w:highlight w:val="cyan"/>
        </w:rPr>
        <w:t xml:space="preserve"> </w:t>
      </w:r>
      <w:r w:rsidRPr="00964925">
        <w:rPr>
          <w:sz w:val="16"/>
        </w:rPr>
        <w:t xml:space="preserve">unacknowledged military </w:t>
      </w:r>
      <w:r w:rsidRPr="00F241E1">
        <w:rPr>
          <w:highlight w:val="cyan"/>
          <w:u w:val="single"/>
        </w:rPr>
        <w:t>operations are</w:t>
      </w:r>
      <w:r w:rsidRPr="00964925">
        <w:rPr>
          <w:sz w:val="16"/>
        </w:rPr>
        <w:t xml:space="preserve">, in many respects, </w:t>
      </w:r>
      <w:r w:rsidRPr="00F241E1">
        <w:rPr>
          <w:highlight w:val="cyan"/>
          <w:u w:val="single"/>
        </w:rPr>
        <w:t>indistinguishable from traditional covert actions</w:t>
      </w:r>
      <w:r w:rsidRPr="00964925">
        <w:rPr>
          <w:sz w:val="16"/>
        </w:rPr>
        <w:t xml:space="preserve"> conducted by the CIA, </w:t>
      </w:r>
      <w:r w:rsidRPr="00F241E1">
        <w:rPr>
          <w:rStyle w:val="Emphasis"/>
          <w:highlight w:val="cyan"/>
        </w:rPr>
        <w:t>this</w:t>
      </w:r>
      <w:r w:rsidRPr="00F241E1">
        <w:rPr>
          <w:sz w:val="16"/>
          <w:highlight w:val="cyan"/>
        </w:rPr>
        <w:t xml:space="preserve"> </w:t>
      </w:r>
      <w:r w:rsidRPr="00964925">
        <w:rPr>
          <w:sz w:val="16"/>
        </w:rPr>
        <w:t xml:space="preserve">exception </w:t>
      </w:r>
      <w:r w:rsidRPr="00F241E1">
        <w:rPr>
          <w:rStyle w:val="Emphasis"/>
          <w:highlight w:val="cyan"/>
        </w:rPr>
        <w:t>may provide a “loophole” allowing the President to circumvent existing oversight mechanisms</w:t>
      </w:r>
      <w:r w:rsidRPr="00F241E1">
        <w:rPr>
          <w:highlight w:val="cyan"/>
          <w:u w:val="single"/>
        </w:rPr>
        <w:t xml:space="preserve"> without </w:t>
      </w:r>
      <w:r w:rsidRPr="00BA4573">
        <w:rPr>
          <w:u w:val="single"/>
        </w:rPr>
        <w:t xml:space="preserve">substantively </w:t>
      </w:r>
      <w:r w:rsidRPr="00F241E1">
        <w:rPr>
          <w:highlight w:val="cyan"/>
          <w:u w:val="single"/>
        </w:rPr>
        <w:t xml:space="preserve">changing </w:t>
      </w:r>
      <w:r w:rsidRPr="00BA4573">
        <w:rPr>
          <w:u w:val="single"/>
        </w:rPr>
        <w:t xml:space="preserve">his </w:t>
      </w:r>
      <w:r w:rsidRPr="00F241E1">
        <w:rPr>
          <w:highlight w:val="cyan"/>
          <w:u w:val="single"/>
        </w:rPr>
        <w:t>operational decisions</w:t>
      </w:r>
      <w:r w:rsidRPr="00964925">
        <w:rPr>
          <w:sz w:val="16"/>
        </w:rPr>
        <w:t xml:space="preserve">. However, at least some military-led </w:t>
      </w:r>
      <w:proofErr w:type="spellStart"/>
      <w:r w:rsidRPr="00964925">
        <w:rPr>
          <w:sz w:val="16"/>
        </w:rPr>
        <w:t>targetings</w:t>
      </w:r>
      <w:proofErr w:type="spellEnd"/>
      <w:r w:rsidRPr="00964925">
        <w:rPr>
          <w:sz w:val="16"/>
        </w:rPr>
        <w:t xml:space="preserve"> do not fall within the CAS exceptions, and are thus subject to that statute’s oversight requirements. For instance, Chesney and Kenneth Anderson explain, some believe that the traditional military activities exception to the CAS only applies in the context of overt hostilities, yet it is not clear that the world’s tacit awareness that targeted killing operations are conducted (albeit not officially acknowledged) by the U.S. military, such as the drone program in Pakistan, makes those operations sufficiently overt to place them within the traditional military activities exception, and thus outside the constraints of the CAS.</w:t>
      </w:r>
      <w:r w:rsidRPr="00964925">
        <w:rPr>
          <w:sz w:val="12"/>
        </w:rPr>
        <w:t>¶</w:t>
      </w:r>
      <w:r w:rsidRPr="00964925">
        <w:rPr>
          <w:sz w:val="16"/>
        </w:rPr>
        <w:t xml:space="preserve"> Chesney asserts, however, that despite the gaps in the CAS’s applicability to military-led targeted killings, those </w:t>
      </w:r>
      <w:proofErr w:type="spellStart"/>
      <w:r w:rsidRPr="00964925">
        <w:rPr>
          <w:sz w:val="16"/>
        </w:rPr>
        <w:t>targetings</w:t>
      </w:r>
      <w:proofErr w:type="spellEnd"/>
      <w:r w:rsidRPr="00964925">
        <w:rPr>
          <w:sz w:val="16"/>
        </w:rPr>
        <w:t xml:space="preserve"> are nevertheless subject to a web of oversight created by executive orders that, taken together, largely mirrors the presidential authorization requirements of the CAS. But, </w:t>
      </w:r>
      <w:r w:rsidRPr="00B0422F">
        <w:rPr>
          <w:u w:val="single"/>
        </w:rPr>
        <w:t xml:space="preserve">this process is not enshrined in statute or </w:t>
      </w:r>
      <w:r w:rsidRPr="00F241E1">
        <w:rPr>
          <w:rStyle w:val="Emphasis"/>
          <w:highlight w:val="cyan"/>
        </w:rPr>
        <w:t>regulation</w:t>
      </w:r>
      <w:r w:rsidRPr="00F241E1">
        <w:rPr>
          <w:highlight w:val="cyan"/>
          <w:u w:val="single"/>
        </w:rPr>
        <w:t xml:space="preserve"> </w:t>
      </w:r>
      <w:r w:rsidRPr="00B0422F">
        <w:rPr>
          <w:u w:val="single"/>
        </w:rPr>
        <w:t>and</w:t>
      </w:r>
      <w:r w:rsidRPr="00964925">
        <w:rPr>
          <w:sz w:val="16"/>
        </w:rPr>
        <w:t xml:space="preserve"> arguably </w:t>
      </w:r>
      <w:r w:rsidRPr="00F241E1">
        <w:rPr>
          <w:rStyle w:val="Emphasis"/>
          <w:highlight w:val="cyan"/>
        </w:rPr>
        <w:t>could be changed or revoked by the President at any time</w:t>
      </w:r>
      <w:r w:rsidRPr="00964925">
        <w:rPr>
          <w:sz w:val="16"/>
        </w:rPr>
        <w:t xml:space="preserve">. Moreover, </w:t>
      </w:r>
      <w:r w:rsidRPr="00F241E1">
        <w:rPr>
          <w:rStyle w:val="Emphasis"/>
          <w:highlight w:val="cyan"/>
        </w:rPr>
        <w:t>this internal Executive Branch process does not involve Congress or the Judiciary</w:t>
      </w:r>
      <w:r w:rsidRPr="00F241E1">
        <w:rPr>
          <w:sz w:val="16"/>
          <w:highlight w:val="cyan"/>
        </w:rPr>
        <w:t xml:space="preserve"> </w:t>
      </w:r>
      <w:r w:rsidRPr="00964925">
        <w:rPr>
          <w:sz w:val="16"/>
        </w:rPr>
        <w:t xml:space="preserve">in either ex ante or ex post </w:t>
      </w:r>
      <w:r w:rsidRPr="00F241E1">
        <w:rPr>
          <w:rStyle w:val="Emphasis"/>
          <w:highlight w:val="cyan"/>
        </w:rPr>
        <w:t>oversight</w:t>
      </w:r>
      <w:r w:rsidRPr="00B0422F">
        <w:rPr>
          <w:u w:val="single"/>
        </w:rPr>
        <w:t xml:space="preserve"> of</w:t>
      </w:r>
      <w:r w:rsidRPr="00964925">
        <w:rPr>
          <w:sz w:val="16"/>
        </w:rPr>
        <w:t xml:space="preserve"> military-led </w:t>
      </w:r>
      <w:r w:rsidRPr="00B0422F">
        <w:rPr>
          <w:u w:val="single"/>
        </w:rPr>
        <w:t>targeted killings, and thus</w:t>
      </w:r>
      <w:r w:rsidRPr="00964925">
        <w:rPr>
          <w:sz w:val="16"/>
        </w:rPr>
        <w:t xml:space="preserve">, Philip Alston asserts, </w:t>
      </w:r>
      <w:r w:rsidRPr="00F241E1">
        <w:rPr>
          <w:rStyle w:val="Emphasis"/>
          <w:highlight w:val="cyan"/>
        </w:rPr>
        <w:t>it may be insufficient to provide a meaningful check against</w:t>
      </w:r>
      <w:r w:rsidRPr="00F241E1">
        <w:rPr>
          <w:sz w:val="16"/>
          <w:highlight w:val="cyan"/>
        </w:rPr>
        <w:t xml:space="preserve"> </w:t>
      </w:r>
      <w:r w:rsidRPr="00964925">
        <w:rPr>
          <w:sz w:val="16"/>
        </w:rPr>
        <w:t xml:space="preserve">arbitrary and overzealous </w:t>
      </w:r>
      <w:r w:rsidRPr="00F241E1">
        <w:rPr>
          <w:rStyle w:val="Emphasis"/>
          <w:highlight w:val="cyan"/>
        </w:rPr>
        <w:t>Executive actions</w:t>
      </w:r>
      <w:r w:rsidRPr="00964925">
        <w:rPr>
          <w:sz w:val="16"/>
        </w:rPr>
        <w:t>.</w:t>
      </w:r>
    </w:p>
    <w:p w:rsidR="004A4158" w:rsidRDefault="004A4158" w:rsidP="004A4158"/>
    <w:p w:rsidR="004A4158" w:rsidRPr="00E87F1E" w:rsidRDefault="004A4158" w:rsidP="004A4158">
      <w:pPr>
        <w:rPr>
          <w:b/>
        </w:rPr>
      </w:pPr>
      <w:r>
        <w:rPr>
          <w:b/>
        </w:rPr>
        <w:t xml:space="preserve">Judges will </w:t>
      </w:r>
      <w:proofErr w:type="spellStart"/>
      <w:r>
        <w:rPr>
          <w:b/>
        </w:rPr>
        <w:t>greenlight</w:t>
      </w:r>
      <w:proofErr w:type="spellEnd"/>
      <w:r>
        <w:rPr>
          <w:b/>
        </w:rPr>
        <w:t xml:space="preserve"> all strikes</w:t>
      </w:r>
    </w:p>
    <w:p w:rsidR="004A4158" w:rsidRPr="002A14FB" w:rsidRDefault="004A4158" w:rsidP="004A4158">
      <w:pPr>
        <w:rPr>
          <w:sz w:val="16"/>
          <w:szCs w:val="16"/>
        </w:rPr>
      </w:pPr>
      <w:r w:rsidRPr="00B64BF5">
        <w:rPr>
          <w:b/>
        </w:rPr>
        <w:t xml:space="preserve">Oliphant </w:t>
      </w:r>
      <w:r w:rsidRPr="00E87F1E">
        <w:rPr>
          <w:b/>
        </w:rPr>
        <w:t>13</w:t>
      </w:r>
      <w:r>
        <w:t xml:space="preserve"> </w:t>
      </w:r>
      <w:r w:rsidRPr="002A14FB">
        <w:rPr>
          <w:sz w:val="16"/>
          <w:szCs w:val="16"/>
        </w:rPr>
        <w:t xml:space="preserve">[James, J.D. from the Ohio State University Morrill College of Law, award-winning former editor-in-chief of Legal Times in Washington, contributing editor to American Lawyer magazine, “Vetting the Kill List,” 5-30, </w:t>
      </w:r>
      <w:hyperlink r:id="rId13" w:history="1">
        <w:r w:rsidRPr="002A14FB">
          <w:rPr>
            <w:rStyle w:val="Hyperlink"/>
            <w:sz w:val="16"/>
            <w:szCs w:val="16"/>
          </w:rPr>
          <w:t>http://www.nationaljournal.com/magazine/vetting-the-kill-list-20130404</w:t>
        </w:r>
      </w:hyperlink>
      <w:r w:rsidRPr="002A14FB">
        <w:rPr>
          <w:sz w:val="16"/>
          <w:szCs w:val="16"/>
        </w:rPr>
        <w:t>]</w:t>
      </w:r>
    </w:p>
    <w:p w:rsidR="004A4158" w:rsidRDefault="004A4158" w:rsidP="004A4158">
      <w:pPr>
        <w:rPr>
          <w:sz w:val="16"/>
        </w:rPr>
      </w:pPr>
      <w:r w:rsidRPr="00737BD5">
        <w:rPr>
          <w:sz w:val="16"/>
        </w:rPr>
        <w:t>Civil libertarians and even hawks such as former Rep. Jane Harman of California, who served on the House Intelligence Committee, have suggested creating a court modeled on the one that signs off on federal wiretaps of suspected foreign agents. The Foreign Intelligence Surveillance Court in Washington operates in secret and requires the government to make a case before approving a tap. Harman and other proponents say such a body could review names on the “kill list” and weigh in on whether they merit inclusion based on the White House’s criteria for targeting potential threats. Robert Gates, the former Defense secretary, also favors such an approach.</w:t>
      </w:r>
      <w:r w:rsidRPr="00737BD5">
        <w:rPr>
          <w:sz w:val="12"/>
        </w:rPr>
        <w:t>¶</w:t>
      </w:r>
      <w:r w:rsidRPr="00737BD5">
        <w:rPr>
          <w:sz w:val="16"/>
        </w:rPr>
        <w:t xml:space="preserve"> </w:t>
      </w:r>
      <w:proofErr w:type="gramStart"/>
      <w:r w:rsidRPr="00737BD5">
        <w:rPr>
          <w:sz w:val="16"/>
        </w:rPr>
        <w:t>But</w:t>
      </w:r>
      <w:proofErr w:type="gramEnd"/>
      <w:r w:rsidRPr="00737BD5">
        <w:rPr>
          <w:sz w:val="16"/>
        </w:rPr>
        <w:t xml:space="preserve"> even among supporters, </w:t>
      </w:r>
      <w:r w:rsidRPr="00F241E1">
        <w:rPr>
          <w:highlight w:val="cyan"/>
          <w:u w:val="single"/>
        </w:rPr>
        <w:t>no consensus exists on what</w:t>
      </w:r>
      <w:r w:rsidRPr="00F241E1">
        <w:rPr>
          <w:sz w:val="16"/>
          <w:highlight w:val="cyan"/>
        </w:rPr>
        <w:t xml:space="preserve"> </w:t>
      </w:r>
      <w:r w:rsidRPr="00737BD5">
        <w:rPr>
          <w:sz w:val="16"/>
        </w:rPr>
        <w:t xml:space="preserve">questions </w:t>
      </w:r>
      <w:r w:rsidRPr="00F241E1">
        <w:rPr>
          <w:highlight w:val="cyan"/>
          <w:u w:val="single"/>
        </w:rPr>
        <w:t xml:space="preserve">a drone court would </w:t>
      </w:r>
      <w:r w:rsidRPr="00B24BAC">
        <w:rPr>
          <w:u w:val="single"/>
        </w:rPr>
        <w:t xml:space="preserve">actually </w:t>
      </w:r>
      <w:r w:rsidRPr="00F241E1">
        <w:rPr>
          <w:highlight w:val="cyan"/>
          <w:u w:val="single"/>
        </w:rPr>
        <w:t>review</w:t>
      </w:r>
      <w:r w:rsidRPr="00F241E1">
        <w:rPr>
          <w:sz w:val="16"/>
          <w:highlight w:val="cyan"/>
        </w:rPr>
        <w:t xml:space="preserve"> </w:t>
      </w:r>
      <w:r w:rsidRPr="00737BD5">
        <w:rPr>
          <w:sz w:val="16"/>
        </w:rPr>
        <w:t xml:space="preserve">or even whether its scrutiny would come before or after a strike. The most problematic scenario involves any sort of preoperational clearance. </w:t>
      </w:r>
      <w:proofErr w:type="gramStart"/>
      <w:r w:rsidRPr="00B24BAC">
        <w:rPr>
          <w:u w:val="single"/>
        </w:rPr>
        <w:t>Possible windows for action open and shut in a matter of hours.</w:t>
      </w:r>
      <w:proofErr w:type="gramEnd"/>
      <w:r w:rsidRPr="00B24BAC">
        <w:rPr>
          <w:u w:val="single"/>
        </w:rPr>
        <w:t xml:space="preserve"> </w:t>
      </w:r>
      <w:r w:rsidRPr="00F241E1">
        <w:rPr>
          <w:highlight w:val="cyan"/>
          <w:u w:val="single"/>
        </w:rPr>
        <w:t>The kill lists are constantly being revised and updated</w:t>
      </w:r>
      <w:r w:rsidRPr="00737BD5">
        <w:rPr>
          <w:sz w:val="16"/>
        </w:rPr>
        <w:t xml:space="preserve">. Even many of those who argue for some sort of oversight mechanism, such as University of Texas law </w:t>
      </w:r>
      <w:proofErr w:type="gramStart"/>
      <w:r w:rsidRPr="00737BD5">
        <w:rPr>
          <w:sz w:val="16"/>
        </w:rPr>
        <w:t>professor</w:t>
      </w:r>
      <w:proofErr w:type="gramEnd"/>
      <w:r w:rsidRPr="00737BD5">
        <w:rPr>
          <w:sz w:val="16"/>
        </w:rPr>
        <w:t xml:space="preserve"> Robert Chesney, don’t believe a judge should be involved when it comes to “pulling the trigger.”</w:t>
      </w:r>
      <w:r w:rsidRPr="00737BD5">
        <w:rPr>
          <w:sz w:val="12"/>
        </w:rPr>
        <w:t>¶</w:t>
      </w:r>
      <w:r w:rsidRPr="00737BD5">
        <w:rPr>
          <w:sz w:val="16"/>
        </w:rPr>
        <w:t xml:space="preserve"> Still, Chesney says such a court could still vet the names on the list in advance to ensure the administration is following its own guidelines for a strike: the target is connected to al-Qaida; he poses some threat of “imminent” harm; and the government is operating within its legal authority. “Whether and when to fire is a totally separate question,” Chesney says. (He notes that there’s a range of disagreement over how the administration classifies an “imminent” threat and whether a judge would be qualified to make that determination.)</w:t>
      </w:r>
      <w:r w:rsidRPr="00737BD5">
        <w:rPr>
          <w:sz w:val="12"/>
        </w:rPr>
        <w:t>¶</w:t>
      </w:r>
      <w:r w:rsidRPr="00737BD5">
        <w:rPr>
          <w:sz w:val="16"/>
        </w:rPr>
        <w:t xml:space="preserve"> </w:t>
      </w:r>
      <w:proofErr w:type="gramStart"/>
      <w:r w:rsidRPr="00E87F1E">
        <w:rPr>
          <w:sz w:val="16"/>
        </w:rPr>
        <w:t>But</w:t>
      </w:r>
      <w:proofErr w:type="gramEnd"/>
      <w:r w:rsidRPr="00E87F1E">
        <w:rPr>
          <w:sz w:val="16"/>
        </w:rPr>
        <w:t xml:space="preserve"> </w:t>
      </w:r>
      <w:r w:rsidRPr="00E87F1E">
        <w:rPr>
          <w:u w:val="single"/>
        </w:rPr>
        <w:t>even</w:t>
      </w:r>
      <w:r w:rsidRPr="00E87F1E">
        <w:rPr>
          <w:sz w:val="16"/>
        </w:rPr>
        <w:t xml:space="preserve"> that </w:t>
      </w:r>
      <w:r w:rsidRPr="00E87F1E">
        <w:rPr>
          <w:u w:val="single"/>
        </w:rPr>
        <w:t>small degree of oversight</w:t>
      </w:r>
      <w:r w:rsidRPr="00E87F1E">
        <w:rPr>
          <w:sz w:val="16"/>
        </w:rPr>
        <w:t xml:space="preserve">, warns Gregory McNeal, a counterterrorism expert at Pepperdine University, </w:t>
      </w:r>
      <w:r w:rsidRPr="00E87F1E">
        <w:rPr>
          <w:u w:val="single"/>
        </w:rPr>
        <w:t>risks throwing sand in the gears by extending the timeline of an op</w:t>
      </w:r>
      <w:r w:rsidRPr="00E87F1E">
        <w:rPr>
          <w:sz w:val="16"/>
        </w:rPr>
        <w:t>. And to McNeal, this point leads directly</w:t>
      </w:r>
      <w:r w:rsidRPr="00737BD5">
        <w:rPr>
          <w:sz w:val="16"/>
        </w:rPr>
        <w:t xml:space="preserve"> to the larger issue of accountability—or, to use the Washington synonym, blame. </w:t>
      </w:r>
      <w:r w:rsidRPr="00F241E1">
        <w:rPr>
          <w:highlight w:val="cyan"/>
          <w:u w:val="single"/>
        </w:rPr>
        <w:t>Judges</w:t>
      </w:r>
      <w:r w:rsidRPr="00737BD5">
        <w:rPr>
          <w:sz w:val="16"/>
        </w:rPr>
        <w:t xml:space="preserve">, he says, simply </w:t>
      </w:r>
      <w:r w:rsidRPr="00F241E1">
        <w:rPr>
          <w:highlight w:val="cyan"/>
          <w:u w:val="single"/>
        </w:rPr>
        <w:t xml:space="preserve">aren’t </w:t>
      </w:r>
      <w:r w:rsidRPr="00B24BAC">
        <w:rPr>
          <w:u w:val="single"/>
        </w:rPr>
        <w:t xml:space="preserve">ever </w:t>
      </w:r>
      <w:r w:rsidRPr="00F241E1">
        <w:rPr>
          <w:highlight w:val="cyan"/>
          <w:u w:val="single"/>
        </w:rPr>
        <w:t xml:space="preserve">going to be equipped to </w:t>
      </w:r>
      <w:r w:rsidRPr="00B24BAC">
        <w:rPr>
          <w:u w:val="single"/>
        </w:rPr>
        <w:t xml:space="preserve">identify and </w:t>
      </w:r>
      <w:r w:rsidRPr="00F241E1">
        <w:rPr>
          <w:highlight w:val="cyan"/>
          <w:u w:val="single"/>
        </w:rPr>
        <w:t xml:space="preserve">navigate </w:t>
      </w:r>
      <w:r w:rsidRPr="00B24BAC">
        <w:rPr>
          <w:u w:val="single"/>
        </w:rPr>
        <w:t xml:space="preserve">the </w:t>
      </w:r>
      <w:r w:rsidRPr="00F241E1">
        <w:rPr>
          <w:highlight w:val="cyan"/>
          <w:u w:val="single"/>
        </w:rPr>
        <w:t xml:space="preserve">variables </w:t>
      </w:r>
      <w:r w:rsidRPr="00B24BAC">
        <w:rPr>
          <w:u w:val="single"/>
        </w:rPr>
        <w:t xml:space="preserve">involved </w:t>
      </w:r>
      <w:r w:rsidRPr="00F241E1">
        <w:rPr>
          <w:highlight w:val="cyan"/>
          <w:u w:val="single"/>
        </w:rPr>
        <w:t>in a drone strike</w:t>
      </w:r>
      <w:r w:rsidRPr="00737BD5">
        <w:rPr>
          <w:sz w:val="16"/>
        </w:rPr>
        <w:t>.</w:t>
      </w:r>
      <w:r w:rsidRPr="00737BD5">
        <w:rPr>
          <w:sz w:val="12"/>
        </w:rPr>
        <w:t>¶</w:t>
      </w:r>
      <w:r w:rsidRPr="00737BD5">
        <w:rPr>
          <w:sz w:val="16"/>
        </w:rPr>
        <w:t xml:space="preserve"> </w:t>
      </w:r>
      <w:proofErr w:type="spellStart"/>
      <w:r w:rsidRPr="00737BD5">
        <w:rPr>
          <w:sz w:val="16"/>
        </w:rPr>
        <w:t>Jeh</w:t>
      </w:r>
      <w:proofErr w:type="spellEnd"/>
      <w:r w:rsidRPr="00737BD5">
        <w:rPr>
          <w:sz w:val="16"/>
        </w:rPr>
        <w:t xml:space="preserve"> Johnson, formerly the Obama administration’s top lawyer at the Pentagon, expressed his discomfort with court-based oversight in a speech last month at Fordham University. </w:t>
      </w:r>
      <w:r w:rsidRPr="00737BD5">
        <w:rPr>
          <w:u w:val="single"/>
        </w:rPr>
        <w:t>Questions of feasibility and imminence</w:t>
      </w:r>
      <w:r w:rsidRPr="00737BD5">
        <w:rPr>
          <w:sz w:val="16"/>
        </w:rPr>
        <w:t>, he said, “</w:t>
      </w:r>
      <w:r w:rsidRPr="00737BD5">
        <w:rPr>
          <w:u w:val="single"/>
        </w:rPr>
        <w:t>are up-to-the-minute, real-time assessments</w:t>
      </w:r>
      <w:r w:rsidRPr="00737BD5">
        <w:rPr>
          <w:sz w:val="16"/>
        </w:rPr>
        <w:t>.” More important, Johnson emphasized, “</w:t>
      </w:r>
      <w:r w:rsidRPr="00737BD5">
        <w:rPr>
          <w:u w:val="single"/>
        </w:rPr>
        <w:t>we want military</w:t>
      </w:r>
      <w:r w:rsidRPr="00737BD5">
        <w:rPr>
          <w:sz w:val="16"/>
        </w:rPr>
        <w:t xml:space="preserve"> and national security </w:t>
      </w:r>
      <w:r w:rsidRPr="00737BD5">
        <w:rPr>
          <w:u w:val="single"/>
        </w:rPr>
        <w:t>officials to continually assess and reassess</w:t>
      </w:r>
      <w:r w:rsidRPr="00737BD5">
        <w:rPr>
          <w:sz w:val="16"/>
        </w:rPr>
        <w:t xml:space="preserve"> these two questions </w:t>
      </w:r>
      <w:r w:rsidRPr="00737BD5">
        <w:rPr>
          <w:u w:val="single"/>
        </w:rPr>
        <w:t>up until the last minute</w:t>
      </w:r>
      <w:r w:rsidRPr="00737BD5">
        <w:rPr>
          <w:sz w:val="16"/>
        </w:rPr>
        <w:t xml:space="preserve"> of the operation.”</w:t>
      </w:r>
      <w:r w:rsidRPr="00737BD5">
        <w:rPr>
          <w:sz w:val="12"/>
        </w:rPr>
        <w:t>¶</w:t>
      </w:r>
      <w:r w:rsidRPr="00737BD5">
        <w:rPr>
          <w:sz w:val="16"/>
        </w:rPr>
        <w:t xml:space="preserve"> </w:t>
      </w:r>
      <w:proofErr w:type="gramStart"/>
      <w:r w:rsidRPr="00737BD5">
        <w:rPr>
          <w:sz w:val="16"/>
        </w:rPr>
        <w:t>Given</w:t>
      </w:r>
      <w:proofErr w:type="gramEnd"/>
      <w:r w:rsidRPr="00737BD5">
        <w:rPr>
          <w:sz w:val="16"/>
        </w:rPr>
        <w:t xml:space="preserve"> that reality, </w:t>
      </w:r>
      <w:r w:rsidRPr="00573F62">
        <w:rPr>
          <w:u w:val="single"/>
        </w:rPr>
        <w:t>shifting the responsibility of a sign-off to a set of federal judges, who are unelected and serve for life, would allow the White House to escape the consequences of its actions, or</w:t>
      </w:r>
      <w:r w:rsidRPr="00737BD5">
        <w:rPr>
          <w:sz w:val="16"/>
        </w:rPr>
        <w:t xml:space="preserve"> more crucially, </w:t>
      </w:r>
      <w:r w:rsidRPr="00573F62">
        <w:rPr>
          <w:u w:val="single"/>
        </w:rPr>
        <w:t>perhaps its failure to act if a target slips out of harm’s way and then masterminds an attack</w:t>
      </w:r>
      <w:r w:rsidRPr="00737BD5">
        <w:rPr>
          <w:sz w:val="16"/>
        </w:rPr>
        <w:t xml:space="preserve">. Military decisions are, at heart, political ones, McNeal says, and they are rightly made by the branch of government whose top official, the president, faces voters. (A case in point: Republicans suffered at the ballot box in 2006 and 2008 as a result of the public’s displeasure with the Iraq war.) “If you’re a </w:t>
      </w:r>
      <w:r w:rsidRPr="00B24BAC">
        <w:rPr>
          <w:sz w:val="16"/>
        </w:rPr>
        <w:t xml:space="preserve">politician,” McNeal says of a drone court, “this is great. </w:t>
      </w:r>
      <w:proofErr w:type="gramStart"/>
      <w:r w:rsidRPr="00B24BAC">
        <w:rPr>
          <w:sz w:val="16"/>
        </w:rPr>
        <w:t xml:space="preserve">Because </w:t>
      </w:r>
      <w:r w:rsidRPr="00B24BAC">
        <w:rPr>
          <w:u w:val="single"/>
        </w:rPr>
        <w:t>you aren’t on the hook for anything</w:t>
      </w:r>
      <w:r w:rsidRPr="00B24BAC">
        <w:rPr>
          <w:sz w:val="16"/>
        </w:rPr>
        <w:t>.”</w:t>
      </w:r>
      <w:proofErr w:type="gramEnd"/>
      <w:r w:rsidRPr="00B24BAC">
        <w:rPr>
          <w:sz w:val="12"/>
        </w:rPr>
        <w:t>¶</w:t>
      </w:r>
      <w:r w:rsidRPr="00B24BAC">
        <w:rPr>
          <w:sz w:val="16"/>
        </w:rPr>
        <w:t xml:space="preserve"> By and large, </w:t>
      </w:r>
      <w:r w:rsidRPr="00B24BAC">
        <w:rPr>
          <w:u w:val="single"/>
        </w:rPr>
        <w:t>federal judges don’t want to be in this position. They worry about damaging the integrity of the bench</w:t>
      </w:r>
      <w:r w:rsidRPr="00B24BAC">
        <w:rPr>
          <w:sz w:val="16"/>
        </w:rPr>
        <w:t>. Retired Judge James</w:t>
      </w:r>
      <w:r w:rsidRPr="00737BD5">
        <w:rPr>
          <w:sz w:val="16"/>
        </w:rPr>
        <w:t xml:space="preserve"> </w:t>
      </w:r>
      <w:r w:rsidRPr="00F241E1">
        <w:rPr>
          <w:highlight w:val="cyan"/>
          <w:u w:val="single"/>
        </w:rPr>
        <w:t>Robertson</w:t>
      </w:r>
      <w:r w:rsidRPr="00737BD5">
        <w:rPr>
          <w:sz w:val="16"/>
        </w:rPr>
        <w:t xml:space="preserve">, who served on the U.S. Appeals Court in Washington, </w:t>
      </w:r>
      <w:r w:rsidRPr="00F241E1">
        <w:rPr>
          <w:highlight w:val="cyan"/>
          <w:u w:val="single"/>
        </w:rPr>
        <w:t>argued</w:t>
      </w:r>
      <w:r w:rsidRPr="00F241E1">
        <w:rPr>
          <w:sz w:val="16"/>
          <w:highlight w:val="cyan"/>
        </w:rPr>
        <w:t xml:space="preserve"> </w:t>
      </w:r>
      <w:r w:rsidRPr="00737BD5">
        <w:rPr>
          <w:sz w:val="16"/>
        </w:rPr>
        <w:t xml:space="preserve">in The Washington Post that </w:t>
      </w:r>
      <w:r w:rsidRPr="00F241E1">
        <w:rPr>
          <w:highlight w:val="cyan"/>
          <w:u w:val="single"/>
        </w:rPr>
        <w:t>the Constitution forbids the judiciary from issuing advisory opinions</w:t>
      </w:r>
      <w:r w:rsidRPr="00737BD5">
        <w:rPr>
          <w:sz w:val="16"/>
        </w:rPr>
        <w:t>. “</w:t>
      </w:r>
      <w:r w:rsidRPr="00B24BAC">
        <w:rPr>
          <w:sz w:val="16"/>
        </w:rPr>
        <w:t xml:space="preserve">Federal </w:t>
      </w:r>
      <w:r w:rsidRPr="00B24BAC">
        <w:rPr>
          <w:u w:val="single"/>
        </w:rPr>
        <w:t>courts</w:t>
      </w:r>
      <w:r w:rsidRPr="00B24BAC">
        <w:rPr>
          <w:sz w:val="16"/>
        </w:rPr>
        <w:t xml:space="preserve"> rule on specific disputes between adversary parties,” he wrote. “They </w:t>
      </w:r>
      <w:r w:rsidRPr="00B24BAC">
        <w:rPr>
          <w:u w:val="single"/>
        </w:rPr>
        <w:t xml:space="preserve">do not make or approve policy; </w:t>
      </w:r>
      <w:r w:rsidRPr="00F241E1">
        <w:rPr>
          <w:highlight w:val="cyan"/>
          <w:u w:val="single"/>
        </w:rPr>
        <w:t>that job is reserved to Congress and the executive</w:t>
      </w:r>
      <w:r w:rsidRPr="00737BD5">
        <w:rPr>
          <w:sz w:val="16"/>
        </w:rPr>
        <w:t>.” The FISA court is a different animal, because approving surveillance is related to Fourth Amendment protections on search warrants.</w:t>
      </w:r>
    </w:p>
    <w:p w:rsidR="004A4158" w:rsidRPr="00737BD5" w:rsidRDefault="004A4158" w:rsidP="004A4158">
      <w:pPr>
        <w:rPr>
          <w:sz w:val="16"/>
        </w:rPr>
      </w:pPr>
    </w:p>
    <w:p w:rsidR="004A4158" w:rsidRPr="00E87F1E" w:rsidRDefault="004A4158" w:rsidP="004A4158">
      <w:pPr>
        <w:rPr>
          <w:b/>
        </w:rPr>
      </w:pPr>
      <w:r w:rsidRPr="00E87F1E">
        <w:rPr>
          <w:b/>
        </w:rPr>
        <w:t>Drone court causes rubber-stamping</w:t>
      </w:r>
      <w:r>
        <w:rPr>
          <w:b/>
        </w:rPr>
        <w:t xml:space="preserve"> and doesn’t solve cred</w:t>
      </w:r>
    </w:p>
    <w:p w:rsidR="004A4158" w:rsidRPr="002A14FB" w:rsidRDefault="004A4158" w:rsidP="004A4158">
      <w:pPr>
        <w:rPr>
          <w:sz w:val="16"/>
          <w:szCs w:val="16"/>
        </w:rPr>
      </w:pPr>
      <w:r w:rsidRPr="00677C73">
        <w:rPr>
          <w:b/>
        </w:rPr>
        <w:t xml:space="preserve">Johnson </w:t>
      </w:r>
      <w:r w:rsidRPr="00E87F1E">
        <w:rPr>
          <w:b/>
        </w:rPr>
        <w:t>13</w:t>
      </w:r>
      <w:r>
        <w:t xml:space="preserve"> </w:t>
      </w:r>
      <w:r w:rsidRPr="002A14FB">
        <w:rPr>
          <w:sz w:val="16"/>
          <w:szCs w:val="16"/>
        </w:rPr>
        <w:t>[</w:t>
      </w:r>
      <w:proofErr w:type="spellStart"/>
      <w:r w:rsidRPr="002A14FB">
        <w:rPr>
          <w:sz w:val="16"/>
          <w:szCs w:val="16"/>
        </w:rPr>
        <w:t>Jeh</w:t>
      </w:r>
      <w:proofErr w:type="spellEnd"/>
      <w:r w:rsidRPr="002A14FB">
        <w:rPr>
          <w:sz w:val="16"/>
          <w:szCs w:val="16"/>
        </w:rPr>
        <w:t xml:space="preserve"> Charles Johnson, civil, criminal trial lawyer, and General Counsel of the Department of Defense from 2009 to 2012 during the first Obama Administration, graduate of Morehouse College and Columbia Law School, served as Assistant United States Attorney in the Southern District of New York from 1989-1991, “A “Drone Court”: Some Pros and Cons,”3-18,  </w:t>
      </w:r>
      <w:hyperlink r:id="rId14" w:history="1">
        <w:r w:rsidRPr="002A14FB">
          <w:rPr>
            <w:rStyle w:val="Hyperlink"/>
            <w:sz w:val="16"/>
            <w:szCs w:val="16"/>
          </w:rPr>
          <w:t>http://www.lawfareblog.com/2013/03/jeh-johnson-speech-on-a-drone-court-some-pros-and-cons/</w:t>
        </w:r>
      </w:hyperlink>
      <w:r w:rsidRPr="002A14FB">
        <w:rPr>
          <w:sz w:val="16"/>
          <w:szCs w:val="16"/>
        </w:rPr>
        <w:t>]</w:t>
      </w:r>
    </w:p>
    <w:p w:rsidR="004A4158" w:rsidRPr="00345963" w:rsidRDefault="004A4158" w:rsidP="004A4158">
      <w:pPr>
        <w:rPr>
          <w:sz w:val="16"/>
        </w:rPr>
      </w:pPr>
      <w:r w:rsidRPr="00345963">
        <w:rPr>
          <w:sz w:val="16"/>
        </w:rPr>
        <w:t>A national security court would also help answer the question many are asking: what do we say to other nations who acquire this capability? A group of judges to approve targeted lethal force would set a standard and an example.</w:t>
      </w:r>
      <w:r w:rsidRPr="00345963">
        <w:rPr>
          <w:sz w:val="12"/>
        </w:rPr>
        <w:t>¶</w:t>
      </w:r>
      <w:r w:rsidRPr="00345963">
        <w:rPr>
          <w:sz w:val="16"/>
        </w:rPr>
        <w:t xml:space="preserve"> Further, as so-called “targeted killings” become more controversial with time, I believe there are some decision-makers within the Executive Branch who actually wouldn’t mind the added comfort of judicial imprimatur on their decisions.</w:t>
      </w:r>
      <w:r w:rsidRPr="00345963">
        <w:rPr>
          <w:sz w:val="12"/>
        </w:rPr>
        <w:t>¶</w:t>
      </w:r>
      <w:r w:rsidRPr="00345963">
        <w:rPr>
          <w:sz w:val="16"/>
        </w:rPr>
        <w:t xml:space="preserve"> But, </w:t>
      </w:r>
      <w:r w:rsidRPr="00F241E1">
        <w:rPr>
          <w:highlight w:val="cyan"/>
          <w:u w:val="single"/>
        </w:rPr>
        <w:t xml:space="preserve">we must be realistic about </w:t>
      </w:r>
      <w:r w:rsidRPr="00B24BAC">
        <w:rPr>
          <w:u w:val="single"/>
        </w:rPr>
        <w:t xml:space="preserve">the degree of </w:t>
      </w:r>
      <w:r w:rsidRPr="00F241E1">
        <w:rPr>
          <w:highlight w:val="cyan"/>
          <w:u w:val="single"/>
        </w:rPr>
        <w:t>added credibility</w:t>
      </w:r>
      <w:r w:rsidRPr="00345963">
        <w:rPr>
          <w:sz w:val="16"/>
        </w:rPr>
        <w:t xml:space="preserve"> such </w:t>
      </w:r>
      <w:r w:rsidRPr="00B24BAC">
        <w:rPr>
          <w:u w:val="single"/>
        </w:rPr>
        <w:t>a court can provide</w:t>
      </w:r>
      <w:r w:rsidRPr="00F241E1">
        <w:rPr>
          <w:highlight w:val="cyan"/>
          <w:u w:val="single"/>
        </w:rPr>
        <w:t xml:space="preserve">. Its proceedings would </w:t>
      </w:r>
      <w:r w:rsidRPr="00B24BAC">
        <w:rPr>
          <w:u w:val="single"/>
        </w:rPr>
        <w:t xml:space="preserve">necessarily </w:t>
      </w:r>
      <w:r w:rsidRPr="00F241E1">
        <w:rPr>
          <w:highlight w:val="cyan"/>
          <w:u w:val="single"/>
        </w:rPr>
        <w:t>be ex parte and in secret, and, like a FISA court</w:t>
      </w:r>
      <w:r w:rsidRPr="00345963">
        <w:rPr>
          <w:sz w:val="16"/>
        </w:rPr>
        <w:t xml:space="preserve">, I suspect </w:t>
      </w:r>
      <w:r w:rsidRPr="00F241E1">
        <w:rPr>
          <w:highlight w:val="cyan"/>
          <w:u w:val="single"/>
        </w:rPr>
        <w:t xml:space="preserve">almost all of the </w:t>
      </w:r>
      <w:r w:rsidRPr="00B24BAC">
        <w:rPr>
          <w:u w:val="single"/>
        </w:rPr>
        <w:t xml:space="preserve">government’s </w:t>
      </w:r>
      <w:r w:rsidRPr="00F241E1">
        <w:rPr>
          <w:highlight w:val="cyan"/>
          <w:u w:val="single"/>
        </w:rPr>
        <w:t>applications would be granted</w:t>
      </w:r>
      <w:r w:rsidRPr="00345963">
        <w:rPr>
          <w:sz w:val="16"/>
        </w:rPr>
        <w:t xml:space="preserve">, because, </w:t>
      </w:r>
      <w:r w:rsidRPr="00B24BAC">
        <w:rPr>
          <w:u w:val="single"/>
        </w:rPr>
        <w:t>like a FISA application, the government would be sure to present a compelling case</w:t>
      </w:r>
      <w:r w:rsidRPr="00B24BAC">
        <w:rPr>
          <w:sz w:val="16"/>
        </w:rPr>
        <w:t>. So</w:t>
      </w:r>
      <w:r w:rsidRPr="00345963">
        <w:rPr>
          <w:sz w:val="16"/>
        </w:rPr>
        <w:t xml:space="preserve">, at the same time </w:t>
      </w:r>
      <w:r w:rsidRPr="00F241E1">
        <w:rPr>
          <w:highlight w:val="cyan"/>
          <w:u w:val="single"/>
        </w:rPr>
        <w:t>the</w:t>
      </w:r>
      <w:r w:rsidRPr="00F241E1">
        <w:rPr>
          <w:sz w:val="16"/>
          <w:highlight w:val="cyan"/>
        </w:rPr>
        <w:t xml:space="preserve"> </w:t>
      </w:r>
      <w:r w:rsidRPr="00345963">
        <w:rPr>
          <w:sz w:val="16"/>
        </w:rPr>
        <w:t xml:space="preserve">New York </w:t>
      </w:r>
      <w:r w:rsidRPr="00F241E1">
        <w:rPr>
          <w:highlight w:val="cyan"/>
          <w:u w:val="single"/>
        </w:rPr>
        <w:t>Times</w:t>
      </w:r>
      <w:r w:rsidRPr="00F241E1">
        <w:rPr>
          <w:sz w:val="16"/>
          <w:highlight w:val="cyan"/>
        </w:rPr>
        <w:t xml:space="preserve"> </w:t>
      </w:r>
      <w:r w:rsidRPr="00345963">
        <w:rPr>
          <w:sz w:val="16"/>
        </w:rPr>
        <w:t xml:space="preserve">editorial page promotes a FISA-like court for targeted lethal force, it </w:t>
      </w:r>
      <w:r w:rsidRPr="00F241E1">
        <w:rPr>
          <w:highlight w:val="cyan"/>
          <w:u w:val="single"/>
        </w:rPr>
        <w:t>derides the FISA court as a “rubber stamp” because it almost never rejects an application</w:t>
      </w:r>
      <w:r w:rsidRPr="00345963">
        <w:rPr>
          <w:sz w:val="16"/>
        </w:rPr>
        <w:t xml:space="preserve">.[8] </w:t>
      </w:r>
      <w:r w:rsidRPr="00F241E1">
        <w:rPr>
          <w:highlight w:val="cyan"/>
          <w:u w:val="single"/>
        </w:rPr>
        <w:t>How long before a “drone court”</w:t>
      </w:r>
      <w:r w:rsidRPr="00F241E1">
        <w:rPr>
          <w:sz w:val="16"/>
          <w:highlight w:val="cyan"/>
        </w:rPr>
        <w:t xml:space="preserve"> </w:t>
      </w:r>
      <w:r w:rsidRPr="00345963">
        <w:rPr>
          <w:sz w:val="16"/>
        </w:rPr>
        <w:t xml:space="preserve">operating in secret </w:t>
      </w:r>
      <w:r w:rsidRPr="00F241E1">
        <w:rPr>
          <w:highlight w:val="cyan"/>
          <w:u w:val="single"/>
        </w:rPr>
        <w:t>is criticized in the same way?</w:t>
      </w:r>
      <w:r w:rsidRPr="00345963">
        <w:rPr>
          <w:sz w:val="12"/>
        </w:rPr>
        <w:t>¶</w:t>
      </w:r>
      <w:r w:rsidRPr="00345963">
        <w:rPr>
          <w:sz w:val="16"/>
        </w:rPr>
        <w:t xml:space="preserve"> Meanwhile, what about the views of the judiciary itself? I know a number of federal judges who would accept this unpleasant job if asked out of a sense of duty. But </w:t>
      </w:r>
      <w:r w:rsidRPr="00F71F0A">
        <w:rPr>
          <w:u w:val="single"/>
        </w:rPr>
        <w:t>many</w:t>
      </w:r>
      <w:r w:rsidRPr="00345963">
        <w:rPr>
          <w:sz w:val="16"/>
        </w:rPr>
        <w:t xml:space="preserve">, I suspect, </w:t>
      </w:r>
      <w:r w:rsidRPr="00F71F0A">
        <w:rPr>
          <w:u w:val="single"/>
        </w:rPr>
        <w:t>want the judiciary to have nothing to do with this</w:t>
      </w:r>
      <w:r w:rsidRPr="00345963">
        <w:rPr>
          <w:sz w:val="16"/>
        </w:rPr>
        <w:t xml:space="preserve">. Former Judges </w:t>
      </w:r>
      <w:proofErr w:type="spellStart"/>
      <w:r w:rsidRPr="00345963">
        <w:rPr>
          <w:sz w:val="16"/>
        </w:rPr>
        <w:t>Mukasey</w:t>
      </w:r>
      <w:proofErr w:type="spellEnd"/>
      <w:r w:rsidRPr="00345963">
        <w:rPr>
          <w:sz w:val="16"/>
        </w:rPr>
        <w:t xml:space="preserve"> and Robertson have publicly articulated this view in emphatic terms</w:t>
      </w:r>
      <w:proofErr w:type="gramStart"/>
      <w:r w:rsidRPr="00345963">
        <w:rPr>
          <w:sz w:val="16"/>
        </w:rPr>
        <w:t>.[</w:t>
      </w:r>
      <w:proofErr w:type="gramEnd"/>
      <w:r w:rsidRPr="00345963">
        <w:rPr>
          <w:sz w:val="16"/>
        </w:rPr>
        <w:t xml:space="preserve">9] I can hear many in the judicial branch saying that courts exist to resolve cases and controversies between parties, not to issue death warrants based on classified, ex parte submissions. </w:t>
      </w:r>
      <w:r w:rsidRPr="00F241E1">
        <w:rPr>
          <w:highlight w:val="cyan"/>
          <w:u w:val="single"/>
        </w:rPr>
        <w:t xml:space="preserve">Judges </w:t>
      </w:r>
      <w:r w:rsidRPr="00B24BAC">
        <w:rPr>
          <w:u w:val="single"/>
        </w:rPr>
        <w:t xml:space="preserve">don’t like arms-length ex parte </w:t>
      </w:r>
      <w:proofErr w:type="gramStart"/>
      <w:r w:rsidRPr="00B24BAC">
        <w:rPr>
          <w:u w:val="single"/>
        </w:rPr>
        <w:t>submissions,</w:t>
      </w:r>
      <w:proofErr w:type="gramEnd"/>
      <w:r w:rsidRPr="00B24BAC">
        <w:rPr>
          <w:u w:val="single"/>
        </w:rPr>
        <w:t xml:space="preserve"> because they know they</w:t>
      </w:r>
      <w:r w:rsidRPr="00F241E1">
        <w:rPr>
          <w:highlight w:val="cyan"/>
          <w:u w:val="single"/>
        </w:rPr>
        <w:t xml:space="preserve"> are not getting two sides of the story</w:t>
      </w:r>
      <w:r w:rsidRPr="00F71F0A">
        <w:rPr>
          <w:u w:val="single"/>
        </w:rPr>
        <w:t xml:space="preserve">. I’m sure they </w:t>
      </w:r>
      <w:r w:rsidRPr="00B24BAC">
        <w:rPr>
          <w:u w:val="single"/>
        </w:rPr>
        <w:t>would like them even less if the decision they must make is final and irreversible</w:t>
      </w:r>
      <w:r w:rsidRPr="00B24BAC">
        <w:rPr>
          <w:sz w:val="16"/>
        </w:rPr>
        <w:t xml:space="preserve">. Put in a more cynical way, </w:t>
      </w:r>
      <w:r w:rsidRPr="00B24BAC">
        <w:rPr>
          <w:u w:val="single"/>
        </w:rPr>
        <w:t xml:space="preserve">I can imagine many federal judges thinking “we don’t exist to provide top cover to the Executive branch </w:t>
      </w:r>
      <w:r w:rsidRPr="00F71F0A">
        <w:rPr>
          <w:u w:val="single"/>
        </w:rPr>
        <w:t>for difficult decisions; foist this responsibility on us and you diminish both our branches of government.</w:t>
      </w:r>
      <w:r w:rsidRPr="00345963">
        <w:rPr>
          <w:sz w:val="16"/>
        </w:rPr>
        <w:t>”</w:t>
      </w:r>
    </w:p>
    <w:p w:rsidR="004A4158" w:rsidRDefault="004A4158" w:rsidP="004A4158"/>
    <w:p w:rsidR="004A4158" w:rsidRPr="00E87F1E" w:rsidRDefault="004A4158" w:rsidP="004A4158">
      <w:pPr>
        <w:rPr>
          <w:b/>
        </w:rPr>
      </w:pPr>
      <w:r w:rsidRPr="00E87F1E">
        <w:rPr>
          <w:b/>
        </w:rPr>
        <w:t>Turn- drone court means we’ll only use signature strikes- reform fails</w:t>
      </w:r>
    </w:p>
    <w:p w:rsidR="004A4158" w:rsidRPr="002A14FB" w:rsidRDefault="004A4158" w:rsidP="004A4158">
      <w:pPr>
        <w:rPr>
          <w:sz w:val="16"/>
          <w:szCs w:val="16"/>
        </w:rPr>
      </w:pPr>
      <w:r w:rsidRPr="003E1B10">
        <w:rPr>
          <w:b/>
        </w:rPr>
        <w:t xml:space="preserve">Ohlin </w:t>
      </w:r>
      <w:r w:rsidRPr="00E87F1E">
        <w:rPr>
          <w:b/>
        </w:rPr>
        <w:t>13</w:t>
      </w:r>
      <w:r>
        <w:t xml:space="preserve"> </w:t>
      </w:r>
      <w:r w:rsidRPr="002A14FB">
        <w:rPr>
          <w:sz w:val="16"/>
          <w:szCs w:val="16"/>
        </w:rPr>
        <w:t xml:space="preserve">[Jens David Ohlin, law professor at Cornell Law School who specializes in international law, Ph.D., Columbia University, 2002, J.D., Columbia Law School, “Would A Federal District Court for Drones Increase Collateral Damage?” 2-13, </w:t>
      </w:r>
      <w:hyperlink r:id="rId15" w:history="1">
        <w:r w:rsidRPr="002A14FB">
          <w:rPr>
            <w:rStyle w:val="Hyperlink"/>
            <w:sz w:val="16"/>
            <w:szCs w:val="16"/>
          </w:rPr>
          <w:t>http://www.liebercode.org/2013/02/would-federal-district-court-for-drones.html</w:t>
        </w:r>
      </w:hyperlink>
      <w:r w:rsidRPr="002A14FB">
        <w:rPr>
          <w:sz w:val="16"/>
          <w:szCs w:val="16"/>
        </w:rPr>
        <w:t>]</w:t>
      </w:r>
    </w:p>
    <w:p w:rsidR="004A4158" w:rsidRPr="00730EAC" w:rsidRDefault="004A4158" w:rsidP="004A4158">
      <w:pPr>
        <w:rPr>
          <w:sz w:val="16"/>
        </w:rPr>
      </w:pPr>
      <w:r w:rsidRPr="00730EAC">
        <w:rPr>
          <w:sz w:val="16"/>
        </w:rPr>
        <w:t>One of the more interesting recent proposals for curing the "due process" deficit in the Administration's targeted killings program is for Congress to create a federal court to approve drone strikes. Senator Dianne Feinstein, among others, is championing this strategy.</w:t>
      </w:r>
      <w:r w:rsidRPr="00730EAC">
        <w:rPr>
          <w:sz w:val="12"/>
        </w:rPr>
        <w:t>¶</w:t>
      </w:r>
      <w:r w:rsidRPr="00730EAC">
        <w:rPr>
          <w:sz w:val="16"/>
        </w:rPr>
        <w:t xml:space="preserve"> I don't think it will work. Here's why.</w:t>
      </w:r>
      <w:r w:rsidRPr="00730EAC">
        <w:rPr>
          <w:sz w:val="12"/>
        </w:rPr>
        <w:t>¶</w:t>
      </w:r>
      <w:r w:rsidRPr="00730EAC">
        <w:rPr>
          <w:sz w:val="16"/>
        </w:rPr>
        <w:t xml:space="preserve"> </w:t>
      </w:r>
      <w:proofErr w:type="gramStart"/>
      <w:r w:rsidRPr="00730EAC">
        <w:rPr>
          <w:sz w:val="16"/>
        </w:rPr>
        <w:t>First</w:t>
      </w:r>
      <w:proofErr w:type="gramEnd"/>
      <w:r w:rsidRPr="00730EAC">
        <w:rPr>
          <w:sz w:val="16"/>
        </w:rPr>
        <w:t xml:space="preserve">, the court would be modeled after the super-secret FISA court for approving government requests for surveillance in terrorism cases. </w:t>
      </w:r>
      <w:r w:rsidRPr="00F241E1">
        <w:rPr>
          <w:highlight w:val="cyan"/>
          <w:u w:val="single"/>
        </w:rPr>
        <w:t xml:space="preserve">Such courts impose a form of judicial review, </w:t>
      </w:r>
      <w:r w:rsidRPr="00B24BAC">
        <w:rPr>
          <w:u w:val="single"/>
        </w:rPr>
        <w:t>yes</w:t>
      </w:r>
      <w:r w:rsidRPr="00F241E1">
        <w:rPr>
          <w:highlight w:val="cyan"/>
          <w:u w:val="single"/>
        </w:rPr>
        <w:t xml:space="preserve">, but </w:t>
      </w:r>
      <w:r w:rsidRPr="00B24BAC">
        <w:rPr>
          <w:highlight w:val="cyan"/>
          <w:u w:val="single"/>
        </w:rPr>
        <w:t>there is</w:t>
      </w:r>
      <w:r w:rsidRPr="00B24BAC">
        <w:rPr>
          <w:u w:val="single"/>
        </w:rPr>
        <w:t xml:space="preserve"> little transparency and</w:t>
      </w:r>
      <w:r w:rsidRPr="00F241E1">
        <w:rPr>
          <w:highlight w:val="cyan"/>
          <w:u w:val="single"/>
        </w:rPr>
        <w:t xml:space="preserve"> no adversarial process</w:t>
      </w:r>
      <w:r w:rsidRPr="00730EAC">
        <w:rPr>
          <w:sz w:val="16"/>
        </w:rPr>
        <w:t>.</w:t>
      </w:r>
      <w:r w:rsidRPr="00730EAC">
        <w:rPr>
          <w:sz w:val="12"/>
        </w:rPr>
        <w:t>¶</w:t>
      </w:r>
      <w:r w:rsidRPr="00730EAC">
        <w:rPr>
          <w:sz w:val="16"/>
        </w:rPr>
        <w:t xml:space="preserve"> </w:t>
      </w:r>
      <w:proofErr w:type="gramStart"/>
      <w:r w:rsidRPr="00730EAC">
        <w:rPr>
          <w:sz w:val="16"/>
        </w:rPr>
        <w:t>But</w:t>
      </w:r>
      <w:proofErr w:type="gramEnd"/>
      <w:r w:rsidRPr="00730EAC">
        <w:rPr>
          <w:sz w:val="16"/>
        </w:rPr>
        <w:t xml:space="preserve"> there are bigger problems.</w:t>
      </w:r>
      <w:r w:rsidRPr="00730EAC">
        <w:rPr>
          <w:sz w:val="12"/>
        </w:rPr>
        <w:t>¶</w:t>
      </w:r>
      <w:r w:rsidRPr="00730EAC">
        <w:rPr>
          <w:sz w:val="16"/>
        </w:rPr>
        <w:t xml:space="preserve"> As some of my colleagues have already explained, it is unlikely and improbable that such </w:t>
      </w:r>
      <w:r w:rsidRPr="00F241E1">
        <w:rPr>
          <w:highlight w:val="cyan"/>
          <w:u w:val="single"/>
        </w:rPr>
        <w:t>a court</w:t>
      </w:r>
      <w:r w:rsidRPr="00F241E1">
        <w:rPr>
          <w:sz w:val="16"/>
          <w:highlight w:val="cyan"/>
        </w:rPr>
        <w:t xml:space="preserve"> </w:t>
      </w:r>
      <w:r w:rsidRPr="00730EAC">
        <w:rPr>
          <w:sz w:val="16"/>
        </w:rPr>
        <w:t xml:space="preserve">could authorize specific operational strikes. That </w:t>
      </w:r>
      <w:r w:rsidRPr="00F241E1">
        <w:rPr>
          <w:highlight w:val="cyan"/>
          <w:u w:val="single"/>
        </w:rPr>
        <w:t>would be difficult to implement in real time</w:t>
      </w:r>
      <w:r w:rsidRPr="00730EAC">
        <w:rPr>
          <w:sz w:val="16"/>
        </w:rPr>
        <w:t xml:space="preserve">, and might even be unconstitutional for infringing on the Executive Branch's commander-in-chief power. </w:t>
      </w:r>
      <w:r w:rsidRPr="00B24BAC">
        <w:rPr>
          <w:sz w:val="16"/>
        </w:rPr>
        <w:t xml:space="preserve">Rather, </w:t>
      </w:r>
      <w:r w:rsidRPr="00B24BAC">
        <w:rPr>
          <w:u w:val="single"/>
        </w:rPr>
        <w:t>such a court would approve the administration's decision to place an individual's name on an approved target list</w:t>
      </w:r>
      <w:r w:rsidRPr="00B24BAC">
        <w:rPr>
          <w:sz w:val="16"/>
        </w:rPr>
        <w:t>. A court would review the legitimacy of this decision with the power to remove the name if the individual does not meet the</w:t>
      </w:r>
      <w:r w:rsidRPr="00730EAC">
        <w:rPr>
          <w:sz w:val="16"/>
        </w:rPr>
        <w:t xml:space="preserve"> standard for being a functional member of al-Qaeda.</w:t>
      </w:r>
      <w:r w:rsidRPr="00730EAC">
        <w:rPr>
          <w:sz w:val="12"/>
        </w:rPr>
        <w:t>¶</w:t>
      </w:r>
      <w:r w:rsidRPr="00730EAC">
        <w:rPr>
          <w:sz w:val="16"/>
        </w:rPr>
        <w:t xml:space="preserve"> </w:t>
      </w:r>
      <w:proofErr w:type="gramStart"/>
      <w:r w:rsidRPr="00730EAC">
        <w:rPr>
          <w:sz w:val="16"/>
        </w:rPr>
        <w:t>Although</w:t>
      </w:r>
      <w:proofErr w:type="gramEnd"/>
      <w:r w:rsidRPr="00730EAC">
        <w:rPr>
          <w:sz w:val="16"/>
        </w:rPr>
        <w:t xml:space="preserve"> this is more plausible, I still don't think it will work. In the end, I think </w:t>
      </w:r>
      <w:r w:rsidRPr="00F241E1">
        <w:rPr>
          <w:highlight w:val="cyan"/>
          <w:u w:val="single"/>
        </w:rPr>
        <w:t>it would just push the administration to avoid targeted killings</w:t>
      </w:r>
      <w:r w:rsidRPr="00730EAC">
        <w:rPr>
          <w:sz w:val="16"/>
        </w:rPr>
        <w:t xml:space="preserve"> and would have the opposite effect. </w:t>
      </w:r>
      <w:r w:rsidRPr="00F241E1">
        <w:rPr>
          <w:highlight w:val="cyan"/>
          <w:u w:val="single"/>
        </w:rPr>
        <w:t>It would increase</w:t>
      </w:r>
      <w:r w:rsidRPr="00730EAC">
        <w:rPr>
          <w:sz w:val="16"/>
        </w:rPr>
        <w:t xml:space="preserve">, not decrease, </w:t>
      </w:r>
      <w:r w:rsidRPr="00F241E1">
        <w:rPr>
          <w:highlight w:val="cyan"/>
          <w:u w:val="single"/>
        </w:rPr>
        <w:t>collateral damage</w:t>
      </w:r>
      <w:r w:rsidRPr="00730EAC">
        <w:rPr>
          <w:sz w:val="16"/>
        </w:rPr>
        <w:t>. Let me explain.</w:t>
      </w:r>
      <w:r w:rsidRPr="00730EAC">
        <w:rPr>
          <w:sz w:val="12"/>
        </w:rPr>
        <w:t>¶</w:t>
      </w:r>
      <w:r w:rsidRPr="00730EAC">
        <w:rPr>
          <w:sz w:val="16"/>
        </w:rPr>
        <w:t xml:space="preserve"> </w:t>
      </w:r>
      <w:proofErr w:type="gramStart"/>
      <w:r w:rsidRPr="00730EAC">
        <w:rPr>
          <w:sz w:val="16"/>
        </w:rPr>
        <w:t>Suppose</w:t>
      </w:r>
      <w:proofErr w:type="gramEnd"/>
      <w:r w:rsidRPr="00730EAC">
        <w:rPr>
          <w:sz w:val="16"/>
        </w:rPr>
        <w:t xml:space="preserve"> the government has previously used the kill list to govern the selection procedure for targeted killings. The list serves as a clearinghouse for debates and ultimately conclusions about who is a high-value target. If the administration decides that the individual should be pursued, he is placed on the list. If the administration decides that the individual is of marginal or no value, he is removed from the list or never placed on it to begin with.</w:t>
      </w:r>
      <w:r w:rsidRPr="00730EAC">
        <w:rPr>
          <w:sz w:val="12"/>
        </w:rPr>
        <w:t>¶</w:t>
      </w:r>
      <w:r w:rsidRPr="00730EAC">
        <w:rPr>
          <w:sz w:val="16"/>
        </w:rPr>
        <w:t xml:space="preserve"> </w:t>
      </w:r>
      <w:proofErr w:type="gramStart"/>
      <w:r w:rsidRPr="00730EAC">
        <w:rPr>
          <w:sz w:val="16"/>
        </w:rPr>
        <w:t>Now</w:t>
      </w:r>
      <w:proofErr w:type="gramEnd"/>
      <w:r w:rsidRPr="00730EAC">
        <w:rPr>
          <w:sz w:val="16"/>
        </w:rPr>
        <w:t xml:space="preserve"> imagine that </w:t>
      </w:r>
      <w:r w:rsidRPr="00D31ACA">
        <w:rPr>
          <w:u w:val="single"/>
        </w:rPr>
        <w:t xml:space="preserve">a court is requiring that the list be approved by a judicial process. Why would the administration have any incentive at all to keep adding names to the </w:t>
      </w:r>
      <w:r w:rsidRPr="00730EAC">
        <w:rPr>
          <w:u w:val="single"/>
        </w:rPr>
        <w:t xml:space="preserve">list? Why not stop using it entirely? </w:t>
      </w:r>
      <w:r w:rsidRPr="00F241E1">
        <w:rPr>
          <w:rStyle w:val="Emphasis"/>
          <w:highlight w:val="cyan"/>
        </w:rPr>
        <w:t>It could then rely exclusively on signature strikes</w:t>
      </w:r>
      <w:r w:rsidRPr="001020FD">
        <w:t xml:space="preserve"> </w:t>
      </w:r>
      <w:r w:rsidRPr="00730EAC">
        <w:rPr>
          <w:sz w:val="16"/>
        </w:rPr>
        <w:t xml:space="preserve">-- an important legal development well documented by Kevin Heller in his forthcoming JICJ article on the subject. </w:t>
      </w:r>
      <w:r w:rsidRPr="00F241E1">
        <w:rPr>
          <w:highlight w:val="cyan"/>
          <w:u w:val="single"/>
        </w:rPr>
        <w:t xml:space="preserve">Such strikes would not be banned by the court </w:t>
      </w:r>
      <w:r w:rsidRPr="00B24BAC">
        <w:rPr>
          <w:u w:val="single"/>
        </w:rPr>
        <w:t>because the US would not know exactly who it is bombing</w:t>
      </w:r>
      <w:r w:rsidRPr="00B24BAC">
        <w:rPr>
          <w:sz w:val="16"/>
        </w:rPr>
        <w:t>.</w:t>
      </w:r>
      <w:r w:rsidRPr="00B24BAC">
        <w:rPr>
          <w:sz w:val="12"/>
        </w:rPr>
        <w:t>¶</w:t>
      </w:r>
      <w:r w:rsidRPr="00B24BAC">
        <w:rPr>
          <w:sz w:val="16"/>
        </w:rPr>
        <w:t xml:space="preserve"> (I'm assuming for the sake of argument that the US is still engaged in an armed conflict with al-Qaeda and that the AUMF or some other statutory authorization for the President's pursuit of the conflict would still be in place.)</w:t>
      </w:r>
      <w:r w:rsidRPr="00B24BAC">
        <w:rPr>
          <w:sz w:val="12"/>
        </w:rPr>
        <w:t>¶</w:t>
      </w:r>
      <w:r w:rsidRPr="00B24BAC">
        <w:rPr>
          <w:sz w:val="16"/>
        </w:rPr>
        <w:t xml:space="preserve"> </w:t>
      </w:r>
      <w:proofErr w:type="gramStart"/>
      <w:r w:rsidRPr="00B24BAC">
        <w:rPr>
          <w:sz w:val="16"/>
        </w:rPr>
        <w:t>Essentially</w:t>
      </w:r>
      <w:proofErr w:type="gramEnd"/>
      <w:r w:rsidRPr="00B24BAC">
        <w:rPr>
          <w:sz w:val="16"/>
        </w:rPr>
        <w:t xml:space="preserve">, </w:t>
      </w:r>
      <w:r w:rsidRPr="00B24BAC">
        <w:rPr>
          <w:u w:val="single"/>
        </w:rPr>
        <w:t>this would be a case of willful blindness</w:t>
      </w:r>
      <w:r w:rsidRPr="00B24BAC">
        <w:rPr>
          <w:sz w:val="16"/>
        </w:rPr>
        <w:t xml:space="preserve"> -- a concept well known to criminal law scholars. The real benefit of targeted killings is that the administration knows the exact threat and only targets one individual. That has changed warfare tremendou</w:t>
      </w:r>
      <w:r w:rsidRPr="00730EAC">
        <w:rPr>
          <w:sz w:val="16"/>
        </w:rPr>
        <w:t xml:space="preserve">sly. </w:t>
      </w:r>
      <w:r w:rsidRPr="00B24BAC">
        <w:rPr>
          <w:sz w:val="16"/>
        </w:rPr>
        <w:t xml:space="preserve">But </w:t>
      </w:r>
      <w:r w:rsidRPr="00B24BAC">
        <w:rPr>
          <w:u w:val="single"/>
        </w:rPr>
        <w:t>the court system would push the military back towards the old system: target groups of individuals who are known terrorists or enemy combatants -- but you don't know exactly who they are</w:t>
      </w:r>
      <w:r w:rsidRPr="00B24BAC">
        <w:rPr>
          <w:sz w:val="16"/>
        </w:rPr>
        <w:t>. You just know they</w:t>
      </w:r>
      <w:r w:rsidRPr="00730EAC">
        <w:rPr>
          <w:sz w:val="16"/>
        </w:rPr>
        <w:t xml:space="preserve"> are the enemy. That's the system that reigned in all previous conflicts. And </w:t>
      </w:r>
      <w:r w:rsidRPr="00F241E1">
        <w:rPr>
          <w:highlight w:val="cyan"/>
          <w:u w:val="single"/>
        </w:rPr>
        <w:t>there would be a disincentive to ever acquire more specific information</w:t>
      </w:r>
      <w:r w:rsidRPr="00730EAC">
        <w:rPr>
          <w:sz w:val="16"/>
        </w:rPr>
        <w:t xml:space="preserve">. Why </w:t>
      </w:r>
      <w:proofErr w:type="gramStart"/>
      <w:r w:rsidRPr="00730EAC">
        <w:rPr>
          <w:sz w:val="16"/>
        </w:rPr>
        <w:t>have a drone hover</w:t>
      </w:r>
      <w:proofErr w:type="gramEnd"/>
      <w:r w:rsidRPr="00730EAC">
        <w:rPr>
          <w:sz w:val="16"/>
        </w:rPr>
        <w:t xml:space="preserve"> over an area with known terrorists in order to determine, through surveillance, the exact identity of the individual's there? </w:t>
      </w:r>
      <w:r w:rsidRPr="00730EAC">
        <w:rPr>
          <w:u w:val="single"/>
        </w:rPr>
        <w:t xml:space="preserve">That would only trigger the jurisdiction of the drone court. So </w:t>
      </w:r>
      <w:r w:rsidRPr="00F241E1">
        <w:rPr>
          <w:highlight w:val="cyan"/>
          <w:u w:val="single"/>
        </w:rPr>
        <w:t>ignorance would maintain the legality of the strike</w:t>
      </w:r>
      <w:r w:rsidRPr="00730EAC">
        <w:rPr>
          <w:sz w:val="16"/>
        </w:rPr>
        <w:t>.</w:t>
      </w:r>
    </w:p>
    <w:p w:rsidR="004A4158" w:rsidRDefault="004A4158" w:rsidP="004A4158"/>
    <w:p w:rsidR="004A4158" w:rsidRDefault="004A4158" w:rsidP="004A4158">
      <w:pPr>
        <w:pStyle w:val="Heading1"/>
      </w:pPr>
      <w:r>
        <w:t xml:space="preserve">1nc drone </w:t>
      </w:r>
      <w:proofErr w:type="spellStart"/>
      <w:r>
        <w:t>prolif</w:t>
      </w:r>
      <w:proofErr w:type="spellEnd"/>
    </w:p>
    <w:p w:rsidR="004A4158" w:rsidRDefault="004A4158" w:rsidP="004A4158"/>
    <w:p w:rsidR="004A4158" w:rsidRPr="00805B01" w:rsidRDefault="004A4158" w:rsidP="004A4158">
      <w:pPr>
        <w:rPr>
          <w:b/>
        </w:rPr>
      </w:pPr>
      <w:r>
        <w:rPr>
          <w:b/>
        </w:rPr>
        <w:t xml:space="preserve">Drone </w:t>
      </w:r>
      <w:proofErr w:type="spellStart"/>
      <w:r>
        <w:rPr>
          <w:b/>
        </w:rPr>
        <w:t>prolif</w:t>
      </w:r>
      <w:proofErr w:type="spellEnd"/>
      <w:r>
        <w:rPr>
          <w:b/>
        </w:rPr>
        <w:t xml:space="preserve"> inevitable</w:t>
      </w:r>
    </w:p>
    <w:p w:rsidR="004A4158" w:rsidRPr="00805B01" w:rsidRDefault="004A4158" w:rsidP="004A4158">
      <w:pPr>
        <w:rPr>
          <w:sz w:val="16"/>
          <w:szCs w:val="16"/>
        </w:rPr>
      </w:pPr>
      <w:proofErr w:type="spellStart"/>
      <w:r w:rsidRPr="008C46BE">
        <w:rPr>
          <w:b/>
        </w:rPr>
        <w:t>Etzioni</w:t>
      </w:r>
      <w:proofErr w:type="spellEnd"/>
      <w:r w:rsidRPr="008C46BE">
        <w:rPr>
          <w:b/>
        </w:rPr>
        <w:t xml:space="preserve"> </w:t>
      </w:r>
      <w:r>
        <w:rPr>
          <w:b/>
        </w:rPr>
        <w:t>‘</w:t>
      </w:r>
      <w:r w:rsidRPr="008C46BE">
        <w:rPr>
          <w:b/>
        </w:rPr>
        <w:t>13</w:t>
      </w:r>
      <w:r w:rsidRPr="008C46BE">
        <w:t xml:space="preserve"> </w:t>
      </w:r>
      <w:r w:rsidRPr="00805B01">
        <w:rPr>
          <w:sz w:val="16"/>
          <w:szCs w:val="16"/>
        </w:rPr>
        <w:t>[</w:t>
      </w:r>
      <w:proofErr w:type="spellStart"/>
      <w:r w:rsidRPr="00805B01">
        <w:rPr>
          <w:sz w:val="16"/>
          <w:szCs w:val="16"/>
        </w:rPr>
        <w:t>Amitai</w:t>
      </w:r>
      <w:proofErr w:type="spellEnd"/>
      <w:r w:rsidRPr="00805B01">
        <w:rPr>
          <w:sz w:val="16"/>
          <w:szCs w:val="16"/>
        </w:rPr>
        <w:t xml:space="preserve">, professor of international relations at George Washington University, “The Great Drone Debate,” March-April, </w:t>
      </w:r>
      <w:hyperlink r:id="rId16" w:history="1">
        <w:r w:rsidRPr="00805B01">
          <w:rPr>
            <w:rStyle w:val="Hyperlink"/>
            <w:sz w:val="16"/>
            <w:szCs w:val="16"/>
          </w:rPr>
          <w:t>http://usacac.army.mil/CAC2/MilitaryReview/Archives/English/MilitaryReview_20130430_art004.pdf</w:t>
        </w:r>
      </w:hyperlink>
      <w:r w:rsidRPr="00805B01">
        <w:rPr>
          <w:rStyle w:val="Hyperlink"/>
          <w:sz w:val="16"/>
          <w:szCs w:val="16"/>
        </w:rPr>
        <w:t>]</w:t>
      </w:r>
    </w:p>
    <w:p w:rsidR="004A4158" w:rsidRPr="00F31790" w:rsidRDefault="004A4158" w:rsidP="004A4158">
      <w:pPr>
        <w:rPr>
          <w:sz w:val="16"/>
        </w:rPr>
      </w:pPr>
      <w:r w:rsidRPr="00F31790">
        <w:rPr>
          <w:sz w:val="16"/>
        </w:rPr>
        <w:t xml:space="preserve">Other </w:t>
      </w:r>
      <w:r w:rsidRPr="00F31790">
        <w:rPr>
          <w:rStyle w:val="StyleBoldUnderline"/>
        </w:rPr>
        <w:t>critics contend that by</w:t>
      </w:r>
      <w:r w:rsidRPr="00F31790">
        <w:rPr>
          <w:sz w:val="16"/>
        </w:rPr>
        <w:t xml:space="preserve"> the United States </w:t>
      </w:r>
      <w:r w:rsidRPr="00F31790">
        <w:rPr>
          <w:rStyle w:val="StyleBoldUnderline"/>
        </w:rPr>
        <w:t>using drones, it leads other countries into</w:t>
      </w:r>
      <w:r w:rsidRPr="00F31790">
        <w:rPr>
          <w:sz w:val="16"/>
        </w:rPr>
        <w:t xml:space="preserve"> making and </w:t>
      </w:r>
      <w:r w:rsidRPr="00F31790">
        <w:rPr>
          <w:rStyle w:val="StyleBoldUnderline"/>
        </w:rPr>
        <w:t>using them</w:t>
      </w:r>
      <w:r w:rsidRPr="00F31790">
        <w:rPr>
          <w:sz w:val="16"/>
        </w:rPr>
        <w:t xml:space="preserve">. For example, Medea Benjamin, the cofounder of the anti-war activist group CODEPINK and author of a book about drones argues that, “The proliferation of drones should evoke reﬂection on the precedent that the United States is setting by killing anyone it wants, anywhere it wants, on the basis of secret information. Other nations and non-state entities are watching—and are bound to start acting in a similar fashion.”60 Indeed </w:t>
      </w:r>
      <w:r w:rsidRPr="00F241E1">
        <w:rPr>
          <w:rStyle w:val="StyleBoldUnderline"/>
          <w:highlight w:val="cyan"/>
        </w:rPr>
        <w:t xml:space="preserve">scores of countries are </w:t>
      </w:r>
      <w:r w:rsidRPr="00F31790">
        <w:rPr>
          <w:rStyle w:val="StyleBoldUnderline"/>
        </w:rPr>
        <w:t xml:space="preserve">now </w:t>
      </w:r>
      <w:r w:rsidRPr="00F241E1">
        <w:rPr>
          <w:rStyle w:val="StyleBoldUnderline"/>
          <w:highlight w:val="cyan"/>
        </w:rPr>
        <w:t xml:space="preserve">manufacturing </w:t>
      </w:r>
      <w:r w:rsidRPr="00F31790">
        <w:rPr>
          <w:rStyle w:val="StyleBoldUnderline"/>
        </w:rPr>
        <w:t xml:space="preserve">or purchasing </w:t>
      </w:r>
      <w:r w:rsidRPr="00F241E1">
        <w:rPr>
          <w:rStyle w:val="StyleBoldUnderline"/>
          <w:highlight w:val="cyan"/>
        </w:rPr>
        <w:t>drones</w:t>
      </w:r>
      <w:r w:rsidRPr="00F31790">
        <w:rPr>
          <w:sz w:val="16"/>
        </w:rPr>
        <w:t xml:space="preserve">. </w:t>
      </w:r>
      <w:r w:rsidRPr="00F31790">
        <w:rPr>
          <w:rStyle w:val="StyleBoldUnderline"/>
        </w:rPr>
        <w:t>There can be little doubt that</w:t>
      </w:r>
      <w:r w:rsidRPr="00F31790">
        <w:rPr>
          <w:sz w:val="16"/>
        </w:rPr>
        <w:t xml:space="preserve"> the fact that drones have served </w:t>
      </w:r>
      <w:r w:rsidRPr="00F241E1">
        <w:rPr>
          <w:rStyle w:val="StyleBoldUnderline"/>
          <w:highlight w:val="cyan"/>
        </w:rPr>
        <w:t>the U</w:t>
      </w:r>
      <w:r w:rsidRPr="00F31790">
        <w:rPr>
          <w:sz w:val="16"/>
        </w:rPr>
        <w:t xml:space="preserve">nited </w:t>
      </w:r>
      <w:r w:rsidRPr="00F241E1">
        <w:rPr>
          <w:rStyle w:val="StyleBoldUnderline"/>
          <w:highlight w:val="cyan"/>
        </w:rPr>
        <w:t>S</w:t>
      </w:r>
      <w:r w:rsidRPr="00F31790">
        <w:rPr>
          <w:sz w:val="16"/>
        </w:rPr>
        <w:t xml:space="preserve">tates well has </w:t>
      </w:r>
      <w:r w:rsidRPr="00F241E1">
        <w:rPr>
          <w:rStyle w:val="StyleBoldUnderline"/>
          <w:highlight w:val="cyan"/>
        </w:rPr>
        <w:t>helped</w:t>
      </w:r>
      <w:r w:rsidRPr="00F241E1">
        <w:rPr>
          <w:sz w:val="16"/>
          <w:highlight w:val="cyan"/>
        </w:rPr>
        <w:t xml:space="preserve"> </w:t>
      </w:r>
      <w:r w:rsidRPr="00F31790">
        <w:rPr>
          <w:sz w:val="16"/>
        </w:rPr>
        <w:t xml:space="preserve">to </w:t>
      </w:r>
      <w:r w:rsidRPr="00F241E1">
        <w:rPr>
          <w:rStyle w:val="StyleBoldUnderline"/>
          <w:highlight w:val="cyan"/>
        </w:rPr>
        <w:t>popularize them</w:t>
      </w:r>
      <w:r w:rsidRPr="00F31790">
        <w:rPr>
          <w:sz w:val="16"/>
        </w:rPr>
        <w:t xml:space="preserve">. However, </w:t>
      </w:r>
      <w:r w:rsidRPr="00F241E1">
        <w:rPr>
          <w:rStyle w:val="Emphasis"/>
          <w:highlight w:val="cyan"/>
        </w:rPr>
        <w:t>it does not follow that U</w:t>
      </w:r>
      <w:r w:rsidRPr="00F31790">
        <w:rPr>
          <w:sz w:val="16"/>
        </w:rPr>
        <w:t xml:space="preserve">nited </w:t>
      </w:r>
      <w:r w:rsidRPr="00F241E1">
        <w:rPr>
          <w:rStyle w:val="Emphasis"/>
          <w:highlight w:val="cyan"/>
        </w:rPr>
        <w:t>S</w:t>
      </w:r>
      <w:r w:rsidRPr="00F31790">
        <w:rPr>
          <w:sz w:val="16"/>
        </w:rPr>
        <w:t>tates should not have employed drones in the hope that such a show of</w:t>
      </w:r>
      <w:r w:rsidRPr="00F31790">
        <w:rPr>
          <w:rStyle w:val="StyleBoldUnderline"/>
        </w:rPr>
        <w:t xml:space="preserve"> </w:t>
      </w:r>
      <w:r w:rsidRPr="00F241E1">
        <w:rPr>
          <w:rStyle w:val="Emphasis"/>
          <w:highlight w:val="cyan"/>
        </w:rPr>
        <w:t>restraint would deter others</w:t>
      </w:r>
      <w:r w:rsidRPr="00F31790">
        <w:rPr>
          <w:sz w:val="16"/>
        </w:rPr>
        <w:t xml:space="preserve">. First of all, this would have meant that either the United States would have had to allow terrorists in </w:t>
      </w:r>
      <w:proofErr w:type="spellStart"/>
      <w:r w:rsidRPr="00F31790">
        <w:rPr>
          <w:sz w:val="16"/>
        </w:rPr>
        <w:t>hardto</w:t>
      </w:r>
      <w:proofErr w:type="spellEnd"/>
      <w:r w:rsidRPr="00F31790">
        <w:rPr>
          <w:sz w:val="16"/>
        </w:rPr>
        <w:t xml:space="preserve">-reach places, say North Waziristan, to either roam and rest freely—or it would have had to use bombs that would have caused much greater collateral damage. Further, </w:t>
      </w:r>
      <w:r w:rsidRPr="00F241E1">
        <w:rPr>
          <w:rStyle w:val="StyleBoldUnderline"/>
          <w:highlight w:val="cyan"/>
        </w:rPr>
        <w:t>the record shows that even when the U</w:t>
      </w:r>
      <w:r w:rsidRPr="00F31790">
        <w:rPr>
          <w:sz w:val="16"/>
        </w:rPr>
        <w:t xml:space="preserve">nited </w:t>
      </w:r>
      <w:r w:rsidRPr="00F241E1">
        <w:rPr>
          <w:rStyle w:val="StyleBoldUnderline"/>
          <w:highlight w:val="cyan"/>
        </w:rPr>
        <w:t>S</w:t>
      </w:r>
      <w:r w:rsidRPr="00F31790">
        <w:rPr>
          <w:sz w:val="16"/>
        </w:rPr>
        <w:t xml:space="preserve">tates </w:t>
      </w:r>
      <w:r w:rsidRPr="00F241E1">
        <w:rPr>
          <w:rStyle w:val="StyleBoldUnderline"/>
          <w:highlight w:val="cyan"/>
        </w:rPr>
        <w:t>did not develop a particular weapon, others did</w:t>
      </w:r>
      <w:r w:rsidRPr="00F31790">
        <w:rPr>
          <w:sz w:val="16"/>
        </w:rPr>
        <w:t xml:space="preserve">. Thus, </w:t>
      </w:r>
      <w:r w:rsidRPr="00F241E1">
        <w:rPr>
          <w:rStyle w:val="StyleBoldUnderline"/>
          <w:highlight w:val="cyan"/>
        </w:rPr>
        <w:t>China has taken the lead in</w:t>
      </w:r>
      <w:r w:rsidRPr="00F31790">
        <w:rPr>
          <w:rStyle w:val="StyleBoldUnderline"/>
        </w:rPr>
        <w:t xml:space="preserve"> the development of </w:t>
      </w:r>
      <w:r w:rsidRPr="00F241E1">
        <w:rPr>
          <w:rStyle w:val="StyleBoldUnderline"/>
          <w:highlight w:val="cyan"/>
        </w:rPr>
        <w:t>anti-ship missiles and</w:t>
      </w:r>
      <w:r w:rsidRPr="00F31790">
        <w:rPr>
          <w:sz w:val="16"/>
        </w:rPr>
        <w:t xml:space="preserve"> seemingly </w:t>
      </w:r>
      <w:r w:rsidRPr="00F241E1">
        <w:rPr>
          <w:rStyle w:val="StyleBoldUnderline"/>
          <w:highlight w:val="cyan"/>
        </w:rPr>
        <w:t>cyber weapons</w:t>
      </w:r>
      <w:r w:rsidRPr="00F31790">
        <w:rPr>
          <w:sz w:val="16"/>
        </w:rPr>
        <w:t xml:space="preserve"> as well. One must keep in mind that </w:t>
      </w:r>
      <w:r w:rsidRPr="00F241E1">
        <w:rPr>
          <w:rStyle w:val="StyleBoldUnderline"/>
          <w:highlight w:val="cyan"/>
        </w:rPr>
        <w:t>the international environment is</w:t>
      </w:r>
      <w:r w:rsidRPr="00F31790">
        <w:rPr>
          <w:sz w:val="16"/>
        </w:rPr>
        <w:t xml:space="preserve"> a </w:t>
      </w:r>
      <w:r w:rsidRPr="00F241E1">
        <w:rPr>
          <w:rStyle w:val="StyleBoldUnderline"/>
          <w:highlight w:val="cyan"/>
        </w:rPr>
        <w:t>hostile</w:t>
      </w:r>
      <w:r w:rsidRPr="00F31790">
        <w:rPr>
          <w:sz w:val="16"/>
        </w:rPr>
        <w:t xml:space="preserve"> one. </w:t>
      </w:r>
      <w:r w:rsidRPr="00F241E1">
        <w:rPr>
          <w:rStyle w:val="Emphasis"/>
          <w:highlight w:val="cyan"/>
        </w:rPr>
        <w:t>Countries</w:t>
      </w:r>
      <w:r w:rsidRPr="00F31790">
        <w:rPr>
          <w:sz w:val="16"/>
        </w:rPr>
        <w:t xml:space="preserve">—and especially non-state actors— most of the time </w:t>
      </w:r>
      <w:r w:rsidRPr="00F241E1">
        <w:rPr>
          <w:rStyle w:val="Emphasis"/>
          <w:highlight w:val="cyan"/>
        </w:rPr>
        <w:t>do not play by</w:t>
      </w:r>
      <w:r w:rsidRPr="00F241E1">
        <w:rPr>
          <w:rStyle w:val="StyleBoldUnderline"/>
          <w:highlight w:val="cyan"/>
        </w:rPr>
        <w:t xml:space="preserve"> some set of </w:t>
      </w:r>
      <w:proofErr w:type="spellStart"/>
      <w:r w:rsidRPr="00F241E1">
        <w:rPr>
          <w:rStyle w:val="Emphasis"/>
          <w:highlight w:val="cyan"/>
        </w:rPr>
        <w:t>selfconstraining</w:t>
      </w:r>
      <w:proofErr w:type="spellEnd"/>
      <w:r w:rsidRPr="00F241E1">
        <w:rPr>
          <w:rStyle w:val="Emphasis"/>
          <w:highlight w:val="cyan"/>
        </w:rPr>
        <w:t xml:space="preserve"> rules</w:t>
      </w:r>
      <w:r w:rsidRPr="00F31790">
        <w:rPr>
          <w:sz w:val="16"/>
        </w:rPr>
        <w:t xml:space="preserve">. Rather, </w:t>
      </w:r>
      <w:r w:rsidRPr="00F241E1">
        <w:rPr>
          <w:rStyle w:val="StyleBoldUnderline"/>
          <w:highlight w:val="cyan"/>
        </w:rPr>
        <w:t>they</w:t>
      </w:r>
      <w:r w:rsidRPr="00F31790">
        <w:rPr>
          <w:sz w:val="16"/>
        </w:rPr>
        <w:t xml:space="preserve"> tend to </w:t>
      </w:r>
      <w:r w:rsidRPr="00F241E1">
        <w:rPr>
          <w:rStyle w:val="StyleBoldUnderline"/>
          <w:highlight w:val="cyan"/>
        </w:rPr>
        <w:t>employ whatever weapons</w:t>
      </w:r>
      <w:r w:rsidRPr="00F31790">
        <w:rPr>
          <w:rStyle w:val="StyleBoldUnderline"/>
        </w:rPr>
        <w:t xml:space="preserve"> they can obtain </w:t>
      </w:r>
      <w:r w:rsidRPr="00F241E1">
        <w:rPr>
          <w:rStyle w:val="StyleBoldUnderline"/>
          <w:highlight w:val="cyan"/>
        </w:rPr>
        <w:t>that will further their interests</w:t>
      </w:r>
      <w:r w:rsidRPr="00F31790">
        <w:rPr>
          <w:sz w:val="16"/>
        </w:rPr>
        <w:t xml:space="preserve">. </w:t>
      </w:r>
      <w:r w:rsidRPr="00F31790">
        <w:rPr>
          <w:rStyle w:val="StyleBoldUnderline"/>
        </w:rPr>
        <w:t>The U</w:t>
      </w:r>
      <w:r w:rsidRPr="00F31790">
        <w:rPr>
          <w:sz w:val="16"/>
        </w:rPr>
        <w:t xml:space="preserve">nited </w:t>
      </w:r>
      <w:r w:rsidRPr="00F31790">
        <w:rPr>
          <w:rStyle w:val="StyleBoldUnderline"/>
        </w:rPr>
        <w:t>S</w:t>
      </w:r>
      <w:r w:rsidRPr="00F31790">
        <w:rPr>
          <w:sz w:val="16"/>
        </w:rPr>
        <w:t xml:space="preserve">tates </w:t>
      </w:r>
      <w:r w:rsidRPr="00F31790">
        <w:rPr>
          <w:rStyle w:val="StyleBoldUnderline"/>
        </w:rPr>
        <w:t>correctly does not assume that it can rely on some non-existent implicit gentleman’s agreements that call for the avoidance of new military tech</w:t>
      </w:r>
      <w:r w:rsidRPr="00F31790">
        <w:rPr>
          <w:sz w:val="16"/>
        </w:rPr>
        <w:t>nology by nation X or terrorist group Y—</w:t>
      </w:r>
      <w:r w:rsidRPr="00F31790">
        <w:rPr>
          <w:rStyle w:val="StyleBoldUnderline"/>
        </w:rPr>
        <w:t>if the U</w:t>
      </w:r>
      <w:r w:rsidRPr="00F31790">
        <w:rPr>
          <w:sz w:val="16"/>
        </w:rPr>
        <w:t xml:space="preserve">nited </w:t>
      </w:r>
      <w:r w:rsidRPr="00F31790">
        <w:rPr>
          <w:rStyle w:val="StyleBoldUnderline"/>
        </w:rPr>
        <w:t>S</w:t>
      </w:r>
      <w:r w:rsidRPr="00F31790">
        <w:rPr>
          <w:sz w:val="16"/>
        </w:rPr>
        <w:t xml:space="preserve">tates </w:t>
      </w:r>
      <w:r w:rsidRPr="00F31790">
        <w:rPr>
          <w:rStyle w:val="StyleBoldUnderline"/>
        </w:rPr>
        <w:t>refrains from employing that tech</w:t>
      </w:r>
      <w:r w:rsidRPr="00F31790">
        <w:rPr>
          <w:sz w:val="16"/>
        </w:rPr>
        <w:t>nology.</w:t>
      </w:r>
    </w:p>
    <w:p w:rsidR="004A4158" w:rsidRDefault="004A4158" w:rsidP="004A4158"/>
    <w:p w:rsidR="004A4158" w:rsidRPr="00330DAB" w:rsidRDefault="004A4158" w:rsidP="004A4158">
      <w:pPr>
        <w:rPr>
          <w:b/>
        </w:rPr>
      </w:pPr>
      <w:r>
        <w:rPr>
          <w:b/>
        </w:rPr>
        <w:t xml:space="preserve">Surveillance drones alt cause – drone </w:t>
      </w:r>
      <w:proofErr w:type="spellStart"/>
      <w:r>
        <w:rPr>
          <w:b/>
        </w:rPr>
        <w:t>overflights</w:t>
      </w:r>
      <w:proofErr w:type="spellEnd"/>
      <w:r>
        <w:rPr>
          <w:b/>
        </w:rPr>
        <w:t xml:space="preserve"> send the same signal and the </w:t>
      </w:r>
      <w:proofErr w:type="spellStart"/>
      <w:r>
        <w:rPr>
          <w:b/>
        </w:rPr>
        <w:t>aff</w:t>
      </w:r>
      <w:proofErr w:type="spellEnd"/>
      <w:r>
        <w:rPr>
          <w:b/>
        </w:rPr>
        <w:t xml:space="preserve"> can’t topically restrict them</w:t>
      </w:r>
    </w:p>
    <w:p w:rsidR="004A4158" w:rsidRDefault="004A4158" w:rsidP="004A4158"/>
    <w:p w:rsidR="004A4158" w:rsidRPr="000E3BF9" w:rsidRDefault="004A4158" w:rsidP="004A4158">
      <w:pPr>
        <w:rPr>
          <w:b/>
        </w:rPr>
      </w:pPr>
      <w:r w:rsidRPr="000E3BF9">
        <w:rPr>
          <w:b/>
        </w:rPr>
        <w:t xml:space="preserve">Drone </w:t>
      </w:r>
      <w:proofErr w:type="spellStart"/>
      <w:r w:rsidRPr="000E3BF9">
        <w:rPr>
          <w:b/>
        </w:rPr>
        <w:t>prolif</w:t>
      </w:r>
      <w:proofErr w:type="spellEnd"/>
      <w:r w:rsidRPr="000E3BF9">
        <w:rPr>
          <w:b/>
        </w:rPr>
        <w:t xml:space="preserve"> doesn’t</w:t>
      </w:r>
      <w:r>
        <w:rPr>
          <w:b/>
        </w:rPr>
        <w:t xml:space="preserve"> escalate</w:t>
      </w:r>
    </w:p>
    <w:p w:rsidR="004A4158" w:rsidRPr="000E3BF9" w:rsidRDefault="004A4158" w:rsidP="004A4158">
      <w:pPr>
        <w:rPr>
          <w:sz w:val="16"/>
          <w:szCs w:val="16"/>
        </w:rPr>
      </w:pPr>
      <w:r w:rsidRPr="00BD2DC0">
        <w:rPr>
          <w:b/>
        </w:rPr>
        <w:t>Singh ’12</w:t>
      </w:r>
      <w:r>
        <w:t xml:space="preserve"> </w:t>
      </w:r>
      <w:r w:rsidRPr="000E3BF9">
        <w:rPr>
          <w:sz w:val="16"/>
          <w:szCs w:val="16"/>
        </w:rPr>
        <w:t xml:space="preserve">[Joseph Singh is a researcher at the Center for a New American Security, an independent and non-partisan organization that focuses on researching and analyzing national security and defense policies, also a research assistant at the Institute for Near East and Gulf Military Analysis (INEGMA) North America, is a War and Peace Fellow at the Dickey Center, a global research organization, “Betting Against a Drone Arms Race,” 8-13-12, </w:t>
      </w:r>
      <w:hyperlink r:id="rId17" w:history="1">
        <w:r w:rsidRPr="000E3BF9">
          <w:rPr>
            <w:rStyle w:val="Hyperlink"/>
            <w:sz w:val="16"/>
            <w:szCs w:val="16"/>
          </w:rPr>
          <w:t>http://nation.time.com/2012/08/13/betting-against-a-drone-arms-race/</w:t>
        </w:r>
      </w:hyperlink>
      <w:r w:rsidRPr="000E3BF9">
        <w:rPr>
          <w:sz w:val="16"/>
          <w:szCs w:val="16"/>
        </w:rPr>
        <w:t>]</w:t>
      </w:r>
    </w:p>
    <w:p w:rsidR="004A4158" w:rsidRPr="0033633C" w:rsidRDefault="004A4158" w:rsidP="004A4158">
      <w:pPr>
        <w:rPr>
          <w:sz w:val="16"/>
        </w:rPr>
      </w:pPr>
      <w:r w:rsidRPr="0033633C">
        <w:rPr>
          <w:u w:val="single"/>
        </w:rPr>
        <w:t xml:space="preserve">Bold predictions of a coming </w:t>
      </w:r>
      <w:proofErr w:type="gramStart"/>
      <w:r w:rsidRPr="0033633C">
        <w:rPr>
          <w:u w:val="single"/>
        </w:rPr>
        <w:t>drones</w:t>
      </w:r>
      <w:proofErr w:type="gramEnd"/>
      <w:r w:rsidRPr="0033633C">
        <w:rPr>
          <w:u w:val="single"/>
        </w:rPr>
        <w:t xml:space="preserve"> arms race are all the rage</w:t>
      </w:r>
      <w:r w:rsidRPr="0033633C">
        <w:rPr>
          <w:sz w:val="16"/>
        </w:rPr>
        <w:t xml:space="preserve"> since the uptake in their deployment under the Obama Administration. Noel Sharkey, for example, argues in an August 3 op-ed for the Guardian that rapidly developing drone technology — coupled with minimal military risk — portends an era in which states will become increasingly aggressive in their use of drones.</w:t>
      </w:r>
      <w:r w:rsidRPr="0033633C">
        <w:rPr>
          <w:sz w:val="12"/>
        </w:rPr>
        <w:t>¶</w:t>
      </w:r>
      <w:r w:rsidRPr="0033633C">
        <w:rPr>
          <w:sz w:val="16"/>
        </w:rPr>
        <w:t xml:space="preserve"> As drones develop the ability to fly completely autonomously, </w:t>
      </w:r>
      <w:r w:rsidRPr="0033633C">
        <w:rPr>
          <w:u w:val="single"/>
        </w:rPr>
        <w:t>Sharkey predicts a proliferation of their use that will set dangerous precedents</w:t>
      </w:r>
      <w:r w:rsidRPr="0033633C">
        <w:rPr>
          <w:sz w:val="16"/>
        </w:rPr>
        <w:t xml:space="preserve">, seemingly </w:t>
      </w:r>
      <w:r w:rsidRPr="0033633C">
        <w:rPr>
          <w:u w:val="single"/>
        </w:rPr>
        <w:t>inviting hostile nations to use drones against one another</w:t>
      </w:r>
      <w:r w:rsidRPr="0033633C">
        <w:rPr>
          <w:sz w:val="16"/>
        </w:rPr>
        <w:t xml:space="preserve">. Yet, the narrow applications of current drone technology coupled with </w:t>
      </w:r>
      <w:r w:rsidRPr="0033633C">
        <w:rPr>
          <w:u w:val="single"/>
        </w:rPr>
        <w:t>what we know about state behavior in the international system lend no credence to these ominous warnings</w:t>
      </w:r>
      <w:r w:rsidRPr="0033633C">
        <w:rPr>
          <w:sz w:val="16"/>
        </w:rPr>
        <w:t>.</w:t>
      </w:r>
      <w:r w:rsidRPr="0033633C">
        <w:rPr>
          <w:sz w:val="12"/>
        </w:rPr>
        <w:t>¶</w:t>
      </w:r>
      <w:r w:rsidRPr="0033633C">
        <w:rPr>
          <w:sz w:val="16"/>
        </w:rPr>
        <w:t xml:space="preserve"> Indeed, critics seem overly-focused on the domestic implications of drone use.</w:t>
      </w:r>
      <w:r w:rsidRPr="0033633C">
        <w:rPr>
          <w:sz w:val="12"/>
        </w:rPr>
        <w:t>¶</w:t>
      </w:r>
      <w:r w:rsidRPr="0033633C">
        <w:rPr>
          <w:sz w:val="16"/>
        </w:rPr>
        <w:t xml:space="preserve"> In a June piece for the Financial Times, Michael </w:t>
      </w:r>
      <w:proofErr w:type="spellStart"/>
      <w:r w:rsidRPr="0033633C">
        <w:rPr>
          <w:sz w:val="16"/>
        </w:rPr>
        <w:t>Ignatieff</w:t>
      </w:r>
      <w:proofErr w:type="spellEnd"/>
      <w:r w:rsidRPr="0033633C">
        <w:rPr>
          <w:sz w:val="16"/>
        </w:rPr>
        <w:t xml:space="preserve"> writes that “virtual technologies make it easier for democracies to wage war because they eliminate the risk of blood sacrifice that once forced democratic peoples to be prudent.”</w:t>
      </w:r>
      <w:r w:rsidRPr="0033633C">
        <w:rPr>
          <w:sz w:val="12"/>
        </w:rPr>
        <w:t>¶</w:t>
      </w:r>
      <w:r w:rsidRPr="0033633C">
        <w:rPr>
          <w:sz w:val="16"/>
        </w:rPr>
        <w:t xml:space="preserve"> Significant public support for the Obama Administration’s increasing deployment of drones would also seem to legitimate this claim. Yet, there remain equally </w:t>
      </w:r>
      <w:r w:rsidRPr="00F241E1">
        <w:rPr>
          <w:rStyle w:val="Emphasis"/>
          <w:highlight w:val="cyan"/>
        </w:rPr>
        <w:t>serious diplomatic and political costs</w:t>
      </w:r>
      <w:r w:rsidRPr="00F241E1">
        <w:rPr>
          <w:sz w:val="16"/>
          <w:highlight w:val="cyan"/>
        </w:rPr>
        <w:t xml:space="preserve"> </w:t>
      </w:r>
      <w:r w:rsidRPr="0033633C">
        <w:rPr>
          <w:sz w:val="16"/>
        </w:rPr>
        <w:t xml:space="preserve">that emanate from beyond a fickle electorate, which </w:t>
      </w:r>
      <w:r w:rsidRPr="00F241E1">
        <w:rPr>
          <w:rStyle w:val="Emphasis"/>
          <w:highlight w:val="cyan"/>
        </w:rPr>
        <w:t>will prevent</w:t>
      </w:r>
      <w:r w:rsidRPr="0033633C">
        <w:rPr>
          <w:sz w:val="16"/>
        </w:rPr>
        <w:t xml:space="preserve"> the likes of the </w:t>
      </w:r>
      <w:r w:rsidRPr="00F241E1">
        <w:rPr>
          <w:rStyle w:val="Emphasis"/>
          <w:highlight w:val="cyan"/>
        </w:rPr>
        <w:t>increased drone aggression predicted</w:t>
      </w:r>
      <w:r w:rsidRPr="0033633C">
        <w:rPr>
          <w:sz w:val="16"/>
        </w:rPr>
        <w:t xml:space="preserve"> by both </w:t>
      </w:r>
      <w:proofErr w:type="spellStart"/>
      <w:r w:rsidRPr="0033633C">
        <w:rPr>
          <w:sz w:val="16"/>
        </w:rPr>
        <w:t>Ignatieff</w:t>
      </w:r>
      <w:proofErr w:type="spellEnd"/>
      <w:r w:rsidRPr="0033633C">
        <w:rPr>
          <w:sz w:val="16"/>
        </w:rPr>
        <w:t xml:space="preserve"> and Sharkey.</w:t>
      </w:r>
      <w:r w:rsidRPr="0033633C">
        <w:rPr>
          <w:sz w:val="12"/>
        </w:rPr>
        <w:t>¶</w:t>
      </w:r>
      <w:r w:rsidRPr="0033633C">
        <w:rPr>
          <w:sz w:val="16"/>
        </w:rPr>
        <w:t xml:space="preserve"> Most recently, the serious diplomatic scuffle instigated by Syria’s downing a Turkish reconnaissance plane in June illustrated the very serious risks of operating any aircraft in foreign territory.</w:t>
      </w:r>
      <w:r w:rsidRPr="0033633C">
        <w:rPr>
          <w:sz w:val="12"/>
        </w:rPr>
        <w:t>¶</w:t>
      </w:r>
      <w:r w:rsidRPr="0033633C">
        <w:rPr>
          <w:sz w:val="16"/>
        </w:rPr>
        <w:t xml:space="preserve"> </w:t>
      </w:r>
      <w:r w:rsidRPr="00F241E1">
        <w:rPr>
          <w:highlight w:val="cyan"/>
          <w:u w:val="single"/>
        </w:rPr>
        <w:t>States launching drones must still weigh the diplomatic and political costs</w:t>
      </w:r>
      <w:r w:rsidRPr="0033633C">
        <w:rPr>
          <w:u w:val="single"/>
        </w:rPr>
        <w:t xml:space="preserve"> of their actions, which make the calculation surrounding their use no fundamentally different to any other aerial engagement</w:t>
      </w:r>
      <w:r w:rsidRPr="0033633C">
        <w:rPr>
          <w:sz w:val="16"/>
        </w:rPr>
        <w:t>.</w:t>
      </w:r>
      <w:r w:rsidRPr="0033633C">
        <w:rPr>
          <w:sz w:val="12"/>
        </w:rPr>
        <w:t>¶</w:t>
      </w:r>
      <w:r w:rsidRPr="0033633C">
        <w:rPr>
          <w:sz w:val="16"/>
        </w:rPr>
        <w:t xml:space="preserve"> This recent bout also illustrated a salient point regarding drone technology: most states maintain at least minimal air defenses that can quickly detect and take down drones, as the U.S. discovered when it employed drones at the onset of the Iraq invasion, while Saddam Hussein’s surface-to-air missiles were still active.</w:t>
      </w:r>
      <w:r w:rsidRPr="0033633C">
        <w:rPr>
          <w:sz w:val="12"/>
        </w:rPr>
        <w:t>¶</w:t>
      </w:r>
      <w:r w:rsidRPr="0033633C">
        <w:rPr>
          <w:sz w:val="16"/>
        </w:rPr>
        <w:t xml:space="preserve"> What the U.S. also learned, however, was that drones constitute an effective military tool in an extremely narrow strategic context. They are well-suited either in direct support of a broader military campaign, or to conduct targeted killing operations against a technologically unsophisticated enemy.</w:t>
      </w:r>
      <w:r w:rsidRPr="0033633C">
        <w:rPr>
          <w:sz w:val="12"/>
        </w:rPr>
        <w:t>¶</w:t>
      </w:r>
      <w:r w:rsidRPr="0033633C">
        <w:rPr>
          <w:sz w:val="16"/>
        </w:rPr>
        <w:t xml:space="preserve"> In a nutshell, then, the very contexts in which we have seen drones deployed. Northern Pakistan, along with a few other regions in the world, remain conducive to drone usage given a lack of air defenses, poor media coverage, and difficulties in accessing the region.</w:t>
      </w:r>
      <w:r w:rsidRPr="0033633C">
        <w:rPr>
          <w:sz w:val="12"/>
        </w:rPr>
        <w:t>¶</w:t>
      </w:r>
      <w:r w:rsidRPr="0033633C">
        <w:rPr>
          <w:sz w:val="16"/>
        </w:rPr>
        <w:t xml:space="preserve"> </w:t>
      </w:r>
      <w:r w:rsidRPr="00F241E1">
        <w:rPr>
          <w:highlight w:val="cyan"/>
          <w:u w:val="single"/>
        </w:rPr>
        <w:t>Non-state actors</w:t>
      </w:r>
      <w:r w:rsidRPr="0033633C">
        <w:rPr>
          <w:sz w:val="16"/>
        </w:rPr>
        <w:t xml:space="preserve">, on the other hand, </w:t>
      </w:r>
      <w:r w:rsidRPr="00F241E1">
        <w:rPr>
          <w:highlight w:val="cyan"/>
          <w:u w:val="single"/>
        </w:rPr>
        <w:t>have</w:t>
      </w:r>
      <w:r w:rsidRPr="0033633C">
        <w:rPr>
          <w:sz w:val="16"/>
        </w:rPr>
        <w:t xml:space="preserve"> even more </w:t>
      </w:r>
      <w:r w:rsidRPr="00F241E1">
        <w:rPr>
          <w:highlight w:val="cyan"/>
          <w:u w:val="single"/>
        </w:rPr>
        <w:t>reasons to steer clear</w:t>
      </w:r>
      <w:r w:rsidRPr="0033633C">
        <w:rPr>
          <w:u w:val="single"/>
        </w:rPr>
        <w:t xml:space="preserve"> of drones</w:t>
      </w:r>
      <w:r w:rsidRPr="0033633C">
        <w:rPr>
          <w:sz w:val="16"/>
        </w:rPr>
        <w:t>:</w:t>
      </w:r>
      <w:r w:rsidRPr="0033633C">
        <w:rPr>
          <w:sz w:val="12"/>
        </w:rPr>
        <w:t>¶</w:t>
      </w:r>
      <w:r w:rsidRPr="0033633C">
        <w:rPr>
          <w:sz w:val="16"/>
        </w:rPr>
        <w:t xml:space="preserve"> – First, </w:t>
      </w:r>
      <w:r w:rsidRPr="00F241E1">
        <w:rPr>
          <w:highlight w:val="cyan"/>
          <w:u w:val="single"/>
        </w:rPr>
        <w:t>they are wildly expensive</w:t>
      </w:r>
      <w:r w:rsidRPr="0033633C">
        <w:rPr>
          <w:u w:val="single"/>
        </w:rPr>
        <w:t>. At $15 million</w:t>
      </w:r>
      <w:r w:rsidRPr="0033633C">
        <w:rPr>
          <w:sz w:val="16"/>
        </w:rPr>
        <w:t xml:space="preserve">, the average </w:t>
      </w:r>
      <w:proofErr w:type="spellStart"/>
      <w:r w:rsidRPr="0033633C">
        <w:rPr>
          <w:sz w:val="16"/>
        </w:rPr>
        <w:t>weaponized</w:t>
      </w:r>
      <w:proofErr w:type="spellEnd"/>
      <w:r w:rsidRPr="0033633C">
        <w:rPr>
          <w:sz w:val="16"/>
        </w:rPr>
        <w:t xml:space="preserve"> drone is less costly than an F-16 fighter jet, yet much pricier than the significantly cheaper, yet equally damaging options terrorist groups could pursue.</w:t>
      </w:r>
      <w:r w:rsidRPr="0033633C">
        <w:rPr>
          <w:sz w:val="12"/>
        </w:rPr>
        <w:t>¶</w:t>
      </w:r>
      <w:r w:rsidRPr="0033633C">
        <w:rPr>
          <w:sz w:val="16"/>
        </w:rPr>
        <w:t xml:space="preserve"> – Those alternatives would also be relatively more difficult to trace back to an organization than an unmanned aerial vehicle, with all the technical and logistical planning its operation would pose.</w:t>
      </w:r>
      <w:r w:rsidRPr="0033633C">
        <w:rPr>
          <w:sz w:val="12"/>
        </w:rPr>
        <w:t>¶</w:t>
      </w:r>
      <w:r w:rsidRPr="0033633C">
        <w:rPr>
          <w:sz w:val="16"/>
        </w:rPr>
        <w:t xml:space="preserve"> – </w:t>
      </w:r>
      <w:proofErr w:type="spellStart"/>
      <w:r w:rsidRPr="00F241E1">
        <w:rPr>
          <w:highlight w:val="cyan"/>
          <w:u w:val="single"/>
        </w:rPr>
        <w:t>Weaponized</w:t>
      </w:r>
      <w:proofErr w:type="spellEnd"/>
      <w:r w:rsidRPr="00F241E1">
        <w:rPr>
          <w:highlight w:val="cyan"/>
          <w:u w:val="single"/>
        </w:rPr>
        <w:t xml:space="preserve"> drones are not easily deployable. Most require runways</w:t>
      </w:r>
      <w:r w:rsidRPr="0033633C">
        <w:rPr>
          <w:sz w:val="16"/>
        </w:rPr>
        <w:t xml:space="preserve"> in order to be launched, </w:t>
      </w:r>
      <w:r w:rsidRPr="0033633C">
        <w:rPr>
          <w:u w:val="single"/>
        </w:rPr>
        <w:t xml:space="preserve">which means that </w:t>
      </w:r>
      <w:r w:rsidRPr="00F241E1">
        <w:rPr>
          <w:highlight w:val="cyan"/>
          <w:u w:val="single"/>
        </w:rPr>
        <w:t>any non-state actor would</w:t>
      </w:r>
      <w:r w:rsidRPr="0033633C">
        <w:rPr>
          <w:u w:val="single"/>
        </w:rPr>
        <w:t xml:space="preserve"> likely </w:t>
      </w:r>
      <w:r w:rsidRPr="00F241E1">
        <w:rPr>
          <w:highlight w:val="cyan"/>
          <w:u w:val="single"/>
        </w:rPr>
        <w:t>require state sponsorship</w:t>
      </w:r>
      <w:r w:rsidRPr="0033633C">
        <w:rPr>
          <w:u w:val="single"/>
        </w:rPr>
        <w:t xml:space="preserve"> to operate a drone. </w:t>
      </w:r>
      <w:r w:rsidRPr="00F241E1">
        <w:rPr>
          <w:highlight w:val="cyan"/>
          <w:u w:val="single"/>
        </w:rPr>
        <w:t>Such</w:t>
      </w:r>
      <w:r w:rsidRPr="0033633C">
        <w:rPr>
          <w:u w:val="single"/>
        </w:rPr>
        <w:t xml:space="preserve"> sponsorship </w:t>
      </w:r>
      <w:r w:rsidRPr="00F241E1">
        <w:rPr>
          <w:highlight w:val="cyan"/>
          <w:u w:val="single"/>
        </w:rPr>
        <w:t>is unlikely given the political</w:t>
      </w:r>
      <w:r w:rsidRPr="0033633C">
        <w:rPr>
          <w:u w:val="single"/>
        </w:rPr>
        <w:t xml:space="preserve"> and diplomatic </w:t>
      </w:r>
      <w:r w:rsidRPr="00F241E1">
        <w:rPr>
          <w:highlight w:val="cyan"/>
          <w:u w:val="single"/>
        </w:rPr>
        <w:t>consequences</w:t>
      </w:r>
      <w:r w:rsidRPr="0033633C">
        <w:rPr>
          <w:sz w:val="16"/>
        </w:rPr>
        <w:t xml:space="preserve"> the sponsoring state would certainly face.</w:t>
      </w:r>
      <w:r w:rsidRPr="0033633C">
        <w:rPr>
          <w:sz w:val="12"/>
        </w:rPr>
        <w:t>¶</w:t>
      </w:r>
      <w:r w:rsidRPr="0033633C">
        <w:rPr>
          <w:sz w:val="16"/>
        </w:rPr>
        <w:t xml:space="preserve"> – Finally, </w:t>
      </w:r>
      <w:r w:rsidRPr="0033633C">
        <w:rPr>
          <w:u w:val="single"/>
        </w:rPr>
        <w:t>drones require an extensive team of</w:t>
      </w:r>
      <w:r w:rsidRPr="0033633C">
        <w:rPr>
          <w:sz w:val="16"/>
        </w:rPr>
        <w:t xml:space="preserve"> on-the-ground </w:t>
      </w:r>
      <w:r w:rsidRPr="0033633C">
        <w:rPr>
          <w:u w:val="single"/>
        </w:rPr>
        <w:t>experts</w:t>
      </w:r>
      <w:r w:rsidRPr="0033633C">
        <w:rPr>
          <w:sz w:val="16"/>
        </w:rPr>
        <w:t xml:space="preserve"> to ensure their successful operation. According to the U.S. Air Force, </w:t>
      </w:r>
      <w:r w:rsidRPr="0033633C">
        <w:rPr>
          <w:u w:val="single"/>
        </w:rPr>
        <w:t>168 individuals are needed to operate a Predator</w:t>
      </w:r>
      <w:r w:rsidRPr="0033633C">
        <w:rPr>
          <w:sz w:val="16"/>
        </w:rPr>
        <w:t xml:space="preserve"> drone, including a pilot, maintenance personnel and surveillance analysts.</w:t>
      </w:r>
      <w:r w:rsidRPr="0033633C">
        <w:rPr>
          <w:sz w:val="12"/>
        </w:rPr>
        <w:t>¶</w:t>
      </w:r>
      <w:r w:rsidRPr="0033633C">
        <w:rPr>
          <w:sz w:val="16"/>
        </w:rPr>
        <w:t xml:space="preserve"> In short, the doomsday drone scenario </w:t>
      </w:r>
      <w:proofErr w:type="spellStart"/>
      <w:r w:rsidRPr="0033633C">
        <w:rPr>
          <w:sz w:val="16"/>
        </w:rPr>
        <w:t>Ignatieff</w:t>
      </w:r>
      <w:proofErr w:type="spellEnd"/>
      <w:r w:rsidRPr="0033633C">
        <w:rPr>
          <w:sz w:val="16"/>
        </w:rPr>
        <w:t xml:space="preserve"> and Sharkey predict results from an excessive focus on rapidly-evolving military technology.</w:t>
      </w:r>
      <w:r w:rsidRPr="0033633C">
        <w:rPr>
          <w:sz w:val="12"/>
        </w:rPr>
        <w:t>¶</w:t>
      </w:r>
      <w:r w:rsidRPr="0033633C">
        <w:rPr>
          <w:sz w:val="16"/>
        </w:rPr>
        <w:t xml:space="preserve"> Instead, </w:t>
      </w:r>
      <w:r w:rsidRPr="0033633C">
        <w:rPr>
          <w:u w:val="single"/>
        </w:rPr>
        <w:t xml:space="preserve">we must return to what we know about state behavior in an anarchistic international order. </w:t>
      </w:r>
      <w:r w:rsidRPr="00F241E1">
        <w:rPr>
          <w:rStyle w:val="Emphasis"/>
          <w:highlight w:val="cyan"/>
        </w:rPr>
        <w:t>Nations will confront</w:t>
      </w:r>
      <w:r w:rsidRPr="0033633C">
        <w:rPr>
          <w:sz w:val="16"/>
        </w:rPr>
        <w:t xml:space="preserve"> the same principles of </w:t>
      </w:r>
      <w:r w:rsidRPr="00F241E1">
        <w:rPr>
          <w:rStyle w:val="Emphasis"/>
          <w:highlight w:val="cyan"/>
        </w:rPr>
        <w:t>deterrence</w:t>
      </w:r>
      <w:r w:rsidRPr="0033633C">
        <w:rPr>
          <w:sz w:val="16"/>
        </w:rPr>
        <w:t>, for example, when deciding to launch a targeted killing operation regardless of whether they conduct it through a drone or a covert amphibious assault team.</w:t>
      </w:r>
      <w:r w:rsidRPr="0033633C">
        <w:rPr>
          <w:sz w:val="12"/>
        </w:rPr>
        <w:t>¶</w:t>
      </w:r>
      <w:r w:rsidRPr="0033633C">
        <w:rPr>
          <w:sz w:val="16"/>
        </w:rPr>
        <w:t xml:space="preserve"> </w:t>
      </w:r>
      <w:r w:rsidRPr="00F241E1">
        <w:rPr>
          <w:highlight w:val="cyan"/>
          <w:u w:val="single"/>
        </w:rPr>
        <w:t>Drones</w:t>
      </w:r>
      <w:r w:rsidRPr="0033633C">
        <w:rPr>
          <w:sz w:val="16"/>
        </w:rPr>
        <w:t xml:space="preserve"> may make waging war more domestically palatable, but they </w:t>
      </w:r>
      <w:r w:rsidRPr="00F241E1">
        <w:rPr>
          <w:highlight w:val="cyan"/>
          <w:u w:val="single"/>
        </w:rPr>
        <w:t>don’t change</w:t>
      </w:r>
      <w:r w:rsidRPr="0033633C">
        <w:rPr>
          <w:u w:val="single"/>
        </w:rPr>
        <w:t xml:space="preserve"> the very </w:t>
      </w:r>
      <w:r w:rsidRPr="00F241E1">
        <w:rPr>
          <w:highlight w:val="cyan"/>
          <w:u w:val="single"/>
        </w:rPr>
        <w:t>serious risks of retaliation</w:t>
      </w:r>
      <w:r w:rsidRPr="0033633C">
        <w:rPr>
          <w:u w:val="single"/>
        </w:rPr>
        <w:t xml:space="preserve"> for an attacking state. </w:t>
      </w:r>
      <w:r w:rsidRPr="00F241E1">
        <w:rPr>
          <w:highlight w:val="cyan"/>
          <w:u w:val="single"/>
        </w:rPr>
        <w:t>Any state</w:t>
      </w:r>
      <w:r w:rsidRPr="0033633C">
        <w:rPr>
          <w:u w:val="single"/>
        </w:rPr>
        <w:t xml:space="preserve"> otherwise deterred from using force abroad </w:t>
      </w:r>
      <w:r w:rsidRPr="00F241E1">
        <w:rPr>
          <w:highlight w:val="cyan"/>
          <w:u w:val="single"/>
        </w:rPr>
        <w:t>will not</w:t>
      </w:r>
      <w:r w:rsidRPr="0033633C">
        <w:rPr>
          <w:u w:val="single"/>
        </w:rPr>
        <w:t xml:space="preserve"> significantly </w:t>
      </w:r>
      <w:r w:rsidRPr="00F241E1">
        <w:rPr>
          <w:highlight w:val="cyan"/>
          <w:u w:val="single"/>
        </w:rPr>
        <w:t>increase</w:t>
      </w:r>
      <w:r w:rsidRPr="0033633C">
        <w:rPr>
          <w:u w:val="single"/>
        </w:rPr>
        <w:t xml:space="preserve"> its </w:t>
      </w:r>
      <w:r w:rsidRPr="00F241E1">
        <w:rPr>
          <w:highlight w:val="cyan"/>
          <w:u w:val="single"/>
        </w:rPr>
        <w:t>power projection</w:t>
      </w:r>
      <w:r w:rsidRPr="0033633C">
        <w:rPr>
          <w:u w:val="single"/>
        </w:rPr>
        <w:t xml:space="preserve"> on account of acquiring drones</w:t>
      </w:r>
      <w:r w:rsidRPr="0033633C">
        <w:rPr>
          <w:sz w:val="16"/>
        </w:rPr>
        <w:t>.</w:t>
      </w:r>
      <w:r w:rsidRPr="0033633C">
        <w:rPr>
          <w:sz w:val="12"/>
        </w:rPr>
        <w:t>¶</w:t>
      </w:r>
      <w:r w:rsidRPr="0033633C">
        <w:rPr>
          <w:sz w:val="16"/>
        </w:rPr>
        <w:t xml:space="preserve"> What’s more, the very states whose use of drones could threaten U.S. security – countries like China – are not democratic, which means that the possible political ramifications of the low risk of casualties resulting from drone use are irrelevant. For all their military benefits, putting drones into play requires an ability to meet the political and security risks associated with their use.</w:t>
      </w:r>
      <w:r w:rsidRPr="0033633C">
        <w:rPr>
          <w:sz w:val="12"/>
        </w:rPr>
        <w:t>¶</w:t>
      </w:r>
      <w:r w:rsidRPr="0033633C">
        <w:rPr>
          <w:sz w:val="16"/>
        </w:rPr>
        <w:t xml:space="preserve"> </w:t>
      </w:r>
      <w:proofErr w:type="gramStart"/>
      <w:r w:rsidRPr="0033633C">
        <w:rPr>
          <w:sz w:val="16"/>
        </w:rPr>
        <w:t>Despite</w:t>
      </w:r>
      <w:proofErr w:type="gramEnd"/>
      <w:r w:rsidRPr="0033633C">
        <w:rPr>
          <w:sz w:val="16"/>
        </w:rPr>
        <w:t xml:space="preserve"> these realities, there remain a host of defensible arguments one could employ to discredit the Obama drone strategy. The legal justification for targeted killings in areas not internationally recognized as war zones is uncertain at best.</w:t>
      </w:r>
      <w:r w:rsidRPr="0033633C">
        <w:rPr>
          <w:sz w:val="12"/>
        </w:rPr>
        <w:t>¶</w:t>
      </w:r>
      <w:r w:rsidRPr="0033633C">
        <w:rPr>
          <w:sz w:val="16"/>
        </w:rPr>
        <w:t xml:space="preserve"> Further, the short-term gains yielded by targeted killing operations in Pakistan, Somalia and Yemen, while debilitating to Al Qaeda leadership in the short-term, may serve to destroy already tenacious bilateral relations in the region and radicalize local populations.</w:t>
      </w:r>
      <w:r w:rsidRPr="0033633C">
        <w:rPr>
          <w:sz w:val="12"/>
        </w:rPr>
        <w:t>¶</w:t>
      </w:r>
      <w:r w:rsidRPr="0033633C">
        <w:rPr>
          <w:sz w:val="16"/>
        </w:rPr>
        <w:t xml:space="preserve"> Yet, </w:t>
      </w:r>
      <w:r w:rsidRPr="00F241E1">
        <w:rPr>
          <w:highlight w:val="cyan"/>
          <w:u w:val="single"/>
        </w:rPr>
        <w:t>the past decade’s experience</w:t>
      </w:r>
      <w:r w:rsidRPr="0033633C">
        <w:rPr>
          <w:u w:val="single"/>
        </w:rPr>
        <w:t xml:space="preserve"> with drones </w:t>
      </w:r>
      <w:r w:rsidRPr="00F241E1">
        <w:rPr>
          <w:highlight w:val="cyan"/>
          <w:u w:val="single"/>
        </w:rPr>
        <w:t xml:space="preserve">bears no evidence of </w:t>
      </w:r>
      <w:r w:rsidRPr="0033633C">
        <w:rPr>
          <w:u w:val="single"/>
        </w:rPr>
        <w:t xml:space="preserve">impending </w:t>
      </w:r>
      <w:r w:rsidRPr="00F241E1">
        <w:rPr>
          <w:highlight w:val="cyan"/>
          <w:u w:val="single"/>
        </w:rPr>
        <w:t>instability</w:t>
      </w:r>
      <w:r w:rsidRPr="0033633C">
        <w:rPr>
          <w:u w:val="single"/>
        </w:rPr>
        <w:t xml:space="preserve"> in the global strategic landscape</w:t>
      </w:r>
      <w:r w:rsidRPr="0033633C">
        <w:rPr>
          <w:sz w:val="16"/>
        </w:rPr>
        <w:t xml:space="preserve">. Conflict may not be any less likely in the era of drones, but </w:t>
      </w:r>
      <w:r w:rsidRPr="0033633C">
        <w:rPr>
          <w:u w:val="single"/>
        </w:rPr>
        <w:t>the nature of 21st Century warfare remains fundamentally unaltered despite their</w:t>
      </w:r>
      <w:r w:rsidRPr="0033633C">
        <w:rPr>
          <w:sz w:val="16"/>
        </w:rPr>
        <w:t xml:space="preserve"> arrival in </w:t>
      </w:r>
      <w:r w:rsidRPr="0033633C">
        <w:rPr>
          <w:u w:val="single"/>
        </w:rPr>
        <w:t>large numbers</w:t>
      </w:r>
      <w:r w:rsidRPr="0033633C">
        <w:rPr>
          <w:sz w:val="16"/>
        </w:rPr>
        <w:t>.</w:t>
      </w:r>
    </w:p>
    <w:p w:rsidR="004A4158" w:rsidRDefault="004A4158" w:rsidP="004A4158"/>
    <w:p w:rsidR="004A4158" w:rsidRDefault="004A4158" w:rsidP="004A4158">
      <w:pPr>
        <w:pStyle w:val="Heading1"/>
      </w:pPr>
      <w:r>
        <w:t>1nc blowback</w:t>
      </w:r>
    </w:p>
    <w:p w:rsidR="004A4158" w:rsidRPr="0033633C" w:rsidRDefault="004A4158" w:rsidP="004A4158"/>
    <w:p w:rsidR="004A4158" w:rsidRPr="001B434B" w:rsidRDefault="004A4158" w:rsidP="004A4158">
      <w:pPr>
        <w:rPr>
          <w:b/>
        </w:rPr>
      </w:pPr>
      <w:r w:rsidRPr="001B434B">
        <w:rPr>
          <w:b/>
        </w:rPr>
        <w:t>Blowback inevitable- drones prevent worse alternatives</w:t>
      </w:r>
    </w:p>
    <w:p w:rsidR="004A4158" w:rsidRPr="00BD50F6" w:rsidRDefault="004A4158" w:rsidP="004A4158">
      <w:proofErr w:type="spellStart"/>
      <w:r w:rsidRPr="00BD50F6">
        <w:rPr>
          <w:rStyle w:val="StyleStyleBold12pt"/>
        </w:rPr>
        <w:t>Etzioni</w:t>
      </w:r>
      <w:proofErr w:type="spellEnd"/>
      <w:r w:rsidRPr="00BD50F6">
        <w:rPr>
          <w:rStyle w:val="StyleStyleBold12pt"/>
        </w:rPr>
        <w:t>, 13</w:t>
      </w:r>
      <w:r w:rsidRPr="00BD50F6">
        <w:t xml:space="preserve"> </w:t>
      </w:r>
      <w:r w:rsidRPr="00D26D18">
        <w:rPr>
          <w:sz w:val="16"/>
          <w:szCs w:val="16"/>
        </w:rPr>
        <w:t>-- George Washington University international affairs professor [</w:t>
      </w:r>
      <w:proofErr w:type="spellStart"/>
      <w:r w:rsidRPr="00D26D18">
        <w:rPr>
          <w:sz w:val="16"/>
          <w:szCs w:val="16"/>
        </w:rPr>
        <w:t>Amitai</w:t>
      </w:r>
      <w:proofErr w:type="spellEnd"/>
      <w:r w:rsidRPr="00D26D18">
        <w:rPr>
          <w:sz w:val="16"/>
          <w:szCs w:val="16"/>
        </w:rPr>
        <w:t xml:space="preserve">, "Drones: Say it with figures," UPI, 4-30-13, www.upi.com/Top_News/Analysis/Outside-View/2013/04/30/Outside-View-Drones-Say-it-with-figures/UPI-25571367294880/?spt=hs&amp;or=an, accessed 6-11-13, </w:t>
      </w:r>
      <w:proofErr w:type="spellStart"/>
      <w:r w:rsidRPr="00D26D18">
        <w:rPr>
          <w:sz w:val="16"/>
          <w:szCs w:val="16"/>
        </w:rPr>
        <w:t>mss</w:t>
      </w:r>
      <w:proofErr w:type="spellEnd"/>
      <w:r w:rsidRPr="00D26D18">
        <w:rPr>
          <w:sz w:val="16"/>
          <w:szCs w:val="16"/>
        </w:rPr>
        <w:t>]</w:t>
      </w:r>
    </w:p>
    <w:p w:rsidR="004A4158" w:rsidRPr="00A228E3" w:rsidRDefault="004A4158" w:rsidP="004A4158">
      <w:pPr>
        <w:rPr>
          <w:u w:val="single"/>
        </w:rPr>
      </w:pPr>
      <w:r w:rsidRPr="00A228E3">
        <w:rPr>
          <w:u w:val="single"/>
        </w:rPr>
        <w:t>Drones: Say it with figures</w:t>
      </w:r>
    </w:p>
    <w:p w:rsidR="004A4158" w:rsidRPr="00F241E1" w:rsidRDefault="004A4158" w:rsidP="004A4158">
      <w:pPr>
        <w:rPr>
          <w:highlight w:val="cyan"/>
          <w:u w:val="single"/>
        </w:rPr>
      </w:pPr>
      <w:r w:rsidRPr="00A228E3">
        <w:rPr>
          <w:u w:val="single"/>
        </w:rPr>
        <w:t>Attacking drones</w:t>
      </w:r>
      <w:r w:rsidRPr="00BD50F6">
        <w:rPr>
          <w:sz w:val="16"/>
        </w:rPr>
        <w:t xml:space="preserve">, the most effective counter-terrorism tool the United States has found thus far, is a new cause </w:t>
      </w:r>
      <w:proofErr w:type="spellStart"/>
      <w:r w:rsidRPr="00BD50F6">
        <w:rPr>
          <w:sz w:val="16"/>
        </w:rPr>
        <w:t>celebre</w:t>
      </w:r>
      <w:proofErr w:type="spellEnd"/>
      <w:r w:rsidRPr="00BD50F6">
        <w:rPr>
          <w:sz w:val="16"/>
        </w:rPr>
        <w:t xml:space="preserve"> among progressive public intellectuals and major segments of the media. Their arguments </w:t>
      </w:r>
      <w:r w:rsidRPr="00A228E3">
        <w:rPr>
          <w:u w:val="single"/>
        </w:rPr>
        <w:t>would deserve more of a hearing if</w:t>
      </w:r>
      <w:r w:rsidRPr="00BD50F6">
        <w:rPr>
          <w:sz w:val="16"/>
        </w:rPr>
        <w:t xml:space="preserve">, instead of declaring their contentions as fact, </w:t>
      </w:r>
      <w:r w:rsidRPr="00A228E3">
        <w:rPr>
          <w:u w:val="single"/>
        </w:rPr>
        <w:t>they</w:t>
      </w:r>
      <w:r w:rsidRPr="00BD50F6">
        <w:rPr>
          <w:sz w:val="16"/>
        </w:rPr>
        <w:t xml:space="preserve"> instead </w:t>
      </w:r>
      <w:r w:rsidRPr="00A228E3">
        <w:rPr>
          <w:u w:val="single"/>
        </w:rPr>
        <w:t>coughed up some evidence</w:t>
      </w:r>
      <w:r w:rsidRPr="00BD50F6">
        <w:rPr>
          <w:sz w:val="16"/>
        </w:rPr>
        <w:t xml:space="preserve"> to support their claims. One argument that is repeated again and again is that killing terrorists with drones generates resentment from Pakistan to Yemen, thereby breeding many more terrorists than are killed. For example, Akbar </w:t>
      </w:r>
      <w:r w:rsidRPr="00A228E3">
        <w:rPr>
          <w:u w:val="single"/>
        </w:rPr>
        <w:t>Ahmed</w:t>
      </w:r>
      <w:r w:rsidRPr="00BD50F6">
        <w:rPr>
          <w:sz w:val="16"/>
        </w:rPr>
        <w:t xml:space="preserve">, a distinguished professor at American University, </w:t>
      </w:r>
      <w:r w:rsidRPr="00A228E3">
        <w:rPr>
          <w:u w:val="single"/>
        </w:rPr>
        <w:t>told the BBC</w:t>
      </w:r>
      <w:r w:rsidRPr="00BD50F6">
        <w:rPr>
          <w:sz w:val="16"/>
        </w:rPr>
        <w:t xml:space="preserve"> on April 9 that, </w:t>
      </w:r>
      <w:r w:rsidRPr="00A228E3">
        <w:rPr>
          <w:u w:val="single"/>
        </w:rPr>
        <w:t xml:space="preserve">for "every terrorist drones kill, perhaps 100 </w:t>
      </w:r>
      <w:proofErr w:type="gramStart"/>
      <w:r w:rsidRPr="00A228E3">
        <w:rPr>
          <w:u w:val="single"/>
        </w:rPr>
        <w:t>rise</w:t>
      </w:r>
      <w:proofErr w:type="gramEnd"/>
      <w:r w:rsidRPr="00A228E3">
        <w:rPr>
          <w:u w:val="single"/>
        </w:rPr>
        <w:t xml:space="preserve"> as a result</w:t>
      </w:r>
      <w:r w:rsidRPr="00BD50F6">
        <w:rPr>
          <w:sz w:val="16"/>
        </w:rPr>
        <w:t xml:space="preserve">." </w:t>
      </w:r>
      <w:r w:rsidRPr="00A228E3">
        <w:rPr>
          <w:u w:val="single"/>
        </w:rPr>
        <w:t>The key word is "perhaps"; Ahmed cites no data</w:t>
      </w:r>
      <w:r w:rsidRPr="00BD50F6">
        <w:rPr>
          <w:sz w:val="16"/>
        </w:rPr>
        <w:t xml:space="preserve"> to support his contention. Similarly, in The New York Times, Jo Becker and Scott Shane write that "Drones have replaced Guantanamo as the recruiting tool of choice for militants," citing as their evidence one line Faisal </w:t>
      </w:r>
      <w:proofErr w:type="spellStart"/>
      <w:r w:rsidRPr="00BD50F6">
        <w:rPr>
          <w:sz w:val="16"/>
        </w:rPr>
        <w:t>Shahzad</w:t>
      </w:r>
      <w:proofErr w:type="spellEnd"/>
      <w:r w:rsidRPr="00BD50F6">
        <w:rPr>
          <w:sz w:val="16"/>
        </w:rPr>
        <w:t xml:space="preserve">, who had tried to set off a car bomb in Times Square, used in his 2010 trial seeking to justify targeting civilians. At the same time, when HBO interviewed children who carry suicide vests, they justified their acts by the presence of foreign troops in their country and burning of Korans. No such self-serving statements can be taken as evidence in themselves. And Peter Bergen, a responsible and serious student of drones, quotes approvingly in The Washington Post a new book by Mark </w:t>
      </w:r>
      <w:proofErr w:type="spellStart"/>
      <w:r w:rsidRPr="00BD50F6">
        <w:rPr>
          <w:sz w:val="16"/>
        </w:rPr>
        <w:t>Mazzetti</w:t>
      </w:r>
      <w:proofErr w:type="spellEnd"/>
      <w:r w:rsidRPr="00BD50F6">
        <w:rPr>
          <w:sz w:val="16"/>
        </w:rPr>
        <w:t xml:space="preserve">, who claims that the use of drone strikes "creates enemies just as it has obliterated them." Again, however, </w:t>
      </w:r>
      <w:proofErr w:type="spellStart"/>
      <w:r w:rsidRPr="00BD50F6">
        <w:rPr>
          <w:sz w:val="16"/>
        </w:rPr>
        <w:t>Mazzetti</w:t>
      </w:r>
      <w:proofErr w:type="spellEnd"/>
      <w:r w:rsidRPr="00BD50F6">
        <w:rPr>
          <w:sz w:val="16"/>
        </w:rPr>
        <w:t xml:space="preserve"> presents no evidence. </w:t>
      </w:r>
      <w:r w:rsidRPr="00A228E3">
        <w:rPr>
          <w:u w:val="single"/>
        </w:rPr>
        <w:t>One may at first consider it obvious that, when</w:t>
      </w:r>
      <w:r w:rsidRPr="00BD50F6">
        <w:rPr>
          <w:sz w:val="16"/>
        </w:rPr>
        <w:t xml:space="preserve"> American </w:t>
      </w:r>
      <w:r w:rsidRPr="00A228E3">
        <w:rPr>
          <w:u w:val="single"/>
        </w:rPr>
        <w:t xml:space="preserve">drones kill </w:t>
      </w:r>
      <w:r w:rsidRPr="00BD50F6">
        <w:rPr>
          <w:sz w:val="16"/>
        </w:rPr>
        <w:t xml:space="preserve">terrorists who are members of a tribe or family, </w:t>
      </w:r>
      <w:r w:rsidRPr="00A228E3">
        <w:rPr>
          <w:u w:val="single"/>
        </w:rPr>
        <w:t xml:space="preserve">other </w:t>
      </w:r>
      <w:r w:rsidRPr="00BD50F6">
        <w:rPr>
          <w:sz w:val="16"/>
        </w:rPr>
        <w:t>member</w:t>
      </w:r>
      <w:r w:rsidRPr="00A228E3">
        <w:rPr>
          <w:u w:val="single"/>
        </w:rPr>
        <w:t>s</w:t>
      </w:r>
      <w:r w:rsidRPr="00BD50F6">
        <w:rPr>
          <w:sz w:val="16"/>
        </w:rPr>
        <w:t xml:space="preserve"> </w:t>
      </w:r>
      <w:r w:rsidRPr="00A228E3">
        <w:rPr>
          <w:u w:val="single"/>
        </w:rPr>
        <w:t>will resent the U</w:t>
      </w:r>
      <w:r w:rsidRPr="00BD50F6">
        <w:rPr>
          <w:sz w:val="16"/>
        </w:rPr>
        <w:t xml:space="preserve">nited </w:t>
      </w:r>
      <w:r w:rsidRPr="00A228E3">
        <w:rPr>
          <w:u w:val="single"/>
        </w:rPr>
        <w:t>S</w:t>
      </w:r>
      <w:r w:rsidRPr="00BD50F6">
        <w:rPr>
          <w:sz w:val="16"/>
        </w:rPr>
        <w:t xml:space="preserve">tates. And hence if the United States would stop targeting people from the skies, that resentment would abet and ultimately vanish. </w:t>
      </w:r>
      <w:r w:rsidRPr="00A228E3">
        <w:rPr>
          <w:u w:val="single"/>
        </w:rPr>
        <w:t xml:space="preserve">In reality, </w:t>
      </w:r>
      <w:r w:rsidRPr="00F241E1">
        <w:rPr>
          <w:highlight w:val="cyan"/>
          <w:u w:val="single"/>
        </w:rPr>
        <w:t xml:space="preserve">ample evidence shows </w:t>
      </w:r>
      <w:r w:rsidRPr="00A228E3">
        <w:rPr>
          <w:u w:val="single"/>
        </w:rPr>
        <w:t xml:space="preserve">that large parts of the population of several Muslim </w:t>
      </w:r>
      <w:r w:rsidRPr="00F241E1">
        <w:rPr>
          <w:highlight w:val="cyan"/>
          <w:u w:val="single"/>
        </w:rPr>
        <w:t>countries resent the U</w:t>
      </w:r>
      <w:r w:rsidRPr="00BD50F6">
        <w:rPr>
          <w:sz w:val="16"/>
        </w:rPr>
        <w:t xml:space="preserve">nited </w:t>
      </w:r>
      <w:r w:rsidRPr="00F241E1">
        <w:rPr>
          <w:highlight w:val="cyan"/>
          <w:u w:val="single"/>
        </w:rPr>
        <w:t>S</w:t>
      </w:r>
      <w:r w:rsidRPr="00BD50F6">
        <w:rPr>
          <w:sz w:val="16"/>
        </w:rPr>
        <w:t xml:space="preserve">tates </w:t>
      </w:r>
      <w:r w:rsidRPr="00F241E1">
        <w:rPr>
          <w:highlight w:val="cyan"/>
          <w:u w:val="single"/>
        </w:rPr>
        <w:t xml:space="preserve">for </w:t>
      </w:r>
      <w:r w:rsidRPr="00F241E1">
        <w:rPr>
          <w:rStyle w:val="Emphasis"/>
          <w:highlight w:val="cyan"/>
        </w:rPr>
        <w:t xml:space="preserve">numerous </w:t>
      </w:r>
      <w:r w:rsidRPr="00BD50F6">
        <w:rPr>
          <w:sz w:val="16"/>
        </w:rPr>
        <w:t>and profound</w:t>
      </w:r>
      <w:r w:rsidRPr="00A228E3">
        <w:rPr>
          <w:u w:val="single"/>
        </w:rPr>
        <w:t xml:space="preserve"> </w:t>
      </w:r>
      <w:r w:rsidRPr="00F241E1">
        <w:rPr>
          <w:rStyle w:val="Emphasis"/>
          <w:highlight w:val="cyan"/>
        </w:rPr>
        <w:t xml:space="preserve">reasons, unrelated to drone </w:t>
      </w:r>
      <w:r w:rsidRPr="001B434B">
        <w:rPr>
          <w:rStyle w:val="Emphasis"/>
        </w:rPr>
        <w:t>attack</w:t>
      </w:r>
      <w:r w:rsidRPr="00F241E1">
        <w:rPr>
          <w:rStyle w:val="Emphasis"/>
          <w:highlight w:val="cyan"/>
        </w:rPr>
        <w:t>s</w:t>
      </w:r>
      <w:r w:rsidRPr="001B434B">
        <w:rPr>
          <w:rStyle w:val="Emphasis"/>
        </w:rPr>
        <w:t>.</w:t>
      </w:r>
      <w:r w:rsidRPr="00BD50F6">
        <w:rPr>
          <w:sz w:val="16"/>
        </w:rPr>
        <w:t xml:space="preserve"> These Muslims consider the United States to be the "Great Satan" </w:t>
      </w:r>
      <w:r w:rsidRPr="00A228E3">
        <w:rPr>
          <w:u w:val="single"/>
        </w:rPr>
        <w:t>because it violates core religious values they hold dear; it promotes secular</w:t>
      </w:r>
      <w:r w:rsidRPr="00BD50F6">
        <w:rPr>
          <w:sz w:val="16"/>
        </w:rPr>
        <w:t xml:space="preserve"> democratic </w:t>
      </w:r>
      <w:r w:rsidRPr="00A228E3">
        <w:rPr>
          <w:u w:val="single"/>
        </w:rPr>
        <w:t>liberal regimes; it supports women's rights</w:t>
      </w:r>
      <w:r w:rsidRPr="00BD50F6">
        <w:rPr>
          <w:sz w:val="16"/>
        </w:rPr>
        <w:t xml:space="preserve">; </w:t>
      </w:r>
      <w:r w:rsidRPr="00A228E3">
        <w:rPr>
          <w:u w:val="single"/>
        </w:rPr>
        <w:t>and it exports a lifestyle that devout Muslims consider hedonistic</w:t>
      </w:r>
      <w:r w:rsidRPr="00BD50F6">
        <w:rPr>
          <w:sz w:val="16"/>
        </w:rPr>
        <w:t xml:space="preserve"> and materialistic to their countries. </w:t>
      </w:r>
      <w:r w:rsidRPr="00F241E1">
        <w:rPr>
          <w:rStyle w:val="Emphasis"/>
          <w:highlight w:val="cyan"/>
        </w:rPr>
        <w:t>These feelings, data show, are rampant in countries in which no drones attacks have occurred</w:t>
      </w:r>
      <w:r w:rsidRPr="00BD50F6">
        <w:rPr>
          <w:sz w:val="16"/>
        </w:rPr>
        <w:t xml:space="preserve">, </w:t>
      </w:r>
      <w:r w:rsidRPr="00F241E1">
        <w:rPr>
          <w:highlight w:val="cyan"/>
          <w:u w:val="single"/>
        </w:rPr>
        <w:t xml:space="preserve">were common </w:t>
      </w:r>
      <w:r w:rsidRPr="009C1873">
        <w:rPr>
          <w:u w:val="single"/>
        </w:rPr>
        <w:t>in</w:t>
      </w:r>
      <w:r w:rsidRPr="00BD50F6">
        <w:rPr>
          <w:sz w:val="16"/>
        </w:rPr>
        <w:t xml:space="preserve"> those </w:t>
      </w:r>
      <w:r w:rsidRPr="009C1873">
        <w:rPr>
          <w:u w:val="single"/>
        </w:rPr>
        <w:t>countries in which</w:t>
      </w:r>
      <w:r w:rsidRPr="00BD50F6">
        <w:rPr>
          <w:sz w:val="16"/>
        </w:rPr>
        <w:t xml:space="preserve"> the </w:t>
      </w:r>
      <w:r w:rsidRPr="009C1873">
        <w:rPr>
          <w:u w:val="single"/>
        </w:rPr>
        <w:t xml:space="preserve">drones have been employed </w:t>
      </w:r>
      <w:r w:rsidRPr="00F241E1">
        <w:rPr>
          <w:highlight w:val="cyan"/>
          <w:u w:val="single"/>
        </w:rPr>
        <w:t>well before</w:t>
      </w:r>
      <w:r w:rsidRPr="00F241E1">
        <w:rPr>
          <w:sz w:val="16"/>
          <w:highlight w:val="cyan"/>
        </w:rPr>
        <w:t xml:space="preserve"> </w:t>
      </w:r>
      <w:r w:rsidRPr="00BD50F6">
        <w:rPr>
          <w:sz w:val="16"/>
        </w:rPr>
        <w:t xml:space="preserve">any </w:t>
      </w:r>
      <w:r w:rsidRPr="00F241E1">
        <w:rPr>
          <w:highlight w:val="cyan"/>
          <w:u w:val="single"/>
        </w:rPr>
        <w:t>attacks</w:t>
      </w:r>
      <w:r w:rsidRPr="00F241E1">
        <w:rPr>
          <w:sz w:val="16"/>
          <w:highlight w:val="cyan"/>
        </w:rPr>
        <w:t xml:space="preserve"> </w:t>
      </w:r>
      <w:r w:rsidRPr="009C1873">
        <w:rPr>
          <w:u w:val="single"/>
        </w:rPr>
        <w:t xml:space="preserve">took place, </w:t>
      </w:r>
      <w:r w:rsidRPr="00F241E1">
        <w:rPr>
          <w:highlight w:val="cyan"/>
          <w:u w:val="single"/>
        </w:rPr>
        <w:t xml:space="preserve">and continue </w:t>
      </w:r>
      <w:r w:rsidRPr="009C1873">
        <w:rPr>
          <w:u w:val="single"/>
        </w:rPr>
        <w:t xml:space="preserve">unabated, </w:t>
      </w:r>
      <w:r w:rsidRPr="00F241E1">
        <w:rPr>
          <w:highlight w:val="cyan"/>
          <w:u w:val="single"/>
        </w:rPr>
        <w:t>even when drone</w:t>
      </w:r>
      <w:r w:rsidRPr="00F241E1">
        <w:rPr>
          <w:sz w:val="16"/>
          <w:highlight w:val="cyan"/>
        </w:rPr>
        <w:t xml:space="preserve"> </w:t>
      </w:r>
      <w:r w:rsidRPr="00BD50F6">
        <w:rPr>
          <w:sz w:val="16"/>
        </w:rPr>
        <w:t>attack</w:t>
      </w:r>
      <w:r w:rsidRPr="00F241E1">
        <w:rPr>
          <w:highlight w:val="cyan"/>
          <w:u w:val="single"/>
        </w:rPr>
        <w:t>s</w:t>
      </w:r>
      <w:r w:rsidRPr="00F241E1">
        <w:rPr>
          <w:sz w:val="16"/>
          <w:highlight w:val="cyan"/>
        </w:rPr>
        <w:t xml:space="preserve"> </w:t>
      </w:r>
      <w:r w:rsidRPr="00F241E1">
        <w:rPr>
          <w:highlight w:val="cyan"/>
          <w:u w:val="single"/>
        </w:rPr>
        <w:t>are greatly scaled back</w:t>
      </w:r>
      <w:r w:rsidRPr="009C1873">
        <w:rPr>
          <w:u w:val="single"/>
        </w:rPr>
        <w:t>.</w:t>
      </w:r>
      <w:r>
        <w:rPr>
          <w:u w:val="single"/>
        </w:rPr>
        <w:t xml:space="preserve"> </w:t>
      </w:r>
      <w:proofErr w:type="gramStart"/>
      <w:r w:rsidRPr="00BD50F6">
        <w:rPr>
          <w:sz w:val="16"/>
        </w:rPr>
        <w:t>As Marc Lynch notes in Foreign Affairs: "A decade ago, anti-Americanism seemed like an urgent problem.</w:t>
      </w:r>
      <w:proofErr w:type="gramEnd"/>
      <w:r w:rsidRPr="00BD50F6">
        <w:rPr>
          <w:sz w:val="16"/>
        </w:rPr>
        <w:t xml:space="preserve"> Overseas opinion surveys showed dramatic spikes in hostility toward the United States, especially in the Arab world ... </w:t>
      </w:r>
      <w:r w:rsidRPr="009C1873">
        <w:rPr>
          <w:u w:val="single"/>
        </w:rPr>
        <w:t xml:space="preserve">It is now clear that </w:t>
      </w:r>
      <w:r w:rsidRPr="00F241E1">
        <w:rPr>
          <w:rStyle w:val="Emphasis"/>
          <w:highlight w:val="cyan"/>
        </w:rPr>
        <w:t>even major changes</w:t>
      </w:r>
      <w:r w:rsidRPr="00F241E1">
        <w:rPr>
          <w:highlight w:val="cyan"/>
          <w:u w:val="single"/>
        </w:rPr>
        <w:t>, such as Bush's departure</w:t>
      </w:r>
      <w:r w:rsidRPr="00BD50F6">
        <w:rPr>
          <w:sz w:val="16"/>
        </w:rPr>
        <w:t xml:space="preserve">, Obama's support for some of the Arab revolts of 2011, the death of Osama bin Laden, </w:t>
      </w:r>
      <w:r w:rsidRPr="00F241E1">
        <w:rPr>
          <w:highlight w:val="cyan"/>
          <w:u w:val="single"/>
        </w:rPr>
        <w:t>and</w:t>
      </w:r>
      <w:r w:rsidRPr="00F241E1">
        <w:rPr>
          <w:sz w:val="16"/>
          <w:highlight w:val="cyan"/>
        </w:rPr>
        <w:t xml:space="preserve"> </w:t>
      </w:r>
      <w:r w:rsidRPr="00BD50F6">
        <w:rPr>
          <w:sz w:val="16"/>
        </w:rPr>
        <w:t xml:space="preserve">the </w:t>
      </w:r>
      <w:r w:rsidRPr="009C1873">
        <w:rPr>
          <w:u w:val="single"/>
        </w:rPr>
        <w:t xml:space="preserve">U.S. </w:t>
      </w:r>
      <w:r w:rsidRPr="00F241E1">
        <w:rPr>
          <w:highlight w:val="cyan"/>
          <w:u w:val="single"/>
        </w:rPr>
        <w:t xml:space="preserve">withdrawal from Iraq, </w:t>
      </w:r>
      <w:r w:rsidRPr="009C1873">
        <w:rPr>
          <w:u w:val="single"/>
        </w:rPr>
        <w:t xml:space="preserve">have </w:t>
      </w:r>
      <w:r w:rsidRPr="00F241E1">
        <w:rPr>
          <w:highlight w:val="cyan"/>
          <w:u w:val="single"/>
        </w:rPr>
        <w:t xml:space="preserve">had surprisingly little effect </w:t>
      </w:r>
      <w:r w:rsidRPr="009C1873">
        <w:rPr>
          <w:u w:val="single"/>
        </w:rPr>
        <w:t>on Arab attitudes</w:t>
      </w:r>
      <w:r w:rsidRPr="00BD50F6">
        <w:rPr>
          <w:sz w:val="16"/>
        </w:rPr>
        <w:t xml:space="preserve"> towards the United States. Anti-Americanism might have ebbed momentarily, but it is once again flowing freely." The Pew Global Attitudes Project says </w:t>
      </w:r>
      <w:r w:rsidRPr="009C1873">
        <w:rPr>
          <w:u w:val="single"/>
        </w:rPr>
        <w:t>anti-American sentiments were high and on the rise in countries where drone strikes weren't employed</w:t>
      </w:r>
      <w:r w:rsidRPr="00BD50F6">
        <w:rPr>
          <w:sz w:val="16"/>
        </w:rPr>
        <w:t xml:space="preserve">. In Jordan, for example, U.S. </w:t>
      </w:r>
      <w:proofErr w:type="spellStart"/>
      <w:r w:rsidRPr="00BD50F6">
        <w:rPr>
          <w:sz w:val="16"/>
        </w:rPr>
        <w:t>unfavorability</w:t>
      </w:r>
      <w:proofErr w:type="spellEnd"/>
      <w:r w:rsidRPr="00BD50F6">
        <w:rPr>
          <w:sz w:val="16"/>
        </w:rPr>
        <w:t xml:space="preserve"> rose from 78 percent in 2007 to 86 percent in 2012 while Egypt saw a rise from 78 percent to 79 percent over the same period. Notably, the percentage of respondents reporting an "unfavorable" view of the United States in these countries is as high, or </w:t>
      </w:r>
      <w:r w:rsidRPr="009C1873">
        <w:rPr>
          <w:u w:val="single"/>
        </w:rPr>
        <w:t>higher, than in drone-targeted Pakistan</w:t>
      </w:r>
      <w:r w:rsidRPr="00BD50F6">
        <w:rPr>
          <w:sz w:val="16"/>
        </w:rPr>
        <w:t xml:space="preserve">. In Pakistan, a country that has been subjected to a barrage of strikes over the last five years, the United States' </w:t>
      </w:r>
      <w:proofErr w:type="spellStart"/>
      <w:r w:rsidRPr="00BD50F6">
        <w:rPr>
          <w:sz w:val="16"/>
        </w:rPr>
        <w:t>unfavorability</w:t>
      </w:r>
      <w:proofErr w:type="spellEnd"/>
      <w:r w:rsidRPr="00BD50F6">
        <w:rPr>
          <w:sz w:val="16"/>
        </w:rPr>
        <w:t xml:space="preserve"> held steady at 68 percent from 2007-10 (dropping briefly to 63 percent in 2008), but then began to increase, rising to 73 percent in 2011 and 80 percent in 2012 -- a two-year period in which the number of drone strikes was actually dropping significantly. It is also worth noting that these critics attribute resentment to drones rather than military strikes. </w:t>
      </w:r>
      <w:r w:rsidRPr="00F241E1">
        <w:rPr>
          <w:highlight w:val="cyan"/>
          <w:u w:val="single"/>
        </w:rPr>
        <w:t>Do they really think</w:t>
      </w:r>
      <w:r w:rsidRPr="00F241E1">
        <w:rPr>
          <w:sz w:val="16"/>
          <w:highlight w:val="cyan"/>
        </w:rPr>
        <w:t xml:space="preserve"> </w:t>
      </w:r>
      <w:r w:rsidRPr="00BD50F6">
        <w:rPr>
          <w:sz w:val="16"/>
        </w:rPr>
        <w:t xml:space="preserve">that </w:t>
      </w:r>
      <w:r w:rsidRPr="00F241E1">
        <w:rPr>
          <w:highlight w:val="cyan"/>
          <w:u w:val="single"/>
        </w:rPr>
        <w:t>resentment would be lower if the U</w:t>
      </w:r>
      <w:r w:rsidRPr="00BD50F6">
        <w:rPr>
          <w:sz w:val="16"/>
        </w:rPr>
        <w:t xml:space="preserve">nited </w:t>
      </w:r>
      <w:r w:rsidRPr="00F241E1">
        <w:rPr>
          <w:highlight w:val="cyan"/>
          <w:u w:val="single"/>
        </w:rPr>
        <w:t>S</w:t>
      </w:r>
      <w:r w:rsidRPr="00BD50F6">
        <w:rPr>
          <w:sz w:val="16"/>
        </w:rPr>
        <w:t xml:space="preserve">tates </w:t>
      </w:r>
      <w:r w:rsidRPr="00F241E1">
        <w:rPr>
          <w:highlight w:val="cyan"/>
          <w:u w:val="single"/>
        </w:rPr>
        <w:t>were using cruise missiles</w:t>
      </w:r>
      <w:r w:rsidRPr="009C1873">
        <w:rPr>
          <w:u w:val="single"/>
        </w:rPr>
        <w:t>?</w:t>
      </w:r>
      <w:r w:rsidRPr="00BD50F6">
        <w:rPr>
          <w:sz w:val="16"/>
        </w:rPr>
        <w:t xml:space="preserve"> </w:t>
      </w:r>
      <w:proofErr w:type="gramStart"/>
      <w:r w:rsidRPr="00BD50F6">
        <w:rPr>
          <w:sz w:val="16"/>
        </w:rPr>
        <w:t xml:space="preserve">Or </w:t>
      </w:r>
      <w:r w:rsidRPr="00F241E1">
        <w:rPr>
          <w:highlight w:val="cyan"/>
          <w:u w:val="single"/>
        </w:rPr>
        <w:t>bombers?</w:t>
      </w:r>
      <w:proofErr w:type="gramEnd"/>
      <w:r w:rsidRPr="00F241E1">
        <w:rPr>
          <w:highlight w:val="cyan"/>
          <w:u w:val="single"/>
        </w:rPr>
        <w:t xml:space="preserve"> </w:t>
      </w:r>
      <w:proofErr w:type="gramStart"/>
      <w:r w:rsidRPr="00F241E1">
        <w:rPr>
          <w:highlight w:val="cyan"/>
          <w:u w:val="single"/>
        </w:rPr>
        <w:t>Or Special Forces?</w:t>
      </w:r>
      <w:proofErr w:type="gramEnd"/>
      <w:r w:rsidRPr="00F241E1">
        <w:rPr>
          <w:highlight w:val="cyan"/>
          <w:u w:val="single"/>
        </w:rPr>
        <w:t xml:space="preserve"> </w:t>
      </w:r>
      <w:r w:rsidRPr="00BD50F6">
        <w:rPr>
          <w:sz w:val="16"/>
        </w:rPr>
        <w:t xml:space="preserve">If they mean that we should grant these suspected terrorists a free pass if they cannot be brought to a court in New York City to be tried, they should say so. Another frequent claim of drone opponents is that the use of drones greatly lowers the costs of war (at least for the United States) and, thus, promotes military adventurism. For example, </w:t>
      </w:r>
      <w:proofErr w:type="spellStart"/>
      <w:r w:rsidRPr="00BD50F6">
        <w:rPr>
          <w:sz w:val="16"/>
        </w:rPr>
        <w:t>Mazzetti</w:t>
      </w:r>
      <w:proofErr w:type="spellEnd"/>
      <w:r w:rsidRPr="00BD50F6">
        <w:rPr>
          <w:sz w:val="16"/>
        </w:rPr>
        <w:t xml:space="preserve"> (as quoted by Bergen) claims that the use of drones has "lowered the bar for waging war, and it is now easier for the United States to carry out killing operations at the ends of the earth than at any other time in its history." However, there is no evidence that the introduction of drones (and before that, high-level bombing and cruise missiles that were criticized on the same grounds) made going to war more likely or its extension more acceptable. On the contrary, </w:t>
      </w:r>
      <w:r w:rsidRPr="009C1873">
        <w:rPr>
          <w:u w:val="single"/>
        </w:rPr>
        <w:t>anybody who followed</w:t>
      </w:r>
      <w:r w:rsidRPr="00BD50F6">
        <w:rPr>
          <w:sz w:val="16"/>
        </w:rPr>
        <w:t xml:space="preserve"> the American </w:t>
      </w:r>
      <w:r w:rsidRPr="009C1873">
        <w:rPr>
          <w:u w:val="single"/>
        </w:rPr>
        <w:t>disengagement in Vietnam after the introduction of high-level bombing</w:t>
      </w:r>
      <w:r w:rsidRPr="00BD50F6">
        <w:rPr>
          <w:sz w:val="16"/>
        </w:rPr>
        <w:t xml:space="preserve"> (which was subject to criticism similar to that of drones) </w:t>
      </w:r>
      <w:r w:rsidRPr="009C1873">
        <w:rPr>
          <w:u w:val="single"/>
        </w:rPr>
        <w:t>or</w:t>
      </w:r>
      <w:r w:rsidRPr="00BD50F6">
        <w:rPr>
          <w:sz w:val="16"/>
        </w:rPr>
        <w:t xml:space="preserve"> the </w:t>
      </w:r>
      <w:r w:rsidRPr="009C1873">
        <w:rPr>
          <w:u w:val="single"/>
        </w:rPr>
        <w:t>U.S. withdrawal from Afghanistan -- despite the</w:t>
      </w:r>
      <w:r w:rsidRPr="00BD50F6">
        <w:rPr>
          <w:sz w:val="16"/>
        </w:rPr>
        <w:t xml:space="preserve"> considerable </w:t>
      </w:r>
      <w:r w:rsidRPr="009C1873">
        <w:rPr>
          <w:u w:val="single"/>
        </w:rPr>
        <w:t>increase in</w:t>
      </w:r>
      <w:r w:rsidRPr="00BD50F6">
        <w:rPr>
          <w:sz w:val="16"/>
        </w:rPr>
        <w:t xml:space="preserve"> the use of </w:t>
      </w:r>
      <w:r w:rsidRPr="009C1873">
        <w:rPr>
          <w:u w:val="single"/>
        </w:rPr>
        <w:t>drone strikes</w:t>
      </w:r>
      <w:r w:rsidRPr="00BD50F6">
        <w:rPr>
          <w:sz w:val="16"/>
        </w:rPr>
        <w:t xml:space="preserve"> elsewhere -- </w:t>
      </w:r>
      <w:r w:rsidRPr="009C1873">
        <w:rPr>
          <w:u w:val="single"/>
        </w:rPr>
        <w:t>knows better</w:t>
      </w:r>
      <w:r w:rsidRPr="00BD50F6">
        <w:rPr>
          <w:sz w:val="16"/>
        </w:rPr>
        <w:t xml:space="preserve">. In effect, </w:t>
      </w:r>
      <w:r w:rsidRPr="00F241E1">
        <w:rPr>
          <w:rStyle w:val="Emphasis"/>
          <w:highlight w:val="cyan"/>
        </w:rPr>
        <w:t xml:space="preserve">the opposite </w:t>
      </w:r>
      <w:r w:rsidRPr="001B434B">
        <w:rPr>
          <w:rStyle w:val="Emphasis"/>
        </w:rPr>
        <w:t xml:space="preserve">argument </w:t>
      </w:r>
      <w:r w:rsidRPr="00F241E1">
        <w:rPr>
          <w:rStyle w:val="Emphasis"/>
          <w:highlight w:val="cyan"/>
        </w:rPr>
        <w:t>may well hold</w:t>
      </w:r>
      <w:r w:rsidRPr="00F241E1">
        <w:rPr>
          <w:highlight w:val="cyan"/>
          <w:u w:val="single"/>
        </w:rPr>
        <w:t>: If the U</w:t>
      </w:r>
      <w:r w:rsidRPr="00BD50F6">
        <w:rPr>
          <w:sz w:val="16"/>
        </w:rPr>
        <w:t xml:space="preserve">nited </w:t>
      </w:r>
      <w:r w:rsidRPr="00F241E1">
        <w:rPr>
          <w:highlight w:val="cyan"/>
          <w:u w:val="single"/>
        </w:rPr>
        <w:t>S</w:t>
      </w:r>
      <w:r w:rsidRPr="00BD50F6">
        <w:rPr>
          <w:sz w:val="16"/>
        </w:rPr>
        <w:t xml:space="preserve">tates </w:t>
      </w:r>
      <w:r w:rsidRPr="00F241E1">
        <w:rPr>
          <w:highlight w:val="cyan"/>
          <w:u w:val="single"/>
        </w:rPr>
        <w:t xml:space="preserve">couldn't draw on drones </w:t>
      </w:r>
      <w:r w:rsidRPr="009C1873">
        <w:rPr>
          <w:u w:val="single"/>
        </w:rPr>
        <w:t>in</w:t>
      </w:r>
      <w:r w:rsidRPr="00BD50F6">
        <w:rPr>
          <w:sz w:val="16"/>
        </w:rPr>
        <w:t xml:space="preserve"> </w:t>
      </w:r>
      <w:r w:rsidRPr="009C1873">
        <w:rPr>
          <w:u w:val="single"/>
        </w:rPr>
        <w:t>Yemen and</w:t>
      </w:r>
      <w:r w:rsidRPr="00BD50F6">
        <w:rPr>
          <w:sz w:val="16"/>
        </w:rPr>
        <w:t xml:space="preserve"> the </w:t>
      </w:r>
      <w:r w:rsidRPr="009C1873">
        <w:rPr>
          <w:u w:val="single"/>
        </w:rPr>
        <w:t>other new theaters</w:t>
      </w:r>
      <w:r w:rsidRPr="00BD50F6">
        <w:rPr>
          <w:sz w:val="16"/>
        </w:rPr>
        <w:t xml:space="preserve"> of the counterterrorism campaign, </w:t>
      </w:r>
      <w:r w:rsidRPr="00F241E1">
        <w:rPr>
          <w:highlight w:val="cyan"/>
          <w:u w:val="single"/>
        </w:rPr>
        <w:t>the nation might</w:t>
      </w:r>
      <w:r w:rsidRPr="00F241E1">
        <w:rPr>
          <w:sz w:val="16"/>
          <w:highlight w:val="cyan"/>
        </w:rPr>
        <w:t xml:space="preserve"> </w:t>
      </w:r>
      <w:r w:rsidRPr="00BD50F6">
        <w:rPr>
          <w:sz w:val="16"/>
        </w:rPr>
        <w:t xml:space="preserve">well </w:t>
      </w:r>
      <w:r w:rsidRPr="009C1873">
        <w:rPr>
          <w:u w:val="single"/>
        </w:rPr>
        <w:t>have</w:t>
      </w:r>
      <w:r w:rsidRPr="00BD50F6">
        <w:rPr>
          <w:sz w:val="16"/>
        </w:rPr>
        <w:t xml:space="preserve"> </w:t>
      </w:r>
      <w:r w:rsidRPr="009C1873">
        <w:rPr>
          <w:u w:val="single"/>
        </w:rPr>
        <w:t xml:space="preserve">been forced to </w:t>
      </w:r>
      <w:r w:rsidRPr="00F241E1">
        <w:rPr>
          <w:rStyle w:val="Emphasis"/>
          <w:highlight w:val="cyan"/>
        </w:rPr>
        <w:t>rely more on conventional troops</w:t>
      </w:r>
      <w:r w:rsidRPr="00F241E1">
        <w:rPr>
          <w:highlight w:val="cyan"/>
          <w:u w:val="single"/>
        </w:rPr>
        <w:t xml:space="preserve">, </w:t>
      </w:r>
      <w:r w:rsidRPr="009C1873">
        <w:rPr>
          <w:u w:val="single"/>
        </w:rPr>
        <w:t xml:space="preserve">a choice </w:t>
      </w:r>
      <w:r w:rsidRPr="00F241E1">
        <w:rPr>
          <w:rStyle w:val="Emphasis"/>
          <w:highlight w:val="cyan"/>
        </w:rPr>
        <w:t>that would greatly increase</w:t>
      </w:r>
      <w:r w:rsidRPr="00F241E1">
        <w:rPr>
          <w:sz w:val="16"/>
          <w:highlight w:val="cyan"/>
        </w:rPr>
        <w:t xml:space="preserve"> </w:t>
      </w:r>
      <w:r w:rsidRPr="00BD50F6">
        <w:rPr>
          <w:sz w:val="16"/>
        </w:rPr>
        <w:t xml:space="preserve">our casualties as well as the </w:t>
      </w:r>
      <w:r w:rsidRPr="00F241E1">
        <w:rPr>
          <w:rStyle w:val="Emphasis"/>
          <w:highlight w:val="cyan"/>
        </w:rPr>
        <w:t>resentment</w:t>
      </w:r>
      <w:r w:rsidRPr="00F241E1">
        <w:rPr>
          <w:highlight w:val="cyan"/>
          <w:u w:val="single"/>
        </w:rPr>
        <w:t xml:space="preserve"> by</w:t>
      </w:r>
      <w:r w:rsidRPr="00F241E1">
        <w:rPr>
          <w:sz w:val="16"/>
          <w:highlight w:val="cyan"/>
        </w:rPr>
        <w:t xml:space="preserve"> </w:t>
      </w:r>
      <w:r w:rsidRPr="00BD50F6">
        <w:rPr>
          <w:sz w:val="16"/>
        </w:rPr>
        <w:t xml:space="preserve">the </w:t>
      </w:r>
      <w:r w:rsidRPr="00F241E1">
        <w:rPr>
          <w:highlight w:val="cyan"/>
          <w:u w:val="single"/>
        </w:rPr>
        <w:t>locals, who particularly object to the presence of foreign troops.</w:t>
      </w:r>
    </w:p>
    <w:p w:rsidR="004A4158" w:rsidRDefault="004A4158" w:rsidP="004A4158"/>
    <w:p w:rsidR="004A4158" w:rsidRDefault="004A4158" w:rsidP="004A4158">
      <w:pPr>
        <w:pStyle w:val="Heading1"/>
      </w:pPr>
      <w:r>
        <w:t xml:space="preserve"> Pakistan stability </w:t>
      </w:r>
    </w:p>
    <w:p w:rsidR="004A4158" w:rsidRDefault="004A4158" w:rsidP="004A4158"/>
    <w:p w:rsidR="004A4158" w:rsidRPr="00D26296" w:rsidRDefault="004A4158" w:rsidP="004A4158">
      <w:pPr>
        <w:rPr>
          <w:b/>
        </w:rPr>
      </w:pPr>
      <w:r>
        <w:rPr>
          <w:b/>
        </w:rPr>
        <w:t>Double bind – either Pakistan’s resilient or massive alt causes to instability</w:t>
      </w:r>
    </w:p>
    <w:p w:rsidR="004A4158" w:rsidRPr="00E2787B" w:rsidRDefault="004A4158" w:rsidP="004A4158">
      <w:r w:rsidRPr="00E2787B">
        <w:rPr>
          <w:b/>
        </w:rPr>
        <w:t xml:space="preserve">Price </w:t>
      </w:r>
      <w:r w:rsidRPr="00D26296">
        <w:rPr>
          <w:b/>
        </w:rPr>
        <w:t>13</w:t>
      </w:r>
      <w:r>
        <w:t xml:space="preserve"> </w:t>
      </w:r>
      <w:r w:rsidRPr="00D26296">
        <w:rPr>
          <w:sz w:val="16"/>
          <w:szCs w:val="16"/>
        </w:rPr>
        <w:t xml:space="preserve">[Dr. Gareth Price is a Senior Research Fellow, Asia </w:t>
      </w:r>
      <w:proofErr w:type="spellStart"/>
      <w:r w:rsidRPr="00D26296">
        <w:rPr>
          <w:sz w:val="16"/>
          <w:szCs w:val="16"/>
        </w:rPr>
        <w:t>Programme</w:t>
      </w:r>
      <w:proofErr w:type="spellEnd"/>
      <w:r w:rsidRPr="00D26296">
        <w:rPr>
          <w:sz w:val="16"/>
          <w:szCs w:val="16"/>
        </w:rPr>
        <w:t xml:space="preserve"> at Chatham House, “State Weakness and Internal Instability in Pakistan,” </w:t>
      </w:r>
      <w:r>
        <w:rPr>
          <w:sz w:val="16"/>
          <w:szCs w:val="16"/>
        </w:rPr>
        <w:t xml:space="preserve">7-24, </w:t>
      </w:r>
      <w:hyperlink r:id="rId18" w:history="1">
        <w:r w:rsidRPr="00D26296">
          <w:rPr>
            <w:rStyle w:val="Hyperlink"/>
            <w:sz w:val="16"/>
            <w:szCs w:val="16"/>
          </w:rPr>
          <w:t>http://www.isn.ethz.ch/Digital-Library/Articles/Detail/?lng=en&amp;id=165903</w:t>
        </w:r>
      </w:hyperlink>
      <w:r w:rsidRPr="00D26296">
        <w:rPr>
          <w:sz w:val="16"/>
          <w:szCs w:val="16"/>
        </w:rPr>
        <w:t>]</w:t>
      </w:r>
    </w:p>
    <w:p w:rsidR="004A4158" w:rsidRDefault="004A4158" w:rsidP="004A4158">
      <w:pPr>
        <w:rPr>
          <w:sz w:val="16"/>
        </w:rPr>
      </w:pPr>
      <w:r w:rsidRPr="00D26296">
        <w:rPr>
          <w:sz w:val="16"/>
        </w:rPr>
        <w:t xml:space="preserve">ISN: </w:t>
      </w:r>
      <w:r w:rsidRPr="00F241E1">
        <w:rPr>
          <w:rStyle w:val="StyleBoldUnderline"/>
          <w:highlight w:val="cyan"/>
        </w:rPr>
        <w:t>Pakistan is</w:t>
      </w:r>
      <w:r w:rsidRPr="00D26296">
        <w:rPr>
          <w:rStyle w:val="StyleBoldUnderline"/>
        </w:rPr>
        <w:t xml:space="preserve"> widely </w:t>
      </w:r>
      <w:r w:rsidRPr="00F241E1">
        <w:rPr>
          <w:rStyle w:val="StyleBoldUnderline"/>
          <w:highlight w:val="cyan"/>
        </w:rPr>
        <w:t>regarded as</w:t>
      </w:r>
      <w:r w:rsidRPr="00D26296">
        <w:rPr>
          <w:rStyle w:val="StyleBoldUnderline"/>
        </w:rPr>
        <w:t xml:space="preserve"> a fragile state, </w:t>
      </w:r>
      <w:r w:rsidRPr="00F241E1">
        <w:rPr>
          <w:rStyle w:val="StyleBoldUnderline"/>
          <w:highlight w:val="cyan"/>
        </w:rPr>
        <w:t>teetering on the brink of</w:t>
      </w:r>
      <w:r w:rsidRPr="00D26296">
        <w:rPr>
          <w:rStyle w:val="StyleBoldUnderline"/>
        </w:rPr>
        <w:t xml:space="preserve"> outright </w:t>
      </w:r>
      <w:r w:rsidRPr="00F241E1">
        <w:rPr>
          <w:rStyle w:val="StyleBoldUnderline"/>
          <w:highlight w:val="cyan"/>
        </w:rPr>
        <w:t>failure</w:t>
      </w:r>
      <w:r w:rsidRPr="00D26296">
        <w:rPr>
          <w:sz w:val="16"/>
        </w:rPr>
        <w:t>. Is this an accurate portrayal of the country</w:t>
      </w:r>
      <w:proofErr w:type="gramStart"/>
      <w:r w:rsidRPr="00D26296">
        <w:rPr>
          <w:sz w:val="16"/>
        </w:rPr>
        <w:t>?</w:t>
      </w:r>
      <w:r w:rsidRPr="00D26296">
        <w:rPr>
          <w:sz w:val="12"/>
        </w:rPr>
        <w:t>¶</w:t>
      </w:r>
      <w:proofErr w:type="gramEnd"/>
      <w:r w:rsidRPr="00D26296">
        <w:rPr>
          <w:sz w:val="16"/>
        </w:rPr>
        <w:t xml:space="preserve"> Gareth Price: Pakistan is often described as a fragile, or even a failed state. But while it has many systemic and structural problems – in the areas of security and governance, for instance – this narrative is an oversimplification. In many ways, </w:t>
      </w:r>
      <w:r w:rsidRPr="00D26296">
        <w:rPr>
          <w:rStyle w:val="StyleBoldUnderline"/>
        </w:rPr>
        <w:t xml:space="preserve">Pakistani people and the </w:t>
      </w:r>
      <w:r w:rsidRPr="00F241E1">
        <w:rPr>
          <w:rStyle w:val="StyleBoldUnderline"/>
          <w:highlight w:val="cyan"/>
        </w:rPr>
        <w:t>Pakistan</w:t>
      </w:r>
      <w:r w:rsidRPr="00D26296">
        <w:rPr>
          <w:rStyle w:val="StyleBoldUnderline"/>
        </w:rPr>
        <w:t xml:space="preserve">i </w:t>
      </w:r>
      <w:r w:rsidRPr="00F241E1">
        <w:rPr>
          <w:rStyle w:val="StyleBoldUnderline"/>
          <w:highlight w:val="cyan"/>
        </w:rPr>
        <w:t>state are resilient</w:t>
      </w:r>
      <w:r w:rsidRPr="00D26296">
        <w:rPr>
          <w:sz w:val="16"/>
        </w:rPr>
        <w:t xml:space="preserve">. Historically, </w:t>
      </w:r>
      <w:r w:rsidRPr="00D26296">
        <w:rPr>
          <w:rStyle w:val="StyleBoldUnderline"/>
        </w:rPr>
        <w:t xml:space="preserve">the weakness of civilian governments has been used to justify military rule, </w:t>
      </w:r>
      <w:r w:rsidRPr="00F241E1">
        <w:rPr>
          <w:rStyle w:val="StyleBoldUnderline"/>
          <w:highlight w:val="cyan"/>
        </w:rPr>
        <w:t>with the military</w:t>
      </w:r>
      <w:r w:rsidRPr="00D26296">
        <w:rPr>
          <w:rStyle w:val="StyleBoldUnderline"/>
        </w:rPr>
        <w:t xml:space="preserve"> frequently </w:t>
      </w:r>
      <w:r w:rsidRPr="00F241E1">
        <w:rPr>
          <w:rStyle w:val="StyleBoldUnderline"/>
          <w:highlight w:val="cyan"/>
        </w:rPr>
        <w:t>being</w:t>
      </w:r>
      <w:r w:rsidRPr="00D26296">
        <w:rPr>
          <w:rStyle w:val="StyleBoldUnderline"/>
        </w:rPr>
        <w:t xml:space="preserve"> seen as </w:t>
      </w:r>
      <w:r w:rsidRPr="00F241E1">
        <w:rPr>
          <w:rStyle w:val="StyleBoldUnderline"/>
          <w:highlight w:val="cyan"/>
        </w:rPr>
        <w:t>Pakistan’s most resilient institution</w:t>
      </w:r>
      <w:r w:rsidRPr="00D26296">
        <w:rPr>
          <w:sz w:val="16"/>
        </w:rPr>
        <w:t>. But the previous government – while weak – completed a full term. Civilian institutions will only be strengthened gradually over time. And while the long-standing perception in Pakistan that India, rather than internal militancy, is the country’s existential threat lends further support for military rule, that perception too seems to be gradually changing.</w:t>
      </w:r>
      <w:r w:rsidRPr="00D26296">
        <w:rPr>
          <w:sz w:val="12"/>
        </w:rPr>
        <w:t>¶</w:t>
      </w:r>
      <w:r w:rsidRPr="00D26296">
        <w:rPr>
          <w:sz w:val="16"/>
        </w:rPr>
        <w:t xml:space="preserve"> Nevertheless, it is clear that </w:t>
      </w:r>
      <w:r w:rsidRPr="00D26296">
        <w:rPr>
          <w:u w:val="single"/>
        </w:rPr>
        <w:t>Pakistan faces other threats. The failure to resolve power struggles between the civilian government, the military and the judiciary does little to deepen public support for any of the ruling institutions</w:t>
      </w:r>
      <w:r w:rsidRPr="00D26296">
        <w:rPr>
          <w:sz w:val="16"/>
        </w:rPr>
        <w:t>. At the same time, if Nawaz Sharif is to be successful he faces a significant challenge in reviving Pakistan‘s stagnating economy.</w:t>
      </w:r>
      <w:r w:rsidRPr="00D26296">
        <w:rPr>
          <w:sz w:val="12"/>
        </w:rPr>
        <w:t>¶</w:t>
      </w:r>
      <w:r w:rsidRPr="00D26296">
        <w:rPr>
          <w:sz w:val="16"/>
        </w:rPr>
        <w:t xml:space="preserve"> Many of these predictions are related to Islamabad’s continued struggle to control its restive tribal regions situated on the border with Afghanistan. But is this the only source of state fragility in Pakistan</w:t>
      </w:r>
      <w:proofErr w:type="gramStart"/>
      <w:r w:rsidRPr="00D26296">
        <w:rPr>
          <w:sz w:val="16"/>
        </w:rPr>
        <w:t>?</w:t>
      </w:r>
      <w:r w:rsidRPr="00D26296">
        <w:rPr>
          <w:sz w:val="12"/>
        </w:rPr>
        <w:t>¶</w:t>
      </w:r>
      <w:proofErr w:type="gramEnd"/>
      <w:r w:rsidRPr="00D26296">
        <w:rPr>
          <w:sz w:val="16"/>
        </w:rPr>
        <w:t xml:space="preserve"> The </w:t>
      </w:r>
      <w:r w:rsidRPr="00D26296">
        <w:rPr>
          <w:u w:val="single"/>
        </w:rPr>
        <w:t xml:space="preserve">ongoing </w:t>
      </w:r>
      <w:r w:rsidRPr="00F241E1">
        <w:rPr>
          <w:highlight w:val="cyan"/>
          <w:u w:val="single"/>
        </w:rPr>
        <w:t>battle with militants</w:t>
      </w:r>
      <w:r w:rsidRPr="00D26296">
        <w:rPr>
          <w:sz w:val="16"/>
        </w:rPr>
        <w:t xml:space="preserve"> in Pakistan’s tribal regions </w:t>
      </w:r>
      <w:r w:rsidRPr="00D26296">
        <w:rPr>
          <w:u w:val="single"/>
        </w:rPr>
        <w:t>has</w:t>
      </w:r>
      <w:r w:rsidRPr="00D26296">
        <w:rPr>
          <w:sz w:val="16"/>
        </w:rPr>
        <w:t xml:space="preserve"> undoubtedly </w:t>
      </w:r>
      <w:r w:rsidRPr="00F241E1">
        <w:rPr>
          <w:highlight w:val="cyan"/>
          <w:u w:val="single"/>
        </w:rPr>
        <w:t>added to instability</w:t>
      </w:r>
      <w:r w:rsidRPr="00D26296">
        <w:rPr>
          <w:u w:val="single"/>
        </w:rPr>
        <w:t xml:space="preserve"> in Pakistan. </w:t>
      </w:r>
      <w:r w:rsidRPr="00F241E1">
        <w:rPr>
          <w:highlight w:val="cyan"/>
          <w:u w:val="single"/>
        </w:rPr>
        <w:t>However</w:t>
      </w:r>
      <w:r w:rsidRPr="00D26296">
        <w:rPr>
          <w:u w:val="single"/>
        </w:rPr>
        <w:t xml:space="preserve">, what is being </w:t>
      </w:r>
      <w:r w:rsidRPr="00F241E1">
        <w:rPr>
          <w:highlight w:val="cyan"/>
          <w:u w:val="single"/>
        </w:rPr>
        <w:t>felt far more</w:t>
      </w:r>
      <w:r w:rsidRPr="00D26296">
        <w:rPr>
          <w:u w:val="single"/>
        </w:rPr>
        <w:t xml:space="preserve"> across the country </w:t>
      </w:r>
      <w:r w:rsidRPr="00F241E1">
        <w:rPr>
          <w:highlight w:val="cyan"/>
          <w:u w:val="single"/>
        </w:rPr>
        <w:t>is a broader breakdown of law</w:t>
      </w:r>
      <w:r w:rsidRPr="00D26296">
        <w:rPr>
          <w:u w:val="single"/>
        </w:rPr>
        <w:t xml:space="preserve"> and order, a rise in criminality, increased ethnic violence</w:t>
      </w:r>
      <w:r w:rsidRPr="00D26296">
        <w:rPr>
          <w:sz w:val="16"/>
        </w:rPr>
        <w:t xml:space="preserve"> (notably in Karachi), </w:t>
      </w:r>
      <w:r w:rsidRPr="00D26296">
        <w:rPr>
          <w:u w:val="single"/>
        </w:rPr>
        <w:t>and suicide bombings and targeted sectarian killings</w:t>
      </w:r>
      <w:r w:rsidRPr="00D26296">
        <w:rPr>
          <w:sz w:val="16"/>
        </w:rPr>
        <w:t xml:space="preserve"> (particularly in Baluchistan).</w:t>
      </w:r>
      <w:r w:rsidRPr="00D26296">
        <w:rPr>
          <w:sz w:val="12"/>
        </w:rPr>
        <w:t>¶</w:t>
      </w:r>
      <w:r w:rsidRPr="00D26296">
        <w:rPr>
          <w:sz w:val="16"/>
        </w:rPr>
        <w:t xml:space="preserve"> </w:t>
      </w:r>
      <w:r w:rsidRPr="00F241E1">
        <w:rPr>
          <w:highlight w:val="cyan"/>
          <w:u w:val="single"/>
        </w:rPr>
        <w:t>Military operations</w:t>
      </w:r>
      <w:r w:rsidRPr="00D26296">
        <w:rPr>
          <w:u w:val="single"/>
        </w:rPr>
        <w:t xml:space="preserve"> in the North West and tribal regions of Pakistan </w:t>
      </w:r>
      <w:r w:rsidRPr="00F241E1">
        <w:rPr>
          <w:highlight w:val="cyan"/>
          <w:u w:val="single"/>
        </w:rPr>
        <w:t>led to an exodus of millions</w:t>
      </w:r>
      <w:r w:rsidRPr="00D26296">
        <w:rPr>
          <w:u w:val="single"/>
        </w:rPr>
        <w:t xml:space="preserve"> of </w:t>
      </w:r>
      <w:proofErr w:type="spellStart"/>
      <w:r w:rsidRPr="00D26296">
        <w:rPr>
          <w:u w:val="single"/>
        </w:rPr>
        <w:t>Pathans</w:t>
      </w:r>
      <w:proofErr w:type="spellEnd"/>
      <w:r w:rsidRPr="00D26296">
        <w:rPr>
          <w:sz w:val="16"/>
        </w:rPr>
        <w:t xml:space="preserve"> from their homes to Karachi, Pakistan’s largest city and economic hub. Many of them have stayed despite calls for them to return to their homes in the north. Karachi is now home to the second largest </w:t>
      </w:r>
      <w:proofErr w:type="spellStart"/>
      <w:r w:rsidRPr="00D26296">
        <w:rPr>
          <w:sz w:val="16"/>
        </w:rPr>
        <w:t>Pathan</w:t>
      </w:r>
      <w:proofErr w:type="spellEnd"/>
      <w:r w:rsidRPr="00D26296">
        <w:rPr>
          <w:sz w:val="16"/>
        </w:rPr>
        <w:t xml:space="preserve"> population outside of Khyber </w:t>
      </w:r>
      <w:proofErr w:type="spellStart"/>
      <w:r w:rsidRPr="00D26296">
        <w:rPr>
          <w:sz w:val="16"/>
        </w:rPr>
        <w:t>Pakhtunkhwa</w:t>
      </w:r>
      <w:proofErr w:type="spellEnd"/>
      <w:r w:rsidRPr="00D26296">
        <w:rPr>
          <w:sz w:val="16"/>
        </w:rPr>
        <w:t xml:space="preserve"> and the Federally Administered Tribal Areas (FATA).</w:t>
      </w:r>
      <w:r w:rsidRPr="00D26296">
        <w:rPr>
          <w:sz w:val="12"/>
        </w:rPr>
        <w:t>¶</w:t>
      </w:r>
      <w:r w:rsidRPr="00D26296">
        <w:rPr>
          <w:sz w:val="16"/>
        </w:rPr>
        <w:t xml:space="preserve"> Over the years </w:t>
      </w:r>
      <w:r w:rsidRPr="00F241E1">
        <w:rPr>
          <w:highlight w:val="cyan"/>
          <w:u w:val="single"/>
        </w:rPr>
        <w:t>this</w:t>
      </w:r>
      <w:r w:rsidRPr="00D26296">
        <w:rPr>
          <w:u w:val="single"/>
        </w:rPr>
        <w:t xml:space="preserve"> has </w:t>
      </w:r>
      <w:r w:rsidRPr="00F241E1">
        <w:rPr>
          <w:highlight w:val="cyan"/>
          <w:u w:val="single"/>
        </w:rPr>
        <w:t>upset the ethnic balance in Karachi</w:t>
      </w:r>
      <w:r w:rsidRPr="00D26296">
        <w:rPr>
          <w:u w:val="single"/>
        </w:rPr>
        <w:t xml:space="preserve"> which was already unable to absorb the millions of people emigrating</w:t>
      </w:r>
      <w:r w:rsidRPr="00D26296">
        <w:rPr>
          <w:sz w:val="16"/>
        </w:rPr>
        <w:t xml:space="preserve"> to the city from rural areas in search of jobs and better livelihoods as well as those who moved as a result of displacement because of natural disasters such as the Kashmir earthquake and the 2010 floods. Over the past six years </w:t>
      </w:r>
      <w:r w:rsidRPr="00D26296">
        <w:rPr>
          <w:u w:val="single"/>
        </w:rPr>
        <w:t xml:space="preserve">Karachi‘s population has risen by 1 million inhabitants every year. </w:t>
      </w:r>
      <w:r w:rsidRPr="00F241E1">
        <w:rPr>
          <w:highlight w:val="cyan"/>
          <w:u w:val="single"/>
        </w:rPr>
        <w:t>This has led</w:t>
      </w:r>
      <w:r w:rsidRPr="00D26296">
        <w:rPr>
          <w:u w:val="single"/>
        </w:rPr>
        <w:t xml:space="preserve"> the </w:t>
      </w:r>
      <w:proofErr w:type="spellStart"/>
      <w:r w:rsidRPr="00D26296">
        <w:rPr>
          <w:u w:val="single"/>
        </w:rPr>
        <w:t>Pathan</w:t>
      </w:r>
      <w:proofErr w:type="spellEnd"/>
      <w:r w:rsidRPr="00D26296">
        <w:rPr>
          <w:u w:val="single"/>
        </w:rPr>
        <w:t xml:space="preserve"> population in</w:t>
      </w:r>
      <w:r w:rsidRPr="00F241E1">
        <w:rPr>
          <w:highlight w:val="cyan"/>
          <w:u w:val="single"/>
        </w:rPr>
        <w:t>to</w:t>
      </w:r>
      <w:r w:rsidRPr="00D26296">
        <w:rPr>
          <w:u w:val="single"/>
        </w:rPr>
        <w:t xml:space="preserve"> direct </w:t>
      </w:r>
      <w:r w:rsidRPr="00F241E1">
        <w:rPr>
          <w:highlight w:val="cyan"/>
          <w:u w:val="single"/>
        </w:rPr>
        <w:t>conflict</w:t>
      </w:r>
      <w:r w:rsidRPr="00D26296">
        <w:rPr>
          <w:u w:val="single"/>
        </w:rPr>
        <w:t xml:space="preserve"> with the city‘s existing inhabitants</w:t>
      </w:r>
      <w:r w:rsidRPr="00D26296">
        <w:rPr>
          <w:sz w:val="16"/>
        </w:rPr>
        <w:t xml:space="preserve">, principally the </w:t>
      </w:r>
      <w:proofErr w:type="spellStart"/>
      <w:r w:rsidRPr="00D26296">
        <w:rPr>
          <w:sz w:val="16"/>
        </w:rPr>
        <w:t>Muhajirs</w:t>
      </w:r>
      <w:proofErr w:type="spellEnd"/>
      <w:r w:rsidRPr="00D26296">
        <w:rPr>
          <w:sz w:val="16"/>
        </w:rPr>
        <w:t xml:space="preserve"> (immigrants from India at Independence) and the local Sindhi population. Each group supports different political parties which have run various types of protection rackets in the city.</w:t>
      </w:r>
      <w:r w:rsidRPr="00D26296">
        <w:rPr>
          <w:sz w:val="12"/>
        </w:rPr>
        <w:t>¶</w:t>
      </w:r>
      <w:r w:rsidRPr="00D26296">
        <w:rPr>
          <w:sz w:val="16"/>
        </w:rPr>
        <w:t xml:space="preserve"> Quetta, a city that has been home to Afghan refugees since the 1970s, has also turned into a battleground of sectarian violence with regular attacks against the Shia </w:t>
      </w:r>
      <w:proofErr w:type="spellStart"/>
      <w:r w:rsidRPr="00D26296">
        <w:rPr>
          <w:sz w:val="16"/>
        </w:rPr>
        <w:t>Hazara</w:t>
      </w:r>
      <w:proofErr w:type="spellEnd"/>
      <w:r w:rsidRPr="00D26296">
        <w:rPr>
          <w:sz w:val="16"/>
        </w:rPr>
        <w:t xml:space="preserve"> community. </w:t>
      </w:r>
      <w:r w:rsidRPr="00D26296">
        <w:rPr>
          <w:u w:val="single"/>
        </w:rPr>
        <w:t>Religious minorities</w:t>
      </w:r>
      <w:r w:rsidRPr="00D26296">
        <w:rPr>
          <w:sz w:val="16"/>
        </w:rPr>
        <w:t xml:space="preserve">, including the Christian, Hindu and </w:t>
      </w:r>
      <w:proofErr w:type="spellStart"/>
      <w:r w:rsidRPr="00D26296">
        <w:rPr>
          <w:sz w:val="16"/>
        </w:rPr>
        <w:t>Bohra</w:t>
      </w:r>
      <w:proofErr w:type="spellEnd"/>
      <w:r w:rsidRPr="00D26296">
        <w:rPr>
          <w:sz w:val="16"/>
        </w:rPr>
        <w:t xml:space="preserve"> communities, </w:t>
      </w:r>
      <w:r w:rsidRPr="00D26296">
        <w:rPr>
          <w:u w:val="single"/>
        </w:rPr>
        <w:t>have</w:t>
      </w:r>
      <w:r w:rsidRPr="00D26296">
        <w:rPr>
          <w:sz w:val="16"/>
        </w:rPr>
        <w:t xml:space="preserve"> also </w:t>
      </w:r>
      <w:r w:rsidRPr="00D26296">
        <w:rPr>
          <w:u w:val="single"/>
        </w:rPr>
        <w:t>come under attack</w:t>
      </w:r>
      <w:r w:rsidRPr="00D26296">
        <w:rPr>
          <w:sz w:val="16"/>
        </w:rPr>
        <w:t xml:space="preserve"> while many advocates for a secular, tolerant Pakistan, such as Punjab’s former governor, Salman </w:t>
      </w:r>
      <w:proofErr w:type="spellStart"/>
      <w:r w:rsidRPr="00D26296">
        <w:rPr>
          <w:sz w:val="16"/>
        </w:rPr>
        <w:t>Taseer</w:t>
      </w:r>
      <w:proofErr w:type="spellEnd"/>
      <w:r w:rsidRPr="00D26296">
        <w:rPr>
          <w:sz w:val="16"/>
        </w:rPr>
        <w:t xml:space="preserve">, have been killed. In addition, </w:t>
      </w:r>
      <w:r w:rsidRPr="00F241E1">
        <w:rPr>
          <w:highlight w:val="cyan"/>
          <w:u w:val="single"/>
        </w:rPr>
        <w:t>the power struggle</w:t>
      </w:r>
      <w:r w:rsidRPr="00D26296">
        <w:rPr>
          <w:u w:val="single"/>
        </w:rPr>
        <w:t xml:space="preserve"> between the civilian government and the military </w:t>
      </w:r>
      <w:r w:rsidRPr="00F241E1">
        <w:rPr>
          <w:highlight w:val="cyan"/>
          <w:u w:val="single"/>
        </w:rPr>
        <w:t>continues to be an underlying cause of instability</w:t>
      </w:r>
      <w:r w:rsidRPr="00D26296">
        <w:rPr>
          <w:u w:val="single"/>
        </w:rPr>
        <w:t xml:space="preserve"> in Pakistan</w:t>
      </w:r>
      <w:r w:rsidRPr="00D26296">
        <w:rPr>
          <w:sz w:val="16"/>
        </w:rPr>
        <w:t>. The military has controlled much of Pakistan’s foreign policy, particularly concerning India, Afghanistan and the United States. If Sharif chooses to push for greater involvement in these policies, this could lead to tension with the military.</w:t>
      </w:r>
    </w:p>
    <w:p w:rsidR="004A4158" w:rsidRDefault="004A4158" w:rsidP="004A4158">
      <w:pPr>
        <w:rPr>
          <w:sz w:val="16"/>
        </w:rPr>
      </w:pPr>
    </w:p>
    <w:p w:rsidR="004A4158" w:rsidRPr="001C3C4A" w:rsidRDefault="004A4158" w:rsidP="004A4158">
      <w:pPr>
        <w:rPr>
          <w:b/>
        </w:rPr>
      </w:pPr>
      <w:proofErr w:type="gramStart"/>
      <w:r>
        <w:rPr>
          <w:b/>
        </w:rPr>
        <w:t>Drone’s</w:t>
      </w:r>
      <w:proofErr w:type="gramEnd"/>
      <w:r>
        <w:rPr>
          <w:b/>
        </w:rPr>
        <w:t xml:space="preserve"> aren’t key</w:t>
      </w:r>
    </w:p>
    <w:p w:rsidR="004A4158" w:rsidRPr="009B6296" w:rsidRDefault="004A4158" w:rsidP="004A4158">
      <w:pPr>
        <w:rPr>
          <w:sz w:val="16"/>
          <w:szCs w:val="16"/>
        </w:rPr>
      </w:pPr>
      <w:r w:rsidRPr="00732D47">
        <w:rPr>
          <w:b/>
        </w:rPr>
        <w:t>Akins 8-20</w:t>
      </w:r>
      <w:r>
        <w:t xml:space="preserve"> </w:t>
      </w:r>
      <w:r w:rsidRPr="009B6296">
        <w:rPr>
          <w:sz w:val="16"/>
          <w:szCs w:val="16"/>
        </w:rPr>
        <w:t xml:space="preserve">[Harrison Akins (London School of Economics, MSc ’10) is the </w:t>
      </w:r>
      <w:proofErr w:type="spellStart"/>
      <w:r w:rsidRPr="009B6296">
        <w:rPr>
          <w:sz w:val="16"/>
          <w:szCs w:val="16"/>
        </w:rPr>
        <w:t>Ibn</w:t>
      </w:r>
      <w:proofErr w:type="spellEnd"/>
      <w:r w:rsidRPr="009B6296">
        <w:rPr>
          <w:sz w:val="16"/>
          <w:szCs w:val="16"/>
        </w:rPr>
        <w:t xml:space="preserve"> </w:t>
      </w:r>
      <w:proofErr w:type="spellStart"/>
      <w:r w:rsidRPr="009B6296">
        <w:rPr>
          <w:sz w:val="16"/>
          <w:szCs w:val="16"/>
        </w:rPr>
        <w:t>Khaldun</w:t>
      </w:r>
      <w:proofErr w:type="spellEnd"/>
      <w:r w:rsidRPr="009B6296">
        <w:rPr>
          <w:sz w:val="16"/>
          <w:szCs w:val="16"/>
        </w:rPr>
        <w:t xml:space="preserve"> Chair Research Fellow at American University’s School of International Service in Washington, DC. He served as the senior researcher for Professor Akbar Ahmed’s study ‘The Thistle and the Drone: How America’s War on Terror Became a Global War on Tribal Islam,’ “Drones or No Drones, The Violence Will Continue in Pakistan,” </w:t>
      </w:r>
      <w:hyperlink r:id="rId19" w:history="1">
        <w:r w:rsidRPr="009B6296">
          <w:rPr>
            <w:rStyle w:val="Hyperlink"/>
            <w:sz w:val="16"/>
            <w:szCs w:val="16"/>
          </w:rPr>
          <w:t>http://blogs.lse.ac.uk/ideas/2013/08/drones-or-no-drones-the-violence-will-continue-in-pakistan/</w:t>
        </w:r>
      </w:hyperlink>
      <w:r w:rsidRPr="009B6296">
        <w:rPr>
          <w:sz w:val="16"/>
          <w:szCs w:val="16"/>
        </w:rPr>
        <w:t>]</w:t>
      </w:r>
    </w:p>
    <w:p w:rsidR="004A4158" w:rsidRPr="001C3C4A" w:rsidRDefault="004A4158" w:rsidP="004A4158">
      <w:pPr>
        <w:rPr>
          <w:sz w:val="14"/>
        </w:rPr>
      </w:pPr>
      <w:r w:rsidRPr="001C3C4A">
        <w:rPr>
          <w:sz w:val="14"/>
        </w:rPr>
        <w:t xml:space="preserve">Speaking from Islamabad, U.S. Secretary of State John Kerry recently hinted at the possibility of ending the use of the drone </w:t>
      </w:r>
      <w:r w:rsidRPr="00F241E1">
        <w:rPr>
          <w:highlight w:val="cyan"/>
          <w:u w:val="single"/>
        </w:rPr>
        <w:t>in Pakistan</w:t>
      </w:r>
      <w:r w:rsidRPr="001C3C4A">
        <w:rPr>
          <w:sz w:val="14"/>
        </w:rPr>
        <w:t xml:space="preserve">. Reflecting an earlier speech by President Obama at the National Defense University in Washington, DC, Secretary Kerry stated, “I think the </w:t>
      </w:r>
      <w:proofErr w:type="spellStart"/>
      <w:r w:rsidRPr="001C3C4A">
        <w:rPr>
          <w:sz w:val="14"/>
        </w:rPr>
        <w:t>programme</w:t>
      </w:r>
      <w:proofErr w:type="spellEnd"/>
      <w:r w:rsidRPr="001C3C4A">
        <w:rPr>
          <w:sz w:val="14"/>
        </w:rPr>
        <w:t xml:space="preserve"> will end as we have eliminated most of the threat and continue to eliminate it.” He continued, “I think the President has a very real timeline and we hope it’s going to be very, very soon.”</w:t>
      </w:r>
      <w:r w:rsidRPr="001C3C4A">
        <w:rPr>
          <w:sz w:val="12"/>
        </w:rPr>
        <w:t>¶</w:t>
      </w:r>
      <w:r w:rsidRPr="001C3C4A">
        <w:rPr>
          <w:sz w:val="14"/>
        </w:rPr>
        <w:t xml:space="preserve"> The drone campaign in the Tribal Areas of Pakistan, primarily in Waziristan, has become a flashpoint for the increasingly poor relations between Pakistan and the United States in recent years and a focus of Pakistani politics, with many major candidates in the recent elections campaigning against their use including the new Prime Minister Nawaz Sharif.[1] While the cessation of drone strikes will be a positive step towards improving relations between these two countries, something which will be vital to the Americans as they withdraw from Afghanistan, the use of </w:t>
      </w:r>
      <w:r w:rsidRPr="00F241E1">
        <w:rPr>
          <w:highlight w:val="cyan"/>
          <w:u w:val="single"/>
        </w:rPr>
        <w:t xml:space="preserve">the drone is </w:t>
      </w:r>
      <w:r w:rsidRPr="009B6296">
        <w:rPr>
          <w:u w:val="single"/>
        </w:rPr>
        <w:t xml:space="preserve">but </w:t>
      </w:r>
      <w:r w:rsidRPr="00F241E1">
        <w:rPr>
          <w:highlight w:val="cyan"/>
          <w:u w:val="single"/>
        </w:rPr>
        <w:t xml:space="preserve">one small part of a much larger problem—the conflict between the </w:t>
      </w:r>
      <w:r w:rsidRPr="009B6296">
        <w:rPr>
          <w:u w:val="single"/>
        </w:rPr>
        <w:t xml:space="preserve">central </w:t>
      </w:r>
      <w:r w:rsidRPr="00F241E1">
        <w:rPr>
          <w:highlight w:val="cyan"/>
          <w:u w:val="single"/>
        </w:rPr>
        <w:t xml:space="preserve">government and </w:t>
      </w:r>
      <w:r w:rsidRPr="009B6296">
        <w:rPr>
          <w:u w:val="single"/>
        </w:rPr>
        <w:t xml:space="preserve">tribal </w:t>
      </w:r>
      <w:r w:rsidRPr="00F241E1">
        <w:rPr>
          <w:highlight w:val="cyan"/>
          <w:u w:val="single"/>
        </w:rPr>
        <w:t>periphery</w:t>
      </w:r>
      <w:r w:rsidRPr="009B6296">
        <w:rPr>
          <w:u w:val="single"/>
        </w:rPr>
        <w:t xml:space="preserve">. It is </w:t>
      </w:r>
      <w:r w:rsidRPr="00F241E1">
        <w:rPr>
          <w:highlight w:val="cyan"/>
          <w:u w:val="single"/>
        </w:rPr>
        <w:t xml:space="preserve">this </w:t>
      </w:r>
      <w:r w:rsidRPr="009B6296">
        <w:rPr>
          <w:u w:val="single"/>
        </w:rPr>
        <w:t xml:space="preserve">conflict which </w:t>
      </w:r>
      <w:r w:rsidRPr="00F241E1">
        <w:rPr>
          <w:highlight w:val="cyan"/>
          <w:u w:val="single"/>
        </w:rPr>
        <w:t xml:space="preserve">drives much of the violence </w:t>
      </w:r>
      <w:r w:rsidRPr="009B6296">
        <w:rPr>
          <w:u w:val="single"/>
        </w:rPr>
        <w:t>being witnessed throughout the country</w:t>
      </w:r>
      <w:r w:rsidRPr="001C3C4A">
        <w:rPr>
          <w:sz w:val="14"/>
        </w:rPr>
        <w:t>.</w:t>
      </w:r>
      <w:r w:rsidRPr="001C3C4A">
        <w:rPr>
          <w:sz w:val="12"/>
        </w:rPr>
        <w:t>¶</w:t>
      </w:r>
      <w:r w:rsidRPr="001C3C4A">
        <w:rPr>
          <w:sz w:val="14"/>
        </w:rPr>
        <w:t xml:space="preserve"> </w:t>
      </w:r>
      <w:proofErr w:type="gramStart"/>
      <w:r w:rsidRPr="00F241E1">
        <w:rPr>
          <w:highlight w:val="cyan"/>
          <w:u w:val="single"/>
        </w:rPr>
        <w:t>While</w:t>
      </w:r>
      <w:proofErr w:type="gramEnd"/>
      <w:r w:rsidRPr="00F241E1">
        <w:rPr>
          <w:highlight w:val="cyan"/>
          <w:u w:val="single"/>
        </w:rPr>
        <w:t xml:space="preserve"> </w:t>
      </w:r>
      <w:r w:rsidRPr="009B6296">
        <w:rPr>
          <w:u w:val="single"/>
        </w:rPr>
        <w:t xml:space="preserve">the </w:t>
      </w:r>
      <w:r w:rsidRPr="00F241E1">
        <w:rPr>
          <w:highlight w:val="cyan"/>
          <w:u w:val="single"/>
        </w:rPr>
        <w:t xml:space="preserve">drone </w:t>
      </w:r>
      <w:r w:rsidRPr="009B6296">
        <w:rPr>
          <w:u w:val="single"/>
        </w:rPr>
        <w:t>strike</w:t>
      </w:r>
      <w:r w:rsidRPr="00F241E1">
        <w:rPr>
          <w:highlight w:val="cyan"/>
          <w:u w:val="single"/>
        </w:rPr>
        <w:t xml:space="preserve">s exacerbate the violence </w:t>
      </w:r>
      <w:r w:rsidRPr="009B6296">
        <w:rPr>
          <w:u w:val="single"/>
        </w:rPr>
        <w:t xml:space="preserve">in this northwestern periphery, </w:t>
      </w:r>
      <w:r w:rsidRPr="00F241E1">
        <w:rPr>
          <w:rStyle w:val="Emphasis"/>
          <w:highlight w:val="cyan"/>
        </w:rPr>
        <w:t>ceasing the strikes will do little to resolve it</w:t>
      </w:r>
      <w:r w:rsidRPr="001D4CA5">
        <w:rPr>
          <w:u w:val="single"/>
        </w:rPr>
        <w:t xml:space="preserve">. Only by addressing the structural breakdown between the </w:t>
      </w:r>
      <w:proofErr w:type="spellStart"/>
      <w:r w:rsidRPr="001D4CA5">
        <w:rPr>
          <w:u w:val="single"/>
        </w:rPr>
        <w:t>centre</w:t>
      </w:r>
      <w:proofErr w:type="spellEnd"/>
      <w:r w:rsidRPr="001D4CA5">
        <w:rPr>
          <w:u w:val="single"/>
        </w:rPr>
        <w:t xml:space="preserve"> and periphery and the deteriorating law and order situation can Pakistan have any respite from</w:t>
      </w:r>
      <w:r w:rsidRPr="001C3C4A">
        <w:rPr>
          <w:sz w:val="14"/>
        </w:rPr>
        <w:t xml:space="preserve"> the </w:t>
      </w:r>
      <w:r w:rsidRPr="001D4CA5">
        <w:rPr>
          <w:u w:val="single"/>
        </w:rPr>
        <w:t>violence</w:t>
      </w:r>
      <w:r w:rsidRPr="001C3C4A">
        <w:rPr>
          <w:sz w:val="14"/>
        </w:rPr>
        <w:t xml:space="preserve"> which has plagued the country for almost a decade. This should be the first priority for Nawaz Sharif and the new government in the Tribal Areas.</w:t>
      </w:r>
      <w:r w:rsidRPr="001C3C4A">
        <w:rPr>
          <w:sz w:val="12"/>
        </w:rPr>
        <w:t>¶</w:t>
      </w:r>
      <w:r w:rsidRPr="001C3C4A">
        <w:rPr>
          <w:sz w:val="14"/>
        </w:rPr>
        <w:t xml:space="preserve"> </w:t>
      </w:r>
      <w:proofErr w:type="gramStart"/>
      <w:r w:rsidRPr="001C3C4A">
        <w:rPr>
          <w:sz w:val="14"/>
        </w:rPr>
        <w:t>The</w:t>
      </w:r>
      <w:proofErr w:type="gramEnd"/>
      <w:r w:rsidRPr="001C3C4A">
        <w:rPr>
          <w:sz w:val="14"/>
        </w:rPr>
        <w:t xml:space="preserve"> Tribal Areas of Pakistan are a region of extremes: high mountains, baking deserts, harsh winters, and the fiercest of the Pashtun tribes which populate Afghanistan and northwest Pakistan. Known as the land of </w:t>
      </w:r>
      <w:proofErr w:type="spellStart"/>
      <w:r w:rsidRPr="001C3C4A">
        <w:rPr>
          <w:sz w:val="14"/>
        </w:rPr>
        <w:t>riwaj</w:t>
      </w:r>
      <w:proofErr w:type="spellEnd"/>
      <w:r w:rsidRPr="001C3C4A">
        <w:rPr>
          <w:sz w:val="14"/>
        </w:rPr>
        <w:t xml:space="preserve">, or tribal custom, the </w:t>
      </w:r>
      <w:r w:rsidRPr="00F241E1">
        <w:rPr>
          <w:highlight w:val="cyan"/>
          <w:u w:val="single"/>
        </w:rPr>
        <w:t>Tribal Areas have been outside</w:t>
      </w:r>
      <w:r w:rsidRPr="002F2695">
        <w:rPr>
          <w:u w:val="single"/>
        </w:rPr>
        <w:t xml:space="preserve"> of the </w:t>
      </w:r>
      <w:r w:rsidRPr="00F241E1">
        <w:rPr>
          <w:highlight w:val="cyan"/>
          <w:u w:val="single"/>
        </w:rPr>
        <w:t>control of the central government</w:t>
      </w:r>
      <w:r w:rsidRPr="001C3C4A">
        <w:rPr>
          <w:sz w:val="14"/>
        </w:rPr>
        <w:t xml:space="preserve"> since the era of the Mughal rulers and the British Raj. During the time of British rule, government authority effectively extended only hundred yards on either side of the road</w:t>
      </w:r>
      <w:proofErr w:type="gramStart"/>
      <w:r w:rsidRPr="001C3C4A">
        <w:rPr>
          <w:sz w:val="14"/>
        </w:rPr>
        <w:t>.[</w:t>
      </w:r>
      <w:proofErr w:type="gramEnd"/>
      <w:r w:rsidRPr="001C3C4A">
        <w:rPr>
          <w:sz w:val="14"/>
        </w:rPr>
        <w:t xml:space="preserve">A1] Tribesmen conducted their lives according to their tribal code of honor and revenge, </w:t>
      </w:r>
      <w:proofErr w:type="spellStart"/>
      <w:r w:rsidRPr="001C3C4A">
        <w:rPr>
          <w:sz w:val="14"/>
        </w:rPr>
        <w:t>Pashtunwali</w:t>
      </w:r>
      <w:proofErr w:type="spellEnd"/>
      <w:r w:rsidRPr="001C3C4A">
        <w:rPr>
          <w:sz w:val="14"/>
        </w:rPr>
        <w:t xml:space="preserve">, rather than a legal or civil code. The tribes were able to maintain stability and order through the interaction of the three pillars of authority: the council of elders, or </w:t>
      </w:r>
      <w:proofErr w:type="spellStart"/>
      <w:r w:rsidRPr="001C3C4A">
        <w:rPr>
          <w:sz w:val="14"/>
        </w:rPr>
        <w:t>jirga</w:t>
      </w:r>
      <w:proofErr w:type="spellEnd"/>
      <w:r w:rsidRPr="001C3C4A">
        <w:rPr>
          <w:sz w:val="14"/>
        </w:rPr>
        <w:t>, religious leaders acting as mediators, and the central government representative, the Political Agent. It was the often fluid relationship between these three positions which was able to check the violent elements of society before lengthy blood feuds and tribal wars began</w:t>
      </w:r>
      <w:proofErr w:type="gramStart"/>
      <w:r w:rsidRPr="001C3C4A">
        <w:rPr>
          <w:sz w:val="14"/>
        </w:rPr>
        <w:t>.[</w:t>
      </w:r>
      <w:proofErr w:type="gramEnd"/>
      <w:r w:rsidRPr="001C3C4A">
        <w:rPr>
          <w:sz w:val="14"/>
        </w:rPr>
        <w:t>2</w:t>
      </w:r>
      <w:r w:rsidRPr="001C3C4A">
        <w:rPr>
          <w:sz w:val="12"/>
        </w:rPr>
        <w:t>¶</w:t>
      </w:r>
      <w:r w:rsidRPr="001C3C4A">
        <w:rPr>
          <w:sz w:val="14"/>
        </w:rPr>
        <w:t xml:space="preserve"> Over the past decade, it was a combination of factors that led to the instability: drone strikes, Pakistani military actions, and the dreaded suicide bombers. The Pakistani military invasion of 2004 in the Tribal Areas, the largest since the military garrisons were withdrawn by M.A. Jinnah in 1947, under the auspices of catching fleeing militants from Afghanistan sparked the first violent responses from the Tribal Areas. The military invasion was followed shortly by the first drone strikes targeting the leaders of the local Taliban organizations in Waziristan.</w:t>
      </w:r>
      <w:r w:rsidRPr="001C3C4A">
        <w:rPr>
          <w:sz w:val="12"/>
        </w:rPr>
        <w:t>¶</w:t>
      </w:r>
      <w:r w:rsidRPr="001C3C4A">
        <w:rPr>
          <w:sz w:val="14"/>
        </w:rPr>
        <w:t xml:space="preserve"> </w:t>
      </w:r>
      <w:proofErr w:type="gramStart"/>
      <w:r w:rsidRPr="001C3C4A">
        <w:rPr>
          <w:sz w:val="14"/>
        </w:rPr>
        <w:t>And</w:t>
      </w:r>
      <w:proofErr w:type="gramEnd"/>
      <w:r w:rsidRPr="001C3C4A">
        <w:rPr>
          <w:sz w:val="14"/>
        </w:rPr>
        <w:t xml:space="preserve"> the pace of the violence across Pakistan quickened after the 2007 Red Mosque incident in which Pakistani commandos stormed the mosque complex. Students had barricaded themselves inside after detaining individuals for being “un-Islamic” and setting up sharia courts. A large number of them were killed including a number of female students. A string of suicide bombings and other revenge attacks quickly followed with the Pakistani military continuing its operations in the Tribal Areas</w:t>
      </w:r>
      <w:proofErr w:type="gramStart"/>
      <w:r w:rsidRPr="001C3C4A">
        <w:rPr>
          <w:sz w:val="14"/>
        </w:rPr>
        <w:t>.[</w:t>
      </w:r>
      <w:proofErr w:type="gramEnd"/>
      <w:r w:rsidRPr="001C3C4A">
        <w:rPr>
          <w:sz w:val="14"/>
        </w:rPr>
        <w:t>3]</w:t>
      </w:r>
      <w:r w:rsidRPr="001C3C4A">
        <w:rPr>
          <w:sz w:val="12"/>
        </w:rPr>
        <w:t>¶</w:t>
      </w:r>
      <w:r w:rsidRPr="001C3C4A">
        <w:rPr>
          <w:sz w:val="14"/>
        </w:rPr>
        <w:t xml:space="preserve"> The </w:t>
      </w:r>
      <w:proofErr w:type="spellStart"/>
      <w:r w:rsidRPr="001C3C4A">
        <w:rPr>
          <w:sz w:val="14"/>
        </w:rPr>
        <w:t>Tehrik</w:t>
      </w:r>
      <w:proofErr w:type="spellEnd"/>
      <w:r w:rsidRPr="001C3C4A">
        <w:rPr>
          <w:sz w:val="14"/>
        </w:rPr>
        <w:t>-e-Taliban Pakistan (TTP), the fiercest of the Taliban groups, was formed in Waziristan in the wake of the Red Mosque attack. Its first targets were the remnants of the traditional pillars of authority who could challenge their authority, with elders, religious leaders, and political officers being killed by suicide bombers or fleeing the Tribal Areas. It was now the TTP who filled the vacuum left by the destruction of the three pillars, the very structure which traditionally checked such men of violence. The conflict in Waziristan has been characterized by a cycle of strike and counterstrike between the TTP and the Pakistani military</w:t>
      </w:r>
      <w:proofErr w:type="gramStart"/>
      <w:r w:rsidRPr="001C3C4A">
        <w:rPr>
          <w:sz w:val="14"/>
        </w:rPr>
        <w:t>.[</w:t>
      </w:r>
      <w:proofErr w:type="gramEnd"/>
      <w:r w:rsidRPr="001C3C4A">
        <w:rPr>
          <w:sz w:val="14"/>
        </w:rPr>
        <w:t>4]</w:t>
      </w:r>
      <w:r w:rsidRPr="001C3C4A">
        <w:rPr>
          <w:sz w:val="12"/>
        </w:rPr>
        <w:t>¶</w:t>
      </w:r>
      <w:r w:rsidRPr="001C3C4A">
        <w:rPr>
          <w:sz w:val="14"/>
        </w:rPr>
        <w:t xml:space="preserve"> Drone strikes were occurring with increased frequency in this chaotic environment, reaching their peak in 2010. The drone only made the conflict between </w:t>
      </w:r>
      <w:proofErr w:type="spellStart"/>
      <w:r w:rsidRPr="001C3C4A">
        <w:rPr>
          <w:sz w:val="14"/>
        </w:rPr>
        <w:t>centre</w:t>
      </w:r>
      <w:proofErr w:type="spellEnd"/>
      <w:r w:rsidRPr="001C3C4A">
        <w:rPr>
          <w:sz w:val="14"/>
        </w:rPr>
        <w:t xml:space="preserve"> and periphery worse, with increasing reports of innocent people being killed. The TTP views the Pakistan government as complicit in the strikes; a view confirmed recently in an interview with former President Pervez Musharraf. Many of the suicide bombings in Pakistan are in revenge for the drone strikes, according to statements made by the TTP</w:t>
      </w:r>
      <w:proofErr w:type="gramStart"/>
      <w:r w:rsidRPr="001C3C4A">
        <w:rPr>
          <w:sz w:val="14"/>
        </w:rPr>
        <w:t>.[</w:t>
      </w:r>
      <w:proofErr w:type="gramEnd"/>
      <w:r w:rsidRPr="001C3C4A">
        <w:rPr>
          <w:sz w:val="14"/>
        </w:rPr>
        <w:t>5] And all the while it is the innocent tribesmen, many of whom have fled the region as destitute refugees, who suffer the most.</w:t>
      </w:r>
      <w:r w:rsidRPr="001C3C4A">
        <w:rPr>
          <w:sz w:val="12"/>
        </w:rPr>
        <w:t>¶</w:t>
      </w:r>
      <w:r w:rsidRPr="001C3C4A">
        <w:rPr>
          <w:sz w:val="14"/>
        </w:rPr>
        <w:t xml:space="preserve"> Neither the use of the drone or the cessation of the drone strikes is a solution to the violence in the Tribal Areas. The near daily attacks by militant groups in recent months, despite nearly a decade of drone strikes, is proof that the use of the drone is doing little to abate the violence and further proof that the US continues to misunderstand the turmoil in the Tribal Areas. The resentment and anger aroused by the drone and the many innocent deaths that it causes ripples throughout a population already under siege by the actions of its own government and groups of violence from its own tribal population.</w:t>
      </w:r>
      <w:r w:rsidRPr="001C3C4A">
        <w:rPr>
          <w:sz w:val="12"/>
        </w:rPr>
        <w:t>¶</w:t>
      </w:r>
      <w:r w:rsidRPr="001C3C4A">
        <w:rPr>
          <w:sz w:val="14"/>
        </w:rPr>
        <w:t xml:space="preserve"> Yet </w:t>
      </w:r>
      <w:r w:rsidRPr="00F241E1">
        <w:rPr>
          <w:highlight w:val="cyan"/>
          <w:u w:val="single"/>
        </w:rPr>
        <w:t>pea</w:t>
      </w:r>
      <w:r w:rsidRPr="00F241E1">
        <w:rPr>
          <w:b/>
          <w:highlight w:val="cyan"/>
          <w:u w:val="single"/>
        </w:rPr>
        <w:t>ce will never come</w:t>
      </w:r>
      <w:r w:rsidRPr="001C3C4A">
        <w:rPr>
          <w:b/>
          <w:u w:val="single"/>
        </w:rPr>
        <w:t xml:space="preserve"> to the Tribal Areas </w:t>
      </w:r>
      <w:r w:rsidRPr="00F241E1">
        <w:rPr>
          <w:b/>
          <w:highlight w:val="cyan"/>
          <w:u w:val="single"/>
        </w:rPr>
        <w:t>until the underlying cause</w:t>
      </w:r>
      <w:r w:rsidRPr="001C3C4A">
        <w:rPr>
          <w:b/>
          <w:u w:val="single"/>
        </w:rPr>
        <w:t xml:space="preserve"> of the turmoil </w:t>
      </w:r>
      <w:r w:rsidRPr="00F241E1">
        <w:rPr>
          <w:b/>
          <w:highlight w:val="cyan"/>
          <w:u w:val="single"/>
        </w:rPr>
        <w:t>is addressed</w:t>
      </w:r>
      <w:r w:rsidRPr="001C3C4A">
        <w:rPr>
          <w:b/>
          <w:u w:val="single"/>
        </w:rPr>
        <w:t xml:space="preserve"> –the structural breakdown between center and periphery</w:t>
      </w:r>
      <w:r w:rsidRPr="001C3C4A">
        <w:rPr>
          <w:sz w:val="14"/>
        </w:rPr>
        <w:t xml:space="preserve">. In order </w:t>
      </w:r>
      <w:r w:rsidRPr="001C3C4A">
        <w:rPr>
          <w:u w:val="single"/>
        </w:rPr>
        <w:t>to check</w:t>
      </w:r>
      <w:r w:rsidRPr="001C3C4A">
        <w:rPr>
          <w:sz w:val="14"/>
        </w:rPr>
        <w:t xml:space="preserve"> the </w:t>
      </w:r>
      <w:r w:rsidRPr="001C3C4A">
        <w:rPr>
          <w:u w:val="single"/>
        </w:rPr>
        <w:t>violence, the local administrative structure working with traditional tribal leaders</w:t>
      </w:r>
      <w:r w:rsidRPr="001C3C4A">
        <w:rPr>
          <w:sz w:val="14"/>
        </w:rPr>
        <w:t xml:space="preserve">, through which law and order is maintained, </w:t>
      </w:r>
      <w:r w:rsidRPr="001C3C4A">
        <w:rPr>
          <w:u w:val="single"/>
        </w:rPr>
        <w:t>needs to be reconstructed and supported</w:t>
      </w:r>
      <w:r w:rsidRPr="001C3C4A">
        <w:rPr>
          <w:sz w:val="14"/>
        </w:rPr>
        <w:t xml:space="preserve">, an argument made in Akbar Ahmed’s latest book The Thistle and the Drone which is based on 40 case studies of tribal societies across the Muslim world. And only when such a structure is in place can Pakistan begin to address the other ills of tribal society, such as the lack of development, </w:t>
      </w:r>
      <w:proofErr w:type="spellStart"/>
      <w:r w:rsidRPr="001C3C4A">
        <w:rPr>
          <w:sz w:val="14"/>
        </w:rPr>
        <w:t>womens</w:t>
      </w:r>
      <w:proofErr w:type="spellEnd"/>
      <w:r w:rsidRPr="001C3C4A">
        <w:rPr>
          <w:sz w:val="14"/>
        </w:rPr>
        <w:t xml:space="preserve"> rights, and education (female literacy rates in the Tribal Areas are essentially </w:t>
      </w:r>
      <w:proofErr w:type="gramStart"/>
      <w:r w:rsidRPr="001C3C4A">
        <w:rPr>
          <w:sz w:val="14"/>
        </w:rPr>
        <w:t>zero[</w:t>
      </w:r>
      <w:proofErr w:type="gramEnd"/>
      <w:r w:rsidRPr="001C3C4A">
        <w:rPr>
          <w:sz w:val="14"/>
        </w:rPr>
        <w:t>6]). To attempt to address these substantive issues without an administrative structure in place first is letting the cart get in front of the horse.</w:t>
      </w:r>
      <w:r w:rsidRPr="001C3C4A">
        <w:rPr>
          <w:sz w:val="12"/>
        </w:rPr>
        <w:t>¶</w:t>
      </w:r>
      <w:r w:rsidRPr="001C3C4A">
        <w:rPr>
          <w:sz w:val="14"/>
        </w:rPr>
        <w:t xml:space="preserve"> As the US increases its use of the drone in Yemen and in other tribal </w:t>
      </w:r>
      <w:proofErr w:type="gramStart"/>
      <w:r w:rsidRPr="001C3C4A">
        <w:rPr>
          <w:sz w:val="14"/>
        </w:rPr>
        <w:t>societies,</w:t>
      </w:r>
      <w:proofErr w:type="gramEnd"/>
      <w:r w:rsidRPr="001C3C4A">
        <w:rPr>
          <w:sz w:val="14"/>
        </w:rPr>
        <w:t xml:space="preserve"> it should learn the lessons from the failed drone campaign in Pakistan. Such use of force only increases the tempo of the violence and does nothing to address the underlying causes, creating more enemies than it can eliminate. </w:t>
      </w:r>
      <w:r w:rsidRPr="001C3C4A">
        <w:rPr>
          <w:u w:val="single"/>
        </w:rPr>
        <w:t>Only by</w:t>
      </w:r>
      <w:r w:rsidRPr="001C3C4A">
        <w:rPr>
          <w:sz w:val="14"/>
        </w:rPr>
        <w:t xml:space="preserve"> working towards long-term, holistic, and </w:t>
      </w:r>
      <w:r w:rsidRPr="001C3C4A">
        <w:rPr>
          <w:u w:val="single"/>
        </w:rPr>
        <w:t>political solutions will peace come</w:t>
      </w:r>
      <w:r w:rsidRPr="001C3C4A">
        <w:rPr>
          <w:sz w:val="14"/>
        </w:rPr>
        <w:t xml:space="preserve"> to these troubled peripheries in the Muslim </w:t>
      </w:r>
      <w:proofErr w:type="gramStart"/>
      <w:r w:rsidRPr="001C3C4A">
        <w:rPr>
          <w:sz w:val="14"/>
        </w:rPr>
        <w:t>world.</w:t>
      </w:r>
      <w:proofErr w:type="gramEnd"/>
    </w:p>
    <w:p w:rsidR="004A4158" w:rsidRDefault="004A4158" w:rsidP="004A4158">
      <w:pPr>
        <w:rPr>
          <w:sz w:val="16"/>
        </w:rPr>
      </w:pPr>
    </w:p>
    <w:p w:rsidR="004A4158" w:rsidRPr="003959FB" w:rsidRDefault="004A4158" w:rsidP="004A4158">
      <w:pPr>
        <w:rPr>
          <w:b/>
        </w:rPr>
      </w:pPr>
      <w:r>
        <w:rPr>
          <w:b/>
        </w:rPr>
        <w:t xml:space="preserve">Pakistan won’t collapse – no loose nukes </w:t>
      </w:r>
    </w:p>
    <w:p w:rsidR="004A4158" w:rsidRPr="00E92AF3" w:rsidRDefault="004A4158" w:rsidP="004A4158">
      <w:pPr>
        <w:rPr>
          <w:sz w:val="16"/>
          <w:szCs w:val="16"/>
        </w:rPr>
      </w:pPr>
      <w:r w:rsidRPr="00D97DF6">
        <w:rPr>
          <w:rStyle w:val="StyleStyleBold12pt"/>
        </w:rPr>
        <w:t>Hundley ’12</w:t>
      </w:r>
      <w:r w:rsidRPr="00D97DF6">
        <w:t xml:space="preserve"> </w:t>
      </w:r>
      <w:r w:rsidRPr="00E92AF3">
        <w:rPr>
          <w:sz w:val="16"/>
          <w:szCs w:val="16"/>
        </w:rPr>
        <w:t xml:space="preserve">(Before joining the Pulitzer Center, Tom Hundley was a newspaper journalist for 36 years, including nearly two decades as a foreign correspondent for the Chicago Tribune. During that time he served as the Tribune’s bureau chief in Jerusalem, Warsaw, Rome and London, reporting from more than 60 countries. He has covered three wars in the Persian Gulf, the Arab-Israeli conflict and the rise of Iran’s post-revolutionary theocracy. His work has won numerous journalism awards. He has taught at the American University in Dubai and at Dominican University in River Forest, Illinois. He has also been a Middle East correspondent for </w:t>
      </w:r>
      <w:proofErr w:type="spellStart"/>
      <w:r w:rsidRPr="00E92AF3">
        <w:rPr>
          <w:sz w:val="16"/>
          <w:szCs w:val="16"/>
        </w:rPr>
        <w:t>GlobalPost</w:t>
      </w:r>
      <w:proofErr w:type="spellEnd"/>
      <w:r w:rsidRPr="00E92AF3">
        <w:rPr>
          <w:sz w:val="16"/>
          <w:szCs w:val="16"/>
        </w:rPr>
        <w:t xml:space="preserve"> and a contributing writer for the Chicago News Cooperative. Tom graduated from Georgetown University and holds a master’s degree in international relations from the University of Pennsylvania. He was also National Endowment for the Humanities journalism fellow at the University of Michigan. Published September 5, 2012)</w:t>
      </w:r>
    </w:p>
    <w:p w:rsidR="004A4158" w:rsidRPr="00E92AF3" w:rsidRDefault="004A4158" w:rsidP="004A4158">
      <w:pPr>
        <w:rPr>
          <w:sz w:val="16"/>
        </w:rPr>
      </w:pPr>
      <w:r w:rsidRPr="00E92AF3">
        <w:rPr>
          <w:sz w:val="16"/>
          <w:lang w:eastAsia="zh-TW"/>
        </w:rPr>
        <w:t>With both sides armed to the teeth,</w:t>
      </w:r>
      <w:r w:rsidRPr="00D97DF6">
        <w:rPr>
          <w:rFonts w:eastAsia="PMingLiU"/>
          <w:u w:val="single"/>
          <w:lang w:eastAsia="zh-TW"/>
        </w:rPr>
        <w:t xml:space="preserve"> </w:t>
      </w:r>
      <w:r w:rsidRPr="00F241E1">
        <w:rPr>
          <w:rFonts w:eastAsia="PMingLiU"/>
          <w:highlight w:val="cyan"/>
          <w:u w:val="single"/>
          <w:lang w:eastAsia="zh-TW"/>
        </w:rPr>
        <w:t xml:space="preserve">it is </w:t>
      </w:r>
      <w:r w:rsidRPr="00F241E1">
        <w:rPr>
          <w:rStyle w:val="Emphasis"/>
          <w:highlight w:val="cyan"/>
        </w:rPr>
        <w:t>easy to exaggerate</w:t>
      </w:r>
      <w:r w:rsidRPr="00F241E1">
        <w:rPr>
          <w:rFonts w:eastAsia="PMingLiU"/>
          <w:highlight w:val="cyan"/>
          <w:u w:val="single"/>
          <w:lang w:eastAsia="zh-TW"/>
        </w:rPr>
        <w:t xml:space="preserve"> the fears</w:t>
      </w:r>
      <w:r w:rsidRPr="00D97DF6">
        <w:rPr>
          <w:rFonts w:eastAsia="PMingLiU"/>
          <w:u w:val="single"/>
          <w:lang w:eastAsia="zh-TW"/>
        </w:rPr>
        <w:t xml:space="preserve"> </w:t>
      </w:r>
      <w:r w:rsidRPr="00E92AF3">
        <w:rPr>
          <w:sz w:val="16"/>
          <w:lang w:eastAsia="zh-TW"/>
        </w:rPr>
        <w:t xml:space="preserve">and much harder to pinpoint where the real dangers lie. For the United States, the nightmare scenario is that some of Pakistan's warheads or its fissile material falls into the hands of the Taliban or al Qaeda -- or, </w:t>
      </w:r>
      <w:proofErr w:type="gramStart"/>
      <w:r w:rsidRPr="00E92AF3">
        <w:rPr>
          <w:sz w:val="16"/>
          <w:lang w:eastAsia="zh-TW"/>
        </w:rPr>
        <w:t>worse, that</w:t>
      </w:r>
      <w:proofErr w:type="gramEnd"/>
      <w:r w:rsidRPr="00E92AF3">
        <w:rPr>
          <w:sz w:val="16"/>
          <w:lang w:eastAsia="zh-TW"/>
        </w:rPr>
        <w:t xml:space="preserve"> the whole country falls into the hands of the Taliban. For example, Rolf </w:t>
      </w:r>
      <w:proofErr w:type="spellStart"/>
      <w:r w:rsidRPr="00E92AF3">
        <w:rPr>
          <w:sz w:val="16"/>
          <w:lang w:eastAsia="zh-TW"/>
        </w:rPr>
        <w:t>Mowatt</w:t>
      </w:r>
      <w:r w:rsidRPr="00E92AF3">
        <w:rPr>
          <w:rFonts w:eastAsia="PMingLiU"/>
          <w:sz w:val="16"/>
          <w:lang w:eastAsia="zh-TW"/>
        </w:rPr>
        <w:t>-Larssen</w:t>
      </w:r>
      <w:proofErr w:type="spellEnd"/>
      <w:r w:rsidRPr="00E92AF3">
        <w:rPr>
          <w:rFonts w:eastAsia="PMingLiU"/>
          <w:sz w:val="16"/>
          <w:lang w:eastAsia="zh-TW"/>
        </w:rPr>
        <w:t xml:space="preserve">, a former CIA officer now at Harvard University's </w:t>
      </w:r>
      <w:proofErr w:type="spellStart"/>
      <w:r w:rsidRPr="00E92AF3">
        <w:rPr>
          <w:rFonts w:eastAsia="PMingLiU"/>
          <w:sz w:val="16"/>
          <w:lang w:eastAsia="zh-TW"/>
        </w:rPr>
        <w:t>Belfer</w:t>
      </w:r>
      <w:proofErr w:type="spellEnd"/>
      <w:r w:rsidRPr="00E92AF3">
        <w:rPr>
          <w:rFonts w:eastAsia="PMingLiU"/>
          <w:sz w:val="16"/>
          <w:lang w:eastAsia="zh-TW"/>
        </w:rPr>
        <w:t xml:space="preserve"> Center for Science and International Affairs, has warned of the "lethal proximity between terrorists, extremists, and nuclear weapons insiders" in Pakistan. This is a reality, but on the whole, Pakistan's nuclear arsenal appears to be reasonably secure against internal threats, according to those who know the country best. </w:t>
      </w:r>
      <w:r w:rsidRPr="00F241E1">
        <w:rPr>
          <w:rFonts w:eastAsia="PMingLiU"/>
          <w:highlight w:val="cyan"/>
          <w:u w:val="single"/>
          <w:lang w:eastAsia="zh-TW"/>
        </w:rPr>
        <w:t xml:space="preserve">To </w:t>
      </w:r>
      <w:r w:rsidRPr="00F241E1">
        <w:rPr>
          <w:rStyle w:val="Emphasis"/>
          <w:highlight w:val="cyan"/>
        </w:rPr>
        <w:t>outsiders</w:t>
      </w:r>
      <w:r w:rsidRPr="00F241E1">
        <w:rPr>
          <w:rFonts w:eastAsia="PMingLiU"/>
          <w:highlight w:val="cyan"/>
          <w:u w:val="single"/>
          <w:lang w:eastAsia="zh-TW"/>
        </w:rPr>
        <w:t xml:space="preserve">, Pakistan </w:t>
      </w:r>
      <w:r w:rsidRPr="00F241E1">
        <w:rPr>
          <w:rStyle w:val="Emphasis"/>
          <w:highlight w:val="cyan"/>
        </w:rPr>
        <w:t>appears</w:t>
      </w:r>
      <w:r w:rsidRPr="00F241E1">
        <w:rPr>
          <w:rFonts w:eastAsia="PMingLiU"/>
          <w:highlight w:val="cyan"/>
          <w:u w:val="single"/>
          <w:lang w:eastAsia="zh-TW"/>
        </w:rPr>
        <w:t xml:space="preserve"> to be permanently teetering on the </w:t>
      </w:r>
      <w:r w:rsidRPr="00F241E1">
        <w:rPr>
          <w:rStyle w:val="Emphasis"/>
          <w:highlight w:val="cyan"/>
        </w:rPr>
        <w:t>brink</w:t>
      </w:r>
      <w:r w:rsidRPr="00F241E1">
        <w:rPr>
          <w:rFonts w:eastAsia="PMingLiU"/>
          <w:highlight w:val="cyan"/>
          <w:u w:val="single"/>
          <w:lang w:eastAsia="zh-TW"/>
        </w:rPr>
        <w:t xml:space="preserve"> of collapse.</w:t>
      </w:r>
      <w:r w:rsidRPr="00D97DF6">
        <w:rPr>
          <w:rFonts w:eastAsia="PMingLiU"/>
          <w:u w:val="single"/>
          <w:lang w:eastAsia="zh-TW"/>
        </w:rPr>
        <w:t xml:space="preserve"> </w:t>
      </w:r>
      <w:r w:rsidRPr="00E92AF3">
        <w:rPr>
          <w:sz w:val="16"/>
        </w:rPr>
        <w:t>The fact that large swaths of the country are literally beyond the control of the central government is not reassuring. But a</w:t>
      </w:r>
      <w:r w:rsidRPr="00F241E1">
        <w:rPr>
          <w:rFonts w:eastAsia="PMingLiU"/>
          <w:highlight w:val="cyan"/>
          <w:u w:val="single"/>
          <w:lang w:eastAsia="zh-TW"/>
        </w:rPr>
        <w:t xml:space="preserve"> </w:t>
      </w:r>
      <w:r w:rsidRPr="00D97DF6">
        <w:rPr>
          <w:rFonts w:eastAsia="PMingLiU"/>
          <w:u w:val="single"/>
          <w:lang w:eastAsia="zh-TW"/>
        </w:rPr>
        <w:t>weak state does not mean</w:t>
      </w:r>
      <w:r w:rsidRPr="00E92AF3">
        <w:rPr>
          <w:sz w:val="16"/>
        </w:rPr>
        <w:t xml:space="preserve"> a</w:t>
      </w:r>
      <w:r w:rsidRPr="00D97DF6">
        <w:rPr>
          <w:rFonts w:eastAsia="PMingLiU"/>
          <w:u w:val="single"/>
          <w:lang w:eastAsia="zh-TW"/>
        </w:rPr>
        <w:t xml:space="preserve"> weak society, </w:t>
      </w:r>
      <w:r w:rsidRPr="00E92AF3">
        <w:rPr>
          <w:sz w:val="16"/>
        </w:rPr>
        <w:t xml:space="preserve">and </w:t>
      </w:r>
      <w:r w:rsidRPr="00D97DF6">
        <w:rPr>
          <w:rFonts w:eastAsia="PMingLiU"/>
          <w:u w:val="single"/>
          <w:lang w:eastAsia="zh-TW"/>
        </w:rPr>
        <w:t xml:space="preserve">powerful internal dynamics based </w:t>
      </w:r>
      <w:r w:rsidRPr="00E92AF3">
        <w:rPr>
          <w:sz w:val="16"/>
        </w:rPr>
        <w:t>largely</w:t>
      </w:r>
      <w:r w:rsidRPr="00D97DF6">
        <w:rPr>
          <w:rFonts w:eastAsia="PMingLiU"/>
          <w:u w:val="single"/>
          <w:lang w:eastAsia="zh-TW"/>
        </w:rPr>
        <w:t xml:space="preserve"> on kinship and tribe make </w:t>
      </w:r>
      <w:r w:rsidRPr="00F241E1">
        <w:rPr>
          <w:rFonts w:eastAsia="PMingLiU"/>
          <w:highlight w:val="cyan"/>
          <w:u w:val="single"/>
          <w:lang w:eastAsia="zh-TW"/>
        </w:rPr>
        <w:t>it highly</w:t>
      </w:r>
      <w:r w:rsidRPr="00D97DF6">
        <w:rPr>
          <w:rFonts w:eastAsia="PMingLiU"/>
          <w:u w:val="single"/>
          <w:lang w:eastAsia="zh-TW"/>
        </w:rPr>
        <w:t xml:space="preserve"> </w:t>
      </w:r>
      <w:r w:rsidRPr="00F241E1">
        <w:rPr>
          <w:rFonts w:eastAsia="PMingLiU"/>
          <w:highlight w:val="cyan"/>
          <w:u w:val="single"/>
          <w:lang w:eastAsia="zh-TW"/>
        </w:rPr>
        <w:t xml:space="preserve">unlikely that Pakistan would </w:t>
      </w:r>
      <w:r w:rsidRPr="00F241E1">
        <w:rPr>
          <w:rStyle w:val="Emphasis"/>
          <w:highlight w:val="cyan"/>
        </w:rPr>
        <w:t>ever fall</w:t>
      </w:r>
      <w:r w:rsidRPr="00F241E1">
        <w:rPr>
          <w:rFonts w:eastAsia="PMingLiU"/>
          <w:highlight w:val="cyan"/>
          <w:u w:val="single"/>
          <w:lang w:eastAsia="zh-TW"/>
        </w:rPr>
        <w:t xml:space="preserve"> under </w:t>
      </w:r>
      <w:r w:rsidRPr="00E92AF3">
        <w:rPr>
          <w:sz w:val="16"/>
        </w:rPr>
        <w:t>the control of</w:t>
      </w:r>
      <w:r w:rsidRPr="00D97DF6">
        <w:rPr>
          <w:rFonts w:eastAsia="PMingLiU"/>
          <w:u w:val="single"/>
          <w:lang w:eastAsia="zh-TW"/>
        </w:rPr>
        <w:t xml:space="preserve"> </w:t>
      </w:r>
      <w:r w:rsidRPr="00F241E1">
        <w:rPr>
          <w:rFonts w:eastAsia="PMingLiU"/>
          <w:highlight w:val="cyan"/>
          <w:u w:val="single"/>
          <w:lang w:eastAsia="zh-TW"/>
        </w:rPr>
        <w:t>an outfit like the Taliban</w:t>
      </w:r>
      <w:r w:rsidRPr="00D97DF6">
        <w:rPr>
          <w:rFonts w:eastAsia="PMingLiU"/>
          <w:u w:val="single"/>
          <w:lang w:eastAsia="zh-TW"/>
        </w:rPr>
        <w:t xml:space="preserve">. </w:t>
      </w:r>
      <w:r w:rsidRPr="00E92AF3">
        <w:rPr>
          <w:sz w:val="16"/>
        </w:rPr>
        <w:t>During the country's intermittent bouts of democracy, its civilian leaders have been consistently incompetent and corrupt, bu</w:t>
      </w:r>
      <w:r w:rsidRPr="00D97DF6">
        <w:rPr>
          <w:rFonts w:eastAsia="PMingLiU"/>
          <w:u w:val="single"/>
          <w:lang w:eastAsia="zh-TW"/>
        </w:rPr>
        <w:t xml:space="preserve">t </w:t>
      </w:r>
      <w:r w:rsidRPr="00F241E1">
        <w:rPr>
          <w:rFonts w:eastAsia="PMingLiU"/>
          <w:highlight w:val="cyan"/>
          <w:u w:val="single"/>
          <w:lang w:eastAsia="zh-TW"/>
        </w:rPr>
        <w:t xml:space="preserve">even in the </w:t>
      </w:r>
      <w:r w:rsidRPr="00F241E1">
        <w:rPr>
          <w:rStyle w:val="Emphasis"/>
          <w:highlight w:val="cyan"/>
        </w:rPr>
        <w:t xml:space="preserve">worst of </w:t>
      </w:r>
      <w:proofErr w:type="gramStart"/>
      <w:r w:rsidRPr="00F241E1">
        <w:rPr>
          <w:rStyle w:val="Emphasis"/>
          <w:highlight w:val="cyan"/>
        </w:rPr>
        <w:t>times</w:t>
      </w:r>
      <w:r w:rsidRPr="00F241E1">
        <w:rPr>
          <w:rFonts w:eastAsia="PMingLiU"/>
          <w:highlight w:val="cyan"/>
          <w:u w:val="single"/>
          <w:lang w:eastAsia="zh-TW"/>
        </w:rPr>
        <w:t>,</w:t>
      </w:r>
      <w:proofErr w:type="gramEnd"/>
      <w:r w:rsidRPr="00F241E1">
        <w:rPr>
          <w:rFonts w:eastAsia="PMingLiU"/>
          <w:highlight w:val="cyan"/>
          <w:u w:val="single"/>
          <w:lang w:eastAsia="zh-TW"/>
        </w:rPr>
        <w:t xml:space="preserve"> the military has maintained </w:t>
      </w:r>
      <w:r w:rsidRPr="00D97DF6">
        <w:rPr>
          <w:rFonts w:eastAsia="PMingLiU"/>
          <w:u w:val="single"/>
          <w:lang w:eastAsia="zh-TW"/>
        </w:rPr>
        <w:t xml:space="preserve">a </w:t>
      </w:r>
      <w:r w:rsidRPr="00F241E1">
        <w:rPr>
          <w:rFonts w:eastAsia="PMingLiU"/>
          <w:highlight w:val="cyan"/>
          <w:u w:val="single"/>
          <w:lang w:eastAsia="zh-TW"/>
        </w:rPr>
        <w:t xml:space="preserve">high </w:t>
      </w:r>
      <w:r w:rsidRPr="00D97DF6">
        <w:rPr>
          <w:rFonts w:eastAsia="PMingLiU"/>
          <w:u w:val="single"/>
          <w:lang w:eastAsia="zh-TW"/>
        </w:rPr>
        <w:t xml:space="preserve">standard of </w:t>
      </w:r>
      <w:r w:rsidRPr="00F241E1">
        <w:rPr>
          <w:rFonts w:eastAsia="PMingLiU"/>
          <w:highlight w:val="cyan"/>
          <w:u w:val="single"/>
          <w:lang w:eastAsia="zh-TW"/>
        </w:rPr>
        <w:t>professionalism</w:t>
      </w:r>
      <w:r w:rsidRPr="00D97DF6">
        <w:rPr>
          <w:rFonts w:eastAsia="PMingLiU"/>
          <w:u w:val="single"/>
          <w:lang w:eastAsia="zh-TW"/>
        </w:rPr>
        <w:t xml:space="preserve">. </w:t>
      </w:r>
      <w:r w:rsidRPr="00E92AF3">
        <w:rPr>
          <w:sz w:val="16"/>
        </w:rPr>
        <w:t>And there is</w:t>
      </w:r>
      <w:r w:rsidRPr="00D97DF6">
        <w:rPr>
          <w:rStyle w:val="Emphasis"/>
        </w:rPr>
        <w:t xml:space="preserve"> </w:t>
      </w:r>
      <w:r w:rsidRPr="00F241E1">
        <w:rPr>
          <w:rStyle w:val="Emphasis"/>
          <w:highlight w:val="cyan"/>
        </w:rPr>
        <w:t xml:space="preserve">nothing </w:t>
      </w:r>
      <w:r w:rsidRPr="00D97DF6">
        <w:rPr>
          <w:rFonts w:eastAsia="PMingLiU"/>
          <w:u w:val="single"/>
          <w:lang w:eastAsia="zh-TW"/>
        </w:rPr>
        <w:t>that</w:t>
      </w:r>
      <w:r w:rsidRPr="00D97DF6">
        <w:rPr>
          <w:rStyle w:val="Emphasis"/>
        </w:rPr>
        <w:t xml:space="preserve"> </w:t>
      </w:r>
      <w:r w:rsidRPr="00F241E1">
        <w:rPr>
          <w:rStyle w:val="Emphasis"/>
          <w:highlight w:val="cyan"/>
        </w:rPr>
        <w:t>matters more</w:t>
      </w:r>
      <w:r w:rsidRPr="00F241E1">
        <w:rPr>
          <w:rFonts w:eastAsia="PMingLiU"/>
          <w:highlight w:val="cyan"/>
          <w:u w:val="single"/>
          <w:lang w:eastAsia="zh-TW"/>
        </w:rPr>
        <w:t xml:space="preserve"> to the </w:t>
      </w:r>
      <w:r w:rsidRPr="00E92AF3">
        <w:rPr>
          <w:sz w:val="16"/>
        </w:rPr>
        <w:t>Pakistani</w:t>
      </w:r>
      <w:r w:rsidRPr="00D97DF6">
        <w:rPr>
          <w:rFonts w:eastAsia="PMingLiU"/>
          <w:u w:val="single"/>
          <w:lang w:eastAsia="zh-TW"/>
        </w:rPr>
        <w:t xml:space="preserve"> </w:t>
      </w:r>
      <w:r w:rsidRPr="00F241E1">
        <w:rPr>
          <w:rFonts w:eastAsia="PMingLiU"/>
          <w:highlight w:val="cyan"/>
          <w:u w:val="single"/>
          <w:lang w:eastAsia="zh-TW"/>
        </w:rPr>
        <w:t>military than keeping</w:t>
      </w:r>
      <w:r w:rsidRPr="00D97DF6">
        <w:rPr>
          <w:rFonts w:eastAsia="PMingLiU"/>
          <w:u w:val="single"/>
          <w:lang w:eastAsia="zh-TW"/>
        </w:rPr>
        <w:t xml:space="preserve"> </w:t>
      </w:r>
      <w:r w:rsidRPr="00F241E1">
        <w:rPr>
          <w:rFonts w:eastAsia="PMingLiU"/>
          <w:highlight w:val="cyan"/>
          <w:u w:val="single"/>
          <w:lang w:eastAsia="zh-TW"/>
        </w:rPr>
        <w:t xml:space="preserve">the nuclear arsenal -- its </w:t>
      </w:r>
      <w:r w:rsidRPr="00F241E1">
        <w:rPr>
          <w:rStyle w:val="Emphasis"/>
          <w:highlight w:val="cyan"/>
        </w:rPr>
        <w:t>crown jewels</w:t>
      </w:r>
      <w:r w:rsidRPr="00F241E1">
        <w:rPr>
          <w:rFonts w:eastAsia="PMingLiU"/>
          <w:highlight w:val="cyan"/>
          <w:u w:val="single"/>
          <w:lang w:eastAsia="zh-TW"/>
        </w:rPr>
        <w:t xml:space="preserve"> -- out of the hands of</w:t>
      </w:r>
      <w:r w:rsidRPr="00D97DF6">
        <w:rPr>
          <w:rFonts w:eastAsia="PMingLiU"/>
          <w:u w:val="single"/>
          <w:lang w:eastAsia="zh-TW"/>
        </w:rPr>
        <w:t xml:space="preserve"> </w:t>
      </w:r>
      <w:r w:rsidRPr="00E92AF3">
        <w:rPr>
          <w:sz w:val="16"/>
        </w:rPr>
        <w:t>India, the United States, and homegrown</w:t>
      </w:r>
      <w:r w:rsidRPr="00D97DF6">
        <w:rPr>
          <w:rFonts w:eastAsia="PMingLiU"/>
          <w:u w:val="single"/>
          <w:lang w:eastAsia="zh-TW"/>
        </w:rPr>
        <w:t xml:space="preserve"> </w:t>
      </w:r>
      <w:r w:rsidRPr="00F241E1">
        <w:rPr>
          <w:rFonts w:eastAsia="PMingLiU"/>
          <w:highlight w:val="cyan"/>
          <w:u w:val="single"/>
          <w:lang w:eastAsia="zh-TW"/>
        </w:rPr>
        <w:t>extremists</w:t>
      </w:r>
      <w:r w:rsidRPr="00D97DF6">
        <w:rPr>
          <w:rFonts w:eastAsia="PMingLiU"/>
          <w:u w:val="single"/>
          <w:lang w:eastAsia="zh-TW"/>
        </w:rPr>
        <w:t>. "</w:t>
      </w:r>
      <w:r w:rsidRPr="00E92AF3">
        <w:rPr>
          <w:sz w:val="16"/>
        </w:rPr>
        <w:t xml:space="preserve">Pakistan struggled to acquire these weapons against the wishes of the world. Our nuclear capability comes as a result of great sacrifice. It is our most precious and powerful weapon -- for our defense, our security, and our political prestige," </w:t>
      </w:r>
      <w:proofErr w:type="spellStart"/>
      <w:r w:rsidRPr="00E92AF3">
        <w:rPr>
          <w:sz w:val="16"/>
        </w:rPr>
        <w:t>Talat</w:t>
      </w:r>
      <w:proofErr w:type="spellEnd"/>
      <w:r w:rsidRPr="00E92AF3">
        <w:rPr>
          <w:sz w:val="16"/>
        </w:rPr>
        <w:t xml:space="preserve"> </w:t>
      </w:r>
      <w:proofErr w:type="spellStart"/>
      <w:r w:rsidRPr="00E92AF3">
        <w:rPr>
          <w:sz w:val="16"/>
        </w:rPr>
        <w:t>Masood</w:t>
      </w:r>
      <w:proofErr w:type="spellEnd"/>
      <w:r w:rsidRPr="00E92AF3">
        <w:rPr>
          <w:sz w:val="16"/>
        </w:rPr>
        <w:t>, a retired Pakistani lieutenant general, told me. "We keep them safe." Pakistan's</w:t>
      </w:r>
      <w:r w:rsidRPr="00D97DF6">
        <w:rPr>
          <w:rFonts w:eastAsia="PMingLiU"/>
          <w:u w:val="single"/>
          <w:lang w:eastAsia="zh-TW"/>
        </w:rPr>
        <w:t xml:space="preserve"> </w:t>
      </w:r>
      <w:r w:rsidRPr="00F241E1">
        <w:rPr>
          <w:rFonts w:eastAsia="PMingLiU"/>
          <w:highlight w:val="cyan"/>
          <w:u w:val="single"/>
          <w:lang w:eastAsia="zh-TW"/>
        </w:rPr>
        <w:t xml:space="preserve">nuclear security is </w:t>
      </w:r>
      <w:r w:rsidRPr="00D97DF6">
        <w:rPr>
          <w:rFonts w:eastAsia="PMingLiU"/>
          <w:u w:val="single"/>
          <w:lang w:eastAsia="zh-TW"/>
        </w:rPr>
        <w:t xml:space="preserve">in </w:t>
      </w:r>
      <w:r w:rsidRPr="00F241E1">
        <w:rPr>
          <w:rFonts w:eastAsia="PMingLiU"/>
          <w:highlight w:val="cyan"/>
          <w:u w:val="single"/>
          <w:lang w:eastAsia="zh-TW"/>
        </w:rPr>
        <w:t>the responsibility of the S</w:t>
      </w:r>
      <w:r w:rsidRPr="00E92AF3">
        <w:rPr>
          <w:sz w:val="16"/>
        </w:rPr>
        <w:t>trategic</w:t>
      </w:r>
      <w:r w:rsidRPr="00D97DF6">
        <w:rPr>
          <w:rFonts w:eastAsia="PMingLiU"/>
          <w:u w:val="single"/>
          <w:lang w:eastAsia="zh-TW"/>
        </w:rPr>
        <w:t xml:space="preserve"> </w:t>
      </w:r>
      <w:r w:rsidRPr="00F241E1">
        <w:rPr>
          <w:rFonts w:eastAsia="PMingLiU"/>
          <w:highlight w:val="cyan"/>
          <w:u w:val="single"/>
          <w:lang w:eastAsia="zh-TW"/>
        </w:rPr>
        <w:t>P</w:t>
      </w:r>
      <w:r w:rsidRPr="00E92AF3">
        <w:rPr>
          <w:sz w:val="16"/>
        </w:rPr>
        <w:t>lans</w:t>
      </w:r>
      <w:r w:rsidRPr="00D97DF6">
        <w:rPr>
          <w:rFonts w:eastAsia="PMingLiU"/>
          <w:u w:val="single"/>
          <w:lang w:eastAsia="zh-TW"/>
        </w:rPr>
        <w:t xml:space="preserve"> </w:t>
      </w:r>
      <w:r w:rsidRPr="00F241E1">
        <w:rPr>
          <w:rFonts w:eastAsia="PMingLiU"/>
          <w:highlight w:val="cyan"/>
          <w:u w:val="single"/>
          <w:lang w:eastAsia="zh-TW"/>
        </w:rPr>
        <w:t>D</w:t>
      </w:r>
      <w:r w:rsidRPr="00D97DF6">
        <w:rPr>
          <w:rFonts w:eastAsia="PMingLiU"/>
          <w:u w:val="single"/>
          <w:lang w:eastAsia="zh-TW"/>
        </w:rPr>
        <w:t>i</w:t>
      </w:r>
      <w:r w:rsidRPr="00E92AF3">
        <w:rPr>
          <w:sz w:val="16"/>
        </w:rPr>
        <w:t>vision</w:t>
      </w:r>
      <w:r w:rsidRPr="00F241E1">
        <w:rPr>
          <w:rFonts w:eastAsia="PMingLiU"/>
          <w:highlight w:val="cyan"/>
          <w:u w:val="single"/>
          <w:lang w:eastAsia="zh-TW"/>
        </w:rPr>
        <w:t xml:space="preserve">, </w:t>
      </w:r>
      <w:r w:rsidRPr="00E92AF3">
        <w:rPr>
          <w:sz w:val="16"/>
        </w:rPr>
        <w:t>which appears to function pretty much as</w:t>
      </w:r>
      <w:r w:rsidRPr="00D97DF6">
        <w:rPr>
          <w:rFonts w:eastAsia="PMingLiU"/>
          <w:u w:val="single"/>
          <w:lang w:eastAsia="zh-TW"/>
        </w:rPr>
        <w:t xml:space="preserve"> </w:t>
      </w:r>
      <w:r w:rsidRPr="00F241E1">
        <w:rPr>
          <w:rFonts w:eastAsia="PMingLiU"/>
          <w:highlight w:val="cyan"/>
          <w:u w:val="single"/>
          <w:lang w:eastAsia="zh-TW"/>
        </w:rPr>
        <w:t xml:space="preserve">a </w:t>
      </w:r>
      <w:r w:rsidRPr="00F241E1">
        <w:rPr>
          <w:rStyle w:val="Emphasis"/>
          <w:highlight w:val="cyan"/>
        </w:rPr>
        <w:t>separate branch</w:t>
      </w:r>
      <w:r w:rsidRPr="00F241E1">
        <w:rPr>
          <w:rFonts w:eastAsia="PMingLiU"/>
          <w:highlight w:val="cyan"/>
          <w:u w:val="single"/>
          <w:lang w:eastAsia="zh-TW"/>
        </w:rPr>
        <w:t xml:space="preserve"> </w:t>
      </w:r>
      <w:r w:rsidRPr="00D97DF6">
        <w:rPr>
          <w:rFonts w:eastAsia="PMingLiU"/>
          <w:u w:val="single"/>
          <w:lang w:eastAsia="zh-TW"/>
        </w:rPr>
        <w:t xml:space="preserve">of </w:t>
      </w:r>
      <w:r w:rsidRPr="00E92AF3">
        <w:rPr>
          <w:sz w:val="16"/>
        </w:rPr>
        <w:t>the military</w:t>
      </w:r>
      <w:r w:rsidRPr="00D97DF6">
        <w:rPr>
          <w:rFonts w:eastAsia="PMingLiU"/>
          <w:u w:val="single"/>
          <w:lang w:eastAsia="zh-TW"/>
        </w:rPr>
        <w:t xml:space="preserve">. </w:t>
      </w:r>
      <w:r w:rsidRPr="00F241E1">
        <w:rPr>
          <w:rFonts w:eastAsia="PMingLiU"/>
          <w:highlight w:val="cyan"/>
          <w:u w:val="single"/>
          <w:lang w:eastAsia="zh-TW"/>
        </w:rPr>
        <w:t xml:space="preserve">It has its own training facility and an elaborate set of controls </w:t>
      </w:r>
      <w:r w:rsidRPr="00E92AF3">
        <w:rPr>
          <w:sz w:val="16"/>
        </w:rPr>
        <w:t>and screening procedures</w:t>
      </w:r>
      <w:r w:rsidRPr="00D97DF6">
        <w:rPr>
          <w:rFonts w:eastAsia="PMingLiU"/>
          <w:u w:val="single"/>
          <w:lang w:eastAsia="zh-TW"/>
        </w:rPr>
        <w:t xml:space="preserve"> </w:t>
      </w:r>
      <w:r w:rsidRPr="00F241E1">
        <w:rPr>
          <w:rFonts w:eastAsia="PMingLiU"/>
          <w:highlight w:val="cyan"/>
          <w:u w:val="single"/>
          <w:lang w:eastAsia="zh-TW"/>
        </w:rPr>
        <w:t xml:space="preserve">to keep track of all warheads and fissile material and </w:t>
      </w:r>
      <w:r w:rsidRPr="00E92AF3">
        <w:rPr>
          <w:sz w:val="16"/>
        </w:rPr>
        <w:t xml:space="preserve">to </w:t>
      </w:r>
      <w:r w:rsidRPr="00F241E1">
        <w:rPr>
          <w:rFonts w:eastAsia="PMingLiU"/>
          <w:highlight w:val="cyan"/>
          <w:u w:val="single"/>
          <w:lang w:eastAsia="zh-TW"/>
        </w:rPr>
        <w:t xml:space="preserve">monitor any blips in </w:t>
      </w:r>
      <w:r w:rsidRPr="00E92AF3">
        <w:rPr>
          <w:sz w:val="16"/>
        </w:rPr>
        <w:t>the</w:t>
      </w:r>
      <w:r w:rsidRPr="00D97DF6">
        <w:rPr>
          <w:rFonts w:eastAsia="PMingLiU"/>
          <w:u w:val="single"/>
          <w:lang w:eastAsia="zh-TW"/>
        </w:rPr>
        <w:t xml:space="preserve"> </w:t>
      </w:r>
      <w:r w:rsidRPr="00F241E1">
        <w:rPr>
          <w:rFonts w:eastAsia="PMingLiU"/>
          <w:highlight w:val="cyan"/>
          <w:u w:val="single"/>
          <w:lang w:eastAsia="zh-TW"/>
        </w:rPr>
        <w:t xml:space="preserve">behavior patterns of </w:t>
      </w:r>
      <w:r w:rsidRPr="00D97DF6">
        <w:rPr>
          <w:rFonts w:eastAsia="PMingLiU"/>
          <w:u w:val="single"/>
          <w:lang w:eastAsia="zh-TW"/>
        </w:rPr>
        <w:t xml:space="preserve">its </w:t>
      </w:r>
      <w:r w:rsidRPr="00F241E1">
        <w:rPr>
          <w:rFonts w:eastAsia="PMingLiU"/>
          <w:highlight w:val="cyan"/>
          <w:u w:val="single"/>
          <w:lang w:eastAsia="zh-TW"/>
        </w:rPr>
        <w:t>personnel</w:t>
      </w:r>
      <w:r w:rsidRPr="00D97DF6">
        <w:rPr>
          <w:rFonts w:eastAsia="PMingLiU"/>
          <w:u w:val="single"/>
          <w:lang w:eastAsia="zh-TW"/>
        </w:rPr>
        <w:t xml:space="preserve">. </w:t>
      </w:r>
      <w:r w:rsidRPr="00F241E1">
        <w:rPr>
          <w:rFonts w:eastAsia="PMingLiU"/>
          <w:highlight w:val="cyan"/>
          <w:u w:val="single"/>
          <w:lang w:eastAsia="zh-TW"/>
        </w:rPr>
        <w:t xml:space="preserve">The </w:t>
      </w:r>
      <w:r w:rsidRPr="00E92AF3">
        <w:rPr>
          <w:sz w:val="16"/>
        </w:rPr>
        <w:t>15 or so</w:t>
      </w:r>
      <w:r w:rsidRPr="00D97DF6">
        <w:rPr>
          <w:rFonts w:eastAsia="PMingLiU"/>
          <w:u w:val="single"/>
          <w:lang w:eastAsia="zh-TW"/>
        </w:rPr>
        <w:t xml:space="preserve"> </w:t>
      </w:r>
      <w:r w:rsidRPr="00F241E1">
        <w:rPr>
          <w:rFonts w:eastAsia="PMingLiU"/>
          <w:highlight w:val="cyan"/>
          <w:u w:val="single"/>
          <w:lang w:eastAsia="zh-TW"/>
        </w:rPr>
        <w:t xml:space="preserve">sites where weapons are stored are the </w:t>
      </w:r>
      <w:r w:rsidRPr="00F241E1">
        <w:rPr>
          <w:rStyle w:val="Emphasis"/>
          <w:highlight w:val="cyan"/>
        </w:rPr>
        <w:t>mostly heavily guarded</w:t>
      </w:r>
      <w:r w:rsidRPr="00F241E1">
        <w:rPr>
          <w:rFonts w:eastAsia="PMingLiU"/>
          <w:highlight w:val="cyan"/>
          <w:u w:val="single"/>
          <w:lang w:eastAsia="zh-TW"/>
        </w:rPr>
        <w:t xml:space="preserve"> </w:t>
      </w:r>
      <w:r w:rsidRPr="00E92AF3">
        <w:rPr>
          <w:sz w:val="16"/>
        </w:rPr>
        <w:t>in the country</w:t>
      </w:r>
      <w:r w:rsidRPr="00D97DF6">
        <w:rPr>
          <w:rFonts w:eastAsia="PMingLiU"/>
          <w:u w:val="single"/>
          <w:lang w:eastAsia="zh-TW"/>
        </w:rPr>
        <w:t xml:space="preserve">. </w:t>
      </w:r>
      <w:r w:rsidRPr="00F241E1">
        <w:rPr>
          <w:rFonts w:eastAsia="PMingLiU"/>
          <w:highlight w:val="cyan"/>
          <w:u w:val="single"/>
          <w:lang w:eastAsia="zh-TW"/>
        </w:rPr>
        <w:t xml:space="preserve">Even if some </w:t>
      </w:r>
      <w:r w:rsidRPr="00E92AF3">
        <w:rPr>
          <w:sz w:val="16"/>
        </w:rPr>
        <w:t>group</w:t>
      </w:r>
      <w:r w:rsidRPr="00F241E1">
        <w:rPr>
          <w:rFonts w:eastAsia="PMingLiU"/>
          <w:highlight w:val="cyan"/>
          <w:u w:val="single"/>
          <w:lang w:eastAsia="zh-TW"/>
        </w:rPr>
        <w:t xml:space="preserve"> managed to steal </w:t>
      </w:r>
      <w:r w:rsidRPr="00E92AF3">
        <w:rPr>
          <w:sz w:val="16"/>
        </w:rPr>
        <w:t>or commandeer</w:t>
      </w:r>
      <w:r w:rsidRPr="00D97DF6">
        <w:rPr>
          <w:rFonts w:eastAsia="PMingLiU"/>
          <w:u w:val="single"/>
          <w:lang w:eastAsia="zh-TW"/>
        </w:rPr>
        <w:t xml:space="preserve"> </w:t>
      </w:r>
      <w:r w:rsidRPr="00F241E1">
        <w:rPr>
          <w:rFonts w:eastAsia="PMingLiU"/>
          <w:highlight w:val="cyan"/>
          <w:u w:val="single"/>
          <w:lang w:eastAsia="zh-TW"/>
        </w:rPr>
        <w:t xml:space="preserve">a weapon, it is </w:t>
      </w:r>
      <w:r w:rsidRPr="00F241E1">
        <w:rPr>
          <w:rStyle w:val="Emphasis"/>
          <w:highlight w:val="cyan"/>
        </w:rPr>
        <w:t>highly unlikely the group would be able to use it</w:t>
      </w:r>
      <w:r w:rsidRPr="00D97DF6">
        <w:rPr>
          <w:rFonts w:eastAsia="PMingLiU"/>
          <w:u w:val="single"/>
          <w:lang w:eastAsia="zh-TW"/>
        </w:rPr>
        <w:t xml:space="preserve">. </w:t>
      </w:r>
      <w:r w:rsidRPr="00E92AF3">
        <w:rPr>
          <w:rFonts w:eastAsia="PMingLiU"/>
          <w:sz w:val="16"/>
          <w:lang w:eastAsia="zh-TW"/>
        </w:rPr>
        <w:t xml:space="preserve">The greater danger is the theft of fissile material, which could be used to make a crude bomb. "With 70 to 80 kilos of highly enriched uranium, it would be fairly easy to make one in the basement of a building in the city of your choice," said Pervez </w:t>
      </w:r>
      <w:proofErr w:type="spellStart"/>
      <w:r w:rsidRPr="00E92AF3">
        <w:rPr>
          <w:rFonts w:eastAsia="PMingLiU"/>
          <w:sz w:val="16"/>
          <w:lang w:eastAsia="zh-TW"/>
        </w:rPr>
        <w:t>Hoodbhoy</w:t>
      </w:r>
      <w:proofErr w:type="spellEnd"/>
      <w:r w:rsidRPr="00E92AF3">
        <w:rPr>
          <w:rFonts w:eastAsia="PMingLiU"/>
          <w:sz w:val="16"/>
          <w:lang w:eastAsia="zh-TW"/>
        </w:rPr>
        <w:t>, a distinguished nuclear physicist at Islamabad's Quaid-</w:t>
      </w:r>
      <w:proofErr w:type="spellStart"/>
      <w:r w:rsidRPr="00E92AF3">
        <w:rPr>
          <w:rFonts w:eastAsia="PMingLiU"/>
          <w:sz w:val="16"/>
          <w:lang w:eastAsia="zh-TW"/>
        </w:rPr>
        <w:t>i</w:t>
      </w:r>
      <w:proofErr w:type="spellEnd"/>
      <w:r w:rsidRPr="00E92AF3">
        <w:rPr>
          <w:rFonts w:eastAsia="PMingLiU"/>
          <w:sz w:val="16"/>
          <w:lang w:eastAsia="zh-TW"/>
        </w:rPr>
        <w:t>-</w:t>
      </w:r>
      <w:proofErr w:type="spellStart"/>
      <w:r w:rsidRPr="00E92AF3">
        <w:rPr>
          <w:rFonts w:eastAsia="PMingLiU"/>
          <w:sz w:val="16"/>
          <w:lang w:eastAsia="zh-TW"/>
        </w:rPr>
        <w:t>Azam</w:t>
      </w:r>
      <w:proofErr w:type="spellEnd"/>
      <w:r w:rsidRPr="00E92AF3">
        <w:rPr>
          <w:rFonts w:eastAsia="PMingLiU"/>
          <w:sz w:val="16"/>
          <w:lang w:eastAsia="zh-TW"/>
        </w:rPr>
        <w:t xml:space="preserve"> University. At the moment, Pakistan has a stockpile of about 2.75 tons -- or some 30 bombs' worth -- of highly enriched uranium. It does not tell Americans where it is stored. "All nuclear countries are conscious of the risks, nuclear weapons states especially so," said Gen. </w:t>
      </w:r>
      <w:proofErr w:type="spellStart"/>
      <w:r w:rsidRPr="00E92AF3">
        <w:rPr>
          <w:rFonts w:eastAsia="PMingLiU"/>
          <w:sz w:val="16"/>
          <w:lang w:eastAsia="zh-TW"/>
        </w:rPr>
        <w:t>Ehsan</w:t>
      </w:r>
      <w:proofErr w:type="spellEnd"/>
      <w:r w:rsidRPr="00E92AF3">
        <w:rPr>
          <w:rFonts w:eastAsia="PMingLiU"/>
          <w:sz w:val="16"/>
          <w:lang w:eastAsia="zh-TW"/>
        </w:rPr>
        <w:t xml:space="preserve"> </w:t>
      </w:r>
      <w:proofErr w:type="spellStart"/>
      <w:r w:rsidRPr="00E92AF3">
        <w:rPr>
          <w:rFonts w:eastAsia="PMingLiU"/>
          <w:sz w:val="16"/>
          <w:lang w:eastAsia="zh-TW"/>
        </w:rPr>
        <w:t>ul-Haq</w:t>
      </w:r>
      <w:proofErr w:type="spellEnd"/>
      <w:r w:rsidRPr="00E92AF3">
        <w:rPr>
          <w:rFonts w:eastAsia="PMingLiU"/>
          <w:sz w:val="16"/>
          <w:lang w:eastAsia="zh-TW"/>
        </w:rPr>
        <w:t>, who speaks with the been-there-done-that authority of a man who has served as both chairman of Pakistan's Joint Chiefs of Staff Committee and head of the ISI, its controversial spy agency. "Of course there are concerns. Some are genuine, but</w:t>
      </w:r>
      <w:r w:rsidRPr="00D97DF6">
        <w:rPr>
          <w:rFonts w:eastAsia="PMingLiU"/>
          <w:u w:val="single"/>
          <w:lang w:eastAsia="zh-TW"/>
        </w:rPr>
        <w:t xml:space="preserve"> much of what you read in</w:t>
      </w:r>
      <w:r w:rsidRPr="00F241E1">
        <w:rPr>
          <w:rFonts w:eastAsia="PMingLiU"/>
          <w:highlight w:val="cyan"/>
          <w:u w:val="single"/>
          <w:lang w:eastAsia="zh-TW"/>
        </w:rPr>
        <w:t xml:space="preserve"> the </w:t>
      </w:r>
      <w:r w:rsidRPr="00D97DF6">
        <w:rPr>
          <w:rFonts w:eastAsia="PMingLiU"/>
          <w:u w:val="single"/>
          <w:lang w:eastAsia="zh-TW"/>
        </w:rPr>
        <w:t xml:space="preserve">U.S. </w:t>
      </w:r>
      <w:r w:rsidRPr="00F241E1">
        <w:rPr>
          <w:rFonts w:eastAsia="PMingLiU"/>
          <w:highlight w:val="cyan"/>
          <w:u w:val="single"/>
          <w:lang w:eastAsia="zh-TW"/>
        </w:rPr>
        <w:t>media is irrational and reflective of paranoia</w:t>
      </w:r>
      <w:r w:rsidRPr="00D97DF6">
        <w:rPr>
          <w:rFonts w:eastAsia="PMingLiU"/>
          <w:u w:val="single"/>
          <w:lang w:eastAsia="zh-TW"/>
        </w:rPr>
        <w:t xml:space="preserve">. </w:t>
      </w:r>
      <w:r w:rsidRPr="00E92AF3">
        <w:rPr>
          <w:sz w:val="16"/>
        </w:rPr>
        <w:t>Rising radicalism in Pakistan? Yes, this is true, and the military is very conscious of this." Perhaps</w:t>
      </w:r>
      <w:r w:rsidRPr="00D97DF6">
        <w:rPr>
          <w:rFonts w:eastAsia="PMingLiU"/>
          <w:u w:val="single"/>
          <w:lang w:eastAsia="zh-TW"/>
        </w:rPr>
        <w:t xml:space="preserve"> the most credible endorsement </w:t>
      </w:r>
      <w:r w:rsidRPr="00E92AF3">
        <w:rPr>
          <w:sz w:val="16"/>
        </w:rPr>
        <w:t>of Pakistan's nuclear security regime</w:t>
      </w:r>
      <w:r w:rsidRPr="00D97DF6">
        <w:rPr>
          <w:rFonts w:eastAsia="PMingLiU"/>
          <w:u w:val="single"/>
          <w:lang w:eastAsia="zh-TW"/>
        </w:rPr>
        <w:t xml:space="preserve"> comes from its most steadfast enemy. </w:t>
      </w:r>
      <w:r w:rsidRPr="00E92AF3">
        <w:rPr>
          <w:sz w:val="16"/>
        </w:rPr>
        <w:t>The</w:t>
      </w:r>
      <w:r w:rsidRPr="00D97DF6">
        <w:rPr>
          <w:rFonts w:eastAsia="PMingLiU"/>
          <w:u w:val="single"/>
          <w:lang w:eastAsia="zh-TW"/>
        </w:rPr>
        <w:t xml:space="preserve"> </w:t>
      </w:r>
      <w:r w:rsidRPr="00F241E1">
        <w:rPr>
          <w:rStyle w:val="Emphasis"/>
          <w:highlight w:val="cyan"/>
        </w:rPr>
        <w:t>consensus</w:t>
      </w:r>
      <w:r w:rsidRPr="00F241E1">
        <w:rPr>
          <w:rFonts w:eastAsia="PMingLiU"/>
          <w:highlight w:val="cyan"/>
          <w:u w:val="single"/>
          <w:lang w:eastAsia="zh-TW"/>
        </w:rPr>
        <w:t xml:space="preserve"> among India's </w:t>
      </w:r>
      <w:r w:rsidRPr="00F241E1">
        <w:rPr>
          <w:rStyle w:val="Emphasis"/>
          <w:highlight w:val="cyan"/>
        </w:rPr>
        <w:t>top generals and defense experts</w:t>
      </w:r>
      <w:r w:rsidRPr="00F241E1">
        <w:rPr>
          <w:rFonts w:eastAsia="PMingLiU"/>
          <w:highlight w:val="cyan"/>
          <w:u w:val="single"/>
          <w:lang w:eastAsia="zh-TW"/>
        </w:rPr>
        <w:t xml:space="preserve"> is </w:t>
      </w:r>
      <w:r w:rsidRPr="00E92AF3">
        <w:rPr>
          <w:sz w:val="16"/>
        </w:rPr>
        <w:t>that</w:t>
      </w:r>
      <w:r w:rsidRPr="00D97DF6">
        <w:rPr>
          <w:rFonts w:eastAsia="PMingLiU"/>
          <w:u w:val="single"/>
          <w:lang w:eastAsia="zh-TW"/>
        </w:rPr>
        <w:t xml:space="preserve"> </w:t>
      </w:r>
      <w:r w:rsidRPr="00F241E1">
        <w:rPr>
          <w:rFonts w:eastAsia="PMingLiU"/>
          <w:highlight w:val="cyan"/>
          <w:u w:val="single"/>
          <w:lang w:eastAsia="zh-TW"/>
        </w:rPr>
        <w:t xml:space="preserve">Pakistan's nukes are </w:t>
      </w:r>
      <w:r w:rsidRPr="00E92AF3">
        <w:rPr>
          <w:sz w:val="16"/>
        </w:rPr>
        <w:t>pretty secure. "No one can be 100 percent secure, but I think they are</w:t>
      </w:r>
      <w:r w:rsidRPr="00D97DF6">
        <w:rPr>
          <w:rStyle w:val="Emphasis"/>
        </w:rPr>
        <w:t xml:space="preserve"> </w:t>
      </w:r>
      <w:r w:rsidRPr="00F241E1">
        <w:rPr>
          <w:rStyle w:val="Emphasis"/>
          <w:highlight w:val="cyan"/>
        </w:rPr>
        <w:t>more than 99 percent secure</w:t>
      </w:r>
      <w:r w:rsidRPr="00F241E1">
        <w:rPr>
          <w:rFonts w:eastAsia="PMingLiU"/>
          <w:highlight w:val="cyan"/>
          <w:u w:val="single"/>
          <w:lang w:eastAsia="zh-TW"/>
        </w:rPr>
        <w:t xml:space="preserve">," </w:t>
      </w:r>
      <w:r w:rsidRPr="00E92AF3">
        <w:rPr>
          <w:sz w:val="16"/>
        </w:rPr>
        <w:t>said</w:t>
      </w:r>
      <w:r w:rsidRPr="00D97DF6">
        <w:rPr>
          <w:rFonts w:eastAsia="PMingLiU"/>
          <w:u w:val="single"/>
          <w:lang w:eastAsia="zh-TW"/>
        </w:rPr>
        <w:t xml:space="preserve"> </w:t>
      </w:r>
      <w:proofErr w:type="spellStart"/>
      <w:r w:rsidRPr="00E92AF3">
        <w:rPr>
          <w:sz w:val="16"/>
        </w:rPr>
        <w:t>Shashindra</w:t>
      </w:r>
      <w:proofErr w:type="spellEnd"/>
      <w:r w:rsidRPr="00E92AF3">
        <w:rPr>
          <w:sz w:val="16"/>
        </w:rPr>
        <w:t xml:space="preserve"> </w:t>
      </w:r>
      <w:proofErr w:type="spellStart"/>
      <w:r w:rsidRPr="00E92AF3">
        <w:rPr>
          <w:sz w:val="16"/>
        </w:rPr>
        <w:t>Tyagi</w:t>
      </w:r>
      <w:proofErr w:type="spellEnd"/>
      <w:r w:rsidRPr="00E92AF3">
        <w:rPr>
          <w:sz w:val="16"/>
        </w:rPr>
        <w:t xml:space="preserve">, a former chief of staff of the Indian Air Force. "They keep a very close watch on personnel. All of the steps that could be taken have been taken. This business of </w:t>
      </w:r>
      <w:r w:rsidRPr="00F241E1">
        <w:rPr>
          <w:rFonts w:eastAsia="PMingLiU"/>
          <w:highlight w:val="cyan"/>
          <w:u w:val="single"/>
          <w:lang w:eastAsia="zh-TW"/>
        </w:rPr>
        <w:t>the Taliban taking over</w:t>
      </w:r>
      <w:r w:rsidRPr="00D97DF6">
        <w:rPr>
          <w:rFonts w:eastAsia="PMingLiU"/>
          <w:u w:val="single"/>
          <w:lang w:eastAsia="zh-TW"/>
        </w:rPr>
        <w:t xml:space="preserve"> -- </w:t>
      </w:r>
      <w:r w:rsidRPr="00E92AF3">
        <w:rPr>
          <w:sz w:val="16"/>
        </w:rPr>
        <w:t>it can't be ruled out, but I think</w:t>
      </w:r>
      <w:r w:rsidRPr="00D97DF6">
        <w:rPr>
          <w:rFonts w:eastAsia="PMingLiU"/>
          <w:u w:val="single"/>
          <w:lang w:eastAsia="zh-TW"/>
        </w:rPr>
        <w:t xml:space="preserve"> </w:t>
      </w:r>
      <w:r w:rsidRPr="00F241E1">
        <w:rPr>
          <w:rFonts w:eastAsia="PMingLiU"/>
          <w:highlight w:val="cyan"/>
          <w:u w:val="single"/>
          <w:lang w:eastAsia="zh-TW"/>
        </w:rPr>
        <w:t xml:space="preserve">it's unlikely. The </w:t>
      </w:r>
      <w:r w:rsidRPr="00E92AF3">
        <w:rPr>
          <w:sz w:val="16"/>
        </w:rPr>
        <w:t>Pakistani</w:t>
      </w:r>
      <w:r w:rsidRPr="00D97DF6">
        <w:rPr>
          <w:rFonts w:eastAsia="PMingLiU"/>
          <w:u w:val="single"/>
          <w:lang w:eastAsia="zh-TW"/>
        </w:rPr>
        <w:t xml:space="preserve"> </w:t>
      </w:r>
      <w:r w:rsidRPr="00F241E1">
        <w:rPr>
          <w:rFonts w:eastAsia="PMingLiU"/>
          <w:highlight w:val="cyan"/>
          <w:u w:val="single"/>
          <w:lang w:eastAsia="zh-TW"/>
        </w:rPr>
        <w:t xml:space="preserve">military understands the threats </w:t>
      </w:r>
      <w:r w:rsidRPr="00E92AF3">
        <w:rPr>
          <w:sz w:val="16"/>
        </w:rPr>
        <w:t>they face better than anyone,</w:t>
      </w:r>
      <w:r w:rsidRPr="00D97DF6">
        <w:rPr>
          <w:rFonts w:eastAsia="PMingLiU"/>
          <w:u w:val="single"/>
          <w:lang w:eastAsia="zh-TW"/>
        </w:rPr>
        <w:t xml:space="preserve"> </w:t>
      </w:r>
      <w:r w:rsidRPr="00F241E1">
        <w:rPr>
          <w:rFonts w:eastAsia="PMingLiU"/>
          <w:highlight w:val="cyan"/>
          <w:u w:val="single"/>
          <w:lang w:eastAsia="zh-TW"/>
        </w:rPr>
        <w:t xml:space="preserve">and </w:t>
      </w:r>
      <w:r w:rsidRPr="00E92AF3">
        <w:rPr>
          <w:sz w:val="16"/>
        </w:rPr>
        <w:t>they</w:t>
      </w:r>
      <w:r w:rsidRPr="00D97DF6">
        <w:rPr>
          <w:rFonts w:eastAsia="PMingLiU"/>
          <w:u w:val="single"/>
          <w:lang w:eastAsia="zh-TW"/>
        </w:rPr>
        <w:t xml:space="preserve"> </w:t>
      </w:r>
      <w:r w:rsidRPr="00F241E1">
        <w:rPr>
          <w:rFonts w:eastAsia="PMingLiU"/>
          <w:highlight w:val="cyan"/>
          <w:u w:val="single"/>
          <w:lang w:eastAsia="zh-TW"/>
        </w:rPr>
        <w:t>are smart enough to take care it."</w:t>
      </w:r>
      <w:r w:rsidRPr="00D97DF6">
        <w:rPr>
          <w:rFonts w:eastAsia="PMingLiU"/>
          <w:u w:val="single"/>
          <w:lang w:eastAsia="zh-TW"/>
        </w:rPr>
        <w:t xml:space="preserve"> </w:t>
      </w:r>
      <w:proofErr w:type="spellStart"/>
      <w:r w:rsidRPr="00E92AF3">
        <w:rPr>
          <w:rFonts w:eastAsia="PMingLiU"/>
          <w:sz w:val="16"/>
          <w:lang w:eastAsia="zh-TW"/>
        </w:rPr>
        <w:t>Yogesh</w:t>
      </w:r>
      <w:proofErr w:type="spellEnd"/>
      <w:r w:rsidRPr="00E92AF3">
        <w:rPr>
          <w:rFonts w:eastAsia="PMingLiU"/>
          <w:sz w:val="16"/>
          <w:lang w:eastAsia="zh-TW"/>
        </w:rPr>
        <w:t xml:space="preserve"> Joshi, an analyst at the Institute for Defense Studies and Analyses in New Delhi, agrees: "Different states have different perceptions of risk. The U.S. has contingency plans [to secure Pakistan's nukes] because its nightmare scenario is that Pakistan's weapons fall into terrorist hands. The view from India over the years is that</w:t>
      </w:r>
      <w:r w:rsidRPr="00D97DF6">
        <w:rPr>
          <w:rFonts w:eastAsia="PMingLiU"/>
          <w:u w:val="single"/>
          <w:lang w:eastAsia="zh-TW"/>
        </w:rPr>
        <w:t xml:space="preserve"> </w:t>
      </w:r>
      <w:r w:rsidRPr="00F241E1">
        <w:rPr>
          <w:rFonts w:eastAsia="PMingLiU"/>
          <w:highlight w:val="cyan"/>
          <w:u w:val="single"/>
          <w:lang w:eastAsia="zh-TW"/>
        </w:rPr>
        <w:t xml:space="preserve">Pakistan, </w:t>
      </w:r>
      <w:r w:rsidRPr="00E92AF3">
        <w:rPr>
          <w:sz w:val="16"/>
        </w:rPr>
        <w:t>probably</w:t>
      </w:r>
      <w:r w:rsidRPr="00D97DF6">
        <w:rPr>
          <w:u w:val="single"/>
        </w:rPr>
        <w:t xml:space="preserve"> </w:t>
      </w:r>
      <w:r w:rsidRPr="00F241E1">
        <w:rPr>
          <w:rStyle w:val="Emphasis"/>
          <w:highlight w:val="cyan"/>
        </w:rPr>
        <w:t xml:space="preserve">more than any other nuclear </w:t>
      </w:r>
      <w:r w:rsidRPr="00E92AF3">
        <w:rPr>
          <w:sz w:val="16"/>
        </w:rPr>
        <w:t>weapons</w:t>
      </w:r>
      <w:r w:rsidRPr="00D97DF6">
        <w:rPr>
          <w:u w:val="single"/>
        </w:rPr>
        <w:t xml:space="preserve"> </w:t>
      </w:r>
      <w:r w:rsidRPr="00F241E1">
        <w:rPr>
          <w:rStyle w:val="Emphasis"/>
          <w:highlight w:val="cyan"/>
        </w:rPr>
        <w:t>state,</w:t>
      </w:r>
      <w:r w:rsidRPr="00F241E1">
        <w:rPr>
          <w:rFonts w:eastAsia="PMingLiU"/>
          <w:highlight w:val="cyan"/>
          <w:u w:val="single"/>
          <w:lang w:eastAsia="zh-TW"/>
        </w:rPr>
        <w:t xml:space="preserve"> has taken measures to secure its weapons</w:t>
      </w:r>
      <w:r w:rsidRPr="00D97DF6">
        <w:rPr>
          <w:rFonts w:eastAsia="PMingLiU"/>
          <w:u w:val="single"/>
          <w:lang w:eastAsia="zh-TW"/>
        </w:rPr>
        <w:t xml:space="preserve">. </w:t>
      </w:r>
      <w:r w:rsidRPr="00E92AF3">
        <w:rPr>
          <w:sz w:val="16"/>
        </w:rPr>
        <w:t>At the political level here, there's a lot of confidence that Pakistan's nuclear weapons are secure."</w:t>
      </w:r>
    </w:p>
    <w:p w:rsidR="004A4158" w:rsidRPr="00D97DF6" w:rsidRDefault="004A4158" w:rsidP="004A4158"/>
    <w:p w:rsidR="004A4158" w:rsidRDefault="004A4158" w:rsidP="004A4158">
      <w:pPr>
        <w:pStyle w:val="Heading1"/>
      </w:pPr>
    </w:p>
    <w:p w:rsidR="004A4158" w:rsidRDefault="004A4158" w:rsidP="004A4158">
      <w:pPr>
        <w:pStyle w:val="Heading1"/>
      </w:pPr>
      <w:proofErr w:type="spellStart"/>
      <w:r>
        <w:t>Fw</w:t>
      </w:r>
      <w:proofErr w:type="spellEnd"/>
      <w:r>
        <w:t xml:space="preserve"> </w:t>
      </w:r>
    </w:p>
    <w:p w:rsidR="004A4158" w:rsidRPr="00884038" w:rsidRDefault="004A4158" w:rsidP="004A4158">
      <w:pPr>
        <w:rPr>
          <w:b/>
        </w:rPr>
      </w:pPr>
      <w:r w:rsidRPr="007733C4">
        <w:rPr>
          <w:b/>
          <w:u w:val="single"/>
        </w:rPr>
        <w:t>Framework links</w:t>
      </w:r>
      <w:r w:rsidRPr="00884038">
        <w:rPr>
          <w:b/>
        </w:rPr>
        <w:t xml:space="preserve"> – it’s a </w:t>
      </w:r>
      <w:proofErr w:type="spellStart"/>
      <w:r w:rsidRPr="007733C4">
        <w:rPr>
          <w:b/>
          <w:u w:val="single"/>
        </w:rPr>
        <w:t>performative</w:t>
      </w:r>
      <w:proofErr w:type="spellEnd"/>
      <w:r w:rsidRPr="007733C4">
        <w:rPr>
          <w:b/>
          <w:u w:val="single"/>
        </w:rPr>
        <w:t xml:space="preserve"> example</w:t>
      </w:r>
      <w:r w:rsidRPr="00884038">
        <w:rPr>
          <w:b/>
        </w:rPr>
        <w:t xml:space="preserve"> of how they </w:t>
      </w:r>
      <w:r w:rsidRPr="007733C4">
        <w:rPr>
          <w:b/>
          <w:u w:val="single"/>
        </w:rPr>
        <w:t>bracket out</w:t>
      </w:r>
      <w:r w:rsidRPr="00884038">
        <w:rPr>
          <w:b/>
        </w:rPr>
        <w:t xml:space="preserve"> </w:t>
      </w:r>
      <w:r w:rsidRPr="007733C4">
        <w:rPr>
          <w:b/>
          <w:u w:val="single"/>
        </w:rPr>
        <w:t>certain perspectives</w:t>
      </w:r>
      <w:r w:rsidRPr="00884038">
        <w:rPr>
          <w:b/>
        </w:rPr>
        <w:t xml:space="preserve"> in favor of </w:t>
      </w:r>
      <w:r w:rsidRPr="007733C4">
        <w:rPr>
          <w:b/>
          <w:u w:val="single"/>
        </w:rPr>
        <w:t>hegemonic ones</w:t>
      </w:r>
      <w:r w:rsidRPr="00884038">
        <w:rPr>
          <w:b/>
        </w:rPr>
        <w:t xml:space="preserve"> – It’s not just about </w:t>
      </w:r>
      <w:r>
        <w:rPr>
          <w:b/>
        </w:rPr>
        <w:t>stimulating</w:t>
      </w:r>
      <w:r w:rsidRPr="00884038">
        <w:rPr>
          <w:b/>
        </w:rPr>
        <w:t xml:space="preserve"> </w:t>
      </w:r>
      <w:r>
        <w:rPr>
          <w:b/>
        </w:rPr>
        <w:t>debate</w:t>
      </w:r>
      <w:r w:rsidRPr="00884038">
        <w:rPr>
          <w:b/>
        </w:rPr>
        <w:t xml:space="preserve"> but </w:t>
      </w:r>
      <w:proofErr w:type="gramStart"/>
      <w:r>
        <w:rPr>
          <w:b/>
        </w:rPr>
        <w:t>who’s</w:t>
      </w:r>
      <w:proofErr w:type="gramEnd"/>
      <w:r>
        <w:rPr>
          <w:b/>
        </w:rPr>
        <w:t xml:space="preserve"> debate is most productive</w:t>
      </w:r>
    </w:p>
    <w:p w:rsidR="004A4158" w:rsidRPr="0087014A" w:rsidRDefault="004A4158" w:rsidP="004A4158">
      <w:pPr>
        <w:pStyle w:val="Heading4"/>
        <w:rPr>
          <w:sz w:val="22"/>
        </w:rPr>
      </w:pPr>
      <w:proofErr w:type="spellStart"/>
      <w:r w:rsidRPr="0087014A">
        <w:rPr>
          <w:sz w:val="22"/>
        </w:rPr>
        <w:t>Meszaros</w:t>
      </w:r>
      <w:proofErr w:type="spellEnd"/>
      <w:r w:rsidRPr="0087014A">
        <w:rPr>
          <w:sz w:val="22"/>
        </w:rPr>
        <w:t xml:space="preserve">, </w:t>
      </w:r>
      <w:r w:rsidRPr="0087014A">
        <w:rPr>
          <w:b w:val="0"/>
          <w:sz w:val="16"/>
        </w:rPr>
        <w:t xml:space="preserve">Chair of Philosophy at the </w:t>
      </w:r>
      <w:smartTag w:uri="urn:schemas-microsoft-com:office:smarttags" w:element="place">
        <w:smartTag w:uri="urn:schemas-microsoft-com:office:smarttags" w:element="PlaceType">
          <w:r w:rsidRPr="0087014A">
            <w:rPr>
              <w:b w:val="0"/>
              <w:sz w:val="16"/>
            </w:rPr>
            <w:t>University</w:t>
          </w:r>
        </w:smartTag>
        <w:r w:rsidRPr="0087014A">
          <w:rPr>
            <w:b w:val="0"/>
            <w:sz w:val="16"/>
          </w:rPr>
          <w:t xml:space="preserve"> of </w:t>
        </w:r>
        <w:smartTag w:uri="urn:schemas-microsoft-com:office:smarttags" w:element="PlaceName">
          <w:r w:rsidRPr="0087014A">
            <w:rPr>
              <w:b w:val="0"/>
              <w:sz w:val="16"/>
            </w:rPr>
            <w:t>Sussex</w:t>
          </w:r>
        </w:smartTag>
      </w:smartTag>
      <w:r w:rsidRPr="0087014A">
        <w:rPr>
          <w:sz w:val="22"/>
        </w:rPr>
        <w:t xml:space="preserve">, 89 </w:t>
      </w:r>
    </w:p>
    <w:p w:rsidR="004A4158" w:rsidRPr="007E2A89" w:rsidRDefault="004A4158" w:rsidP="004A4158">
      <w:pPr>
        <w:rPr>
          <w:sz w:val="16"/>
          <w:szCs w:val="16"/>
        </w:rPr>
      </w:pPr>
      <w:r w:rsidRPr="007E2A89">
        <w:rPr>
          <w:sz w:val="16"/>
          <w:szCs w:val="16"/>
        </w:rPr>
        <w:t>(</w:t>
      </w:r>
      <w:proofErr w:type="spellStart"/>
      <w:r w:rsidRPr="007E2A89">
        <w:rPr>
          <w:sz w:val="16"/>
          <w:szCs w:val="16"/>
        </w:rPr>
        <w:t>Istvan</w:t>
      </w:r>
      <w:proofErr w:type="spellEnd"/>
      <w:r w:rsidRPr="007E2A89">
        <w:rPr>
          <w:sz w:val="16"/>
          <w:szCs w:val="16"/>
        </w:rPr>
        <w:t>, Chair of philosophy @ U. of Sussex, The Power of Ideology, p. 232-234)</w:t>
      </w:r>
    </w:p>
    <w:p w:rsidR="004A4158" w:rsidRDefault="004A4158" w:rsidP="004A4158">
      <w:pPr>
        <w:pStyle w:val="card"/>
        <w:jc w:val="both"/>
        <w:rPr>
          <w:sz w:val="16"/>
        </w:rPr>
      </w:pPr>
      <w:r w:rsidRPr="0087014A">
        <w:rPr>
          <w:sz w:val="16"/>
        </w:rPr>
        <w:t xml:space="preserve">Nowhere is the myth of ideological neutrality – the self-proclaimed </w:t>
      </w:r>
      <w:proofErr w:type="spellStart"/>
      <w:r w:rsidRPr="0087014A">
        <w:rPr>
          <w:i/>
          <w:sz w:val="16"/>
        </w:rPr>
        <w:t>Wertfeihert</w:t>
      </w:r>
      <w:proofErr w:type="spellEnd"/>
      <w:r w:rsidRPr="0087014A">
        <w:rPr>
          <w:sz w:val="16"/>
        </w:rPr>
        <w:t xml:space="preserve"> or value neutrality of so-called ‘rigorous social science’ – stronger than in the field of methodology. Indeed, </w:t>
      </w:r>
      <w:r w:rsidRPr="00685DED">
        <w:rPr>
          <w:rStyle w:val="underline"/>
          <w:rFonts w:eastAsia="Calibri"/>
        </w:rPr>
        <w:t>we are</w:t>
      </w:r>
      <w:r w:rsidRPr="0087014A">
        <w:rPr>
          <w:rStyle w:val="underline"/>
          <w:rFonts w:eastAsia="Calibri"/>
        </w:rPr>
        <w:t xml:space="preserve"> often </w:t>
      </w:r>
      <w:r w:rsidRPr="00685DED">
        <w:rPr>
          <w:rStyle w:val="underline"/>
          <w:rFonts w:eastAsia="Calibri"/>
        </w:rPr>
        <w:t>presented with the</w:t>
      </w:r>
      <w:r w:rsidRPr="0087014A">
        <w:rPr>
          <w:rStyle w:val="underline"/>
          <w:rFonts w:eastAsia="Calibri"/>
        </w:rPr>
        <w:t xml:space="preserve"> claim that the adoption of </w:t>
      </w:r>
      <w:r w:rsidRPr="00685DED">
        <w:rPr>
          <w:rStyle w:val="underline"/>
          <w:rFonts w:eastAsia="Calibri"/>
        </w:rPr>
        <w:t>the advocated</w:t>
      </w:r>
      <w:r w:rsidRPr="0087014A">
        <w:rPr>
          <w:sz w:val="16"/>
        </w:rPr>
        <w:t xml:space="preserve"> methodological </w:t>
      </w:r>
      <w:r w:rsidRPr="002D4719">
        <w:rPr>
          <w:rStyle w:val="underline"/>
          <w:rFonts w:eastAsia="Calibri"/>
          <w:highlight w:val="cyan"/>
        </w:rPr>
        <w:t>framework would</w:t>
      </w:r>
      <w:r w:rsidRPr="0087014A">
        <w:rPr>
          <w:rStyle w:val="underline"/>
          <w:rFonts w:eastAsia="Calibri"/>
        </w:rPr>
        <w:t xml:space="preserve"> automatically </w:t>
      </w:r>
      <w:r w:rsidRPr="002D4719">
        <w:rPr>
          <w:rStyle w:val="underline"/>
          <w:rFonts w:eastAsia="Calibri"/>
          <w:highlight w:val="cyan"/>
        </w:rPr>
        <w:t xml:space="preserve">exempt </w:t>
      </w:r>
      <w:r w:rsidRPr="000320C1">
        <w:rPr>
          <w:rStyle w:val="underline"/>
          <w:rFonts w:eastAsia="Calibri"/>
        </w:rPr>
        <w:t>one from</w:t>
      </w:r>
      <w:r w:rsidRPr="0087014A">
        <w:rPr>
          <w:rStyle w:val="underline"/>
          <w:rFonts w:eastAsia="Calibri"/>
        </w:rPr>
        <w:t xml:space="preserve"> all </w:t>
      </w:r>
      <w:r w:rsidRPr="002D4719">
        <w:rPr>
          <w:rStyle w:val="underline"/>
          <w:rFonts w:eastAsia="Calibri"/>
          <w:highlight w:val="cyan"/>
        </w:rPr>
        <w:t xml:space="preserve">controversy about values, since they are </w:t>
      </w:r>
      <w:r w:rsidRPr="002D4719">
        <w:rPr>
          <w:rStyle w:val="underline"/>
          <w:rFonts w:eastAsia="Calibri"/>
          <w:b/>
          <w:highlight w:val="cyan"/>
        </w:rPr>
        <w:t>systematically</w:t>
      </w:r>
      <w:r w:rsidRPr="00AA335F">
        <w:rPr>
          <w:sz w:val="18"/>
        </w:rPr>
        <w:t xml:space="preserve"> </w:t>
      </w:r>
      <w:r w:rsidRPr="0087014A">
        <w:rPr>
          <w:sz w:val="16"/>
        </w:rPr>
        <w:t>excluded (or suitably ‘</w:t>
      </w:r>
      <w:r w:rsidRPr="002D4719">
        <w:rPr>
          <w:rStyle w:val="underline"/>
          <w:rFonts w:eastAsia="Calibri"/>
          <w:b/>
          <w:highlight w:val="cyan"/>
        </w:rPr>
        <w:t>bracketed out’</w:t>
      </w:r>
      <w:r w:rsidRPr="002D4719">
        <w:rPr>
          <w:sz w:val="16"/>
          <w:highlight w:val="cyan"/>
        </w:rPr>
        <w:t xml:space="preserve">) </w:t>
      </w:r>
      <w:r w:rsidRPr="002D4719">
        <w:rPr>
          <w:rStyle w:val="underline"/>
          <w:rFonts w:eastAsia="Calibri"/>
          <w:highlight w:val="cyan"/>
        </w:rPr>
        <w:t>by the</w:t>
      </w:r>
      <w:r w:rsidRPr="0087014A">
        <w:rPr>
          <w:sz w:val="16"/>
        </w:rPr>
        <w:t xml:space="preserve"> scientifically adequate </w:t>
      </w:r>
      <w:r w:rsidRPr="002D4719">
        <w:rPr>
          <w:rStyle w:val="underline"/>
          <w:rFonts w:eastAsia="Calibri"/>
          <w:highlight w:val="cyan"/>
        </w:rPr>
        <w:t>method itself</w:t>
      </w:r>
      <w:r w:rsidRPr="0087014A">
        <w:rPr>
          <w:sz w:val="16"/>
        </w:rPr>
        <w:t>, thereby saving one from unnecessary complication and securing the desired objectivity and uncontestable outcome.</w:t>
      </w:r>
      <w:r>
        <w:rPr>
          <w:sz w:val="16"/>
        </w:rPr>
        <w:t xml:space="preserve"> </w:t>
      </w:r>
      <w:r w:rsidRPr="0087014A">
        <w:rPr>
          <w:sz w:val="16"/>
        </w:rPr>
        <w:t xml:space="preserve">Claims and procedures of this kind are, of course, extremely problematical. For they circularly </w:t>
      </w:r>
      <w:r w:rsidRPr="0087014A">
        <w:rPr>
          <w:i/>
          <w:sz w:val="16"/>
        </w:rPr>
        <w:t xml:space="preserve">assume </w:t>
      </w:r>
      <w:r w:rsidRPr="0087014A">
        <w:rPr>
          <w:sz w:val="16"/>
        </w:rPr>
        <w:t xml:space="preserve">that their enthusiasm for the virtues of ‘methodological neutrality’ is bound to yield ‘value neutral’ solutions with regard to highly contested issues, without first examining the all-important question as to the conditions of </w:t>
      </w:r>
      <w:r w:rsidRPr="0087014A">
        <w:rPr>
          <w:i/>
          <w:sz w:val="16"/>
        </w:rPr>
        <w:t>possibility</w:t>
      </w:r>
      <w:r w:rsidRPr="0087014A">
        <w:rPr>
          <w:sz w:val="16"/>
        </w:rPr>
        <w:t xml:space="preserve"> – or otherwise – of the postulated systematic neutrality at the plane of methodology itself. The unchallengeable validity of the recommended procedure is supposed to be </w:t>
      </w:r>
      <w:r w:rsidRPr="0087014A">
        <w:rPr>
          <w:i/>
          <w:sz w:val="16"/>
        </w:rPr>
        <w:t>self-evident</w:t>
      </w:r>
      <w:r w:rsidRPr="0087014A">
        <w:rPr>
          <w:sz w:val="16"/>
        </w:rPr>
        <w:t xml:space="preserve"> on account of its </w:t>
      </w:r>
      <w:r w:rsidRPr="0087014A">
        <w:rPr>
          <w:i/>
          <w:sz w:val="16"/>
        </w:rPr>
        <w:t>purely methodological</w:t>
      </w:r>
      <w:r w:rsidRPr="0087014A">
        <w:rPr>
          <w:sz w:val="16"/>
        </w:rPr>
        <w:t xml:space="preserve"> character.</w:t>
      </w:r>
      <w:r>
        <w:rPr>
          <w:sz w:val="16"/>
        </w:rPr>
        <w:t xml:space="preserve"> </w:t>
      </w:r>
      <w:r w:rsidRPr="0087014A">
        <w:rPr>
          <w:sz w:val="16"/>
        </w:rPr>
        <w:t xml:space="preserve">In reality, of course, </w:t>
      </w:r>
      <w:r w:rsidRPr="000320C1">
        <w:rPr>
          <w:rStyle w:val="underline"/>
          <w:rFonts w:eastAsia="Calibri"/>
        </w:rPr>
        <w:t>this</w:t>
      </w:r>
      <w:r w:rsidRPr="0087014A">
        <w:rPr>
          <w:rStyle w:val="underline"/>
          <w:rFonts w:eastAsia="Calibri"/>
        </w:rPr>
        <w:t xml:space="preserve"> approach</w:t>
      </w:r>
      <w:r w:rsidRPr="0087014A">
        <w:rPr>
          <w:sz w:val="16"/>
        </w:rPr>
        <w:t xml:space="preserve"> to methodology </w:t>
      </w:r>
      <w:r w:rsidRPr="000320C1">
        <w:rPr>
          <w:rStyle w:val="underline"/>
          <w:rFonts w:eastAsia="Calibri"/>
        </w:rPr>
        <w:t>is</w:t>
      </w:r>
      <w:r w:rsidRPr="0087014A">
        <w:rPr>
          <w:rStyle w:val="underline"/>
          <w:rFonts w:eastAsia="Calibri"/>
        </w:rPr>
        <w:t xml:space="preserve"> </w:t>
      </w:r>
      <w:r w:rsidRPr="000320C1">
        <w:rPr>
          <w:rStyle w:val="underline"/>
          <w:rFonts w:eastAsia="Calibri"/>
          <w:b/>
        </w:rPr>
        <w:t>heavily loaded with a conservative ideological substance</w:t>
      </w:r>
      <w:r w:rsidRPr="0087014A">
        <w:rPr>
          <w:sz w:val="16"/>
        </w:rPr>
        <w:t xml:space="preserve">. Since, however, the plane of </w:t>
      </w:r>
      <w:r w:rsidRPr="0087014A">
        <w:rPr>
          <w:i/>
          <w:sz w:val="16"/>
        </w:rPr>
        <w:t>methodology</w:t>
      </w:r>
      <w:r w:rsidRPr="0087014A">
        <w:rPr>
          <w:sz w:val="16"/>
        </w:rPr>
        <w:t xml:space="preserve"> (and ‘meta-theory’) is said to be </w:t>
      </w:r>
      <w:r w:rsidRPr="0087014A">
        <w:rPr>
          <w:i/>
          <w:sz w:val="16"/>
        </w:rPr>
        <w:t>in principle</w:t>
      </w:r>
      <w:r w:rsidRPr="0087014A">
        <w:rPr>
          <w:sz w:val="16"/>
        </w:rPr>
        <w:t xml:space="preserve"> separated from that of the </w:t>
      </w:r>
      <w:r w:rsidRPr="0087014A">
        <w:rPr>
          <w:i/>
          <w:sz w:val="16"/>
        </w:rPr>
        <w:t>substantive</w:t>
      </w:r>
      <w:r w:rsidRPr="0087014A">
        <w:rPr>
          <w:sz w:val="16"/>
        </w:rPr>
        <w:t xml:space="preserve"> issues, the methodological circle can be conveniently closed. Whereupon the mere insistence on the purely methodological character of the criteria laid down is supposed to establish the claim according to which the approach in question is neutral because everybody can adopt it as the common frame of reference of ‘rational discourse’.</w:t>
      </w:r>
      <w:r>
        <w:rPr>
          <w:sz w:val="16"/>
        </w:rPr>
        <w:t xml:space="preserve"> </w:t>
      </w:r>
      <w:r w:rsidRPr="0087014A">
        <w:rPr>
          <w:sz w:val="16"/>
        </w:rPr>
        <w:t xml:space="preserve">Yet, curiously enough, </w:t>
      </w:r>
      <w:r w:rsidRPr="0087014A">
        <w:rPr>
          <w:rStyle w:val="underline"/>
          <w:rFonts w:eastAsia="Calibri"/>
        </w:rPr>
        <w:t>the proposed</w:t>
      </w:r>
      <w:r w:rsidRPr="0087014A">
        <w:rPr>
          <w:sz w:val="16"/>
        </w:rPr>
        <w:t xml:space="preserve"> methodological </w:t>
      </w:r>
      <w:r w:rsidRPr="0087014A">
        <w:rPr>
          <w:rStyle w:val="underline"/>
          <w:rFonts w:eastAsia="Calibri"/>
        </w:rPr>
        <w:t xml:space="preserve">tenets are so defined that vast areas of vital social concern are </w:t>
      </w:r>
      <w:r w:rsidRPr="0087014A">
        <w:rPr>
          <w:rStyle w:val="underline"/>
          <w:rFonts w:eastAsia="Calibri"/>
          <w:i/>
        </w:rPr>
        <w:t>a priori</w:t>
      </w:r>
      <w:r w:rsidRPr="0087014A">
        <w:rPr>
          <w:rStyle w:val="underline"/>
          <w:rFonts w:eastAsia="Calibri"/>
        </w:rPr>
        <w:t xml:space="preserve"> excluded</w:t>
      </w:r>
      <w:r w:rsidRPr="0087014A">
        <w:rPr>
          <w:sz w:val="16"/>
        </w:rPr>
        <w:t xml:space="preserve"> from this rational discourse </w:t>
      </w:r>
      <w:r w:rsidRPr="0087014A">
        <w:rPr>
          <w:rStyle w:val="underline"/>
          <w:rFonts w:eastAsia="Calibri"/>
        </w:rPr>
        <w:t>as ‘metaphysical’, ‘ideological’, etc. The effect</w:t>
      </w:r>
      <w:r w:rsidRPr="0087014A">
        <w:rPr>
          <w:sz w:val="16"/>
        </w:rPr>
        <w:t xml:space="preserve"> of circumscribing in this way the scope of the one and only admissible approach </w:t>
      </w:r>
      <w:r w:rsidRPr="000320C1">
        <w:rPr>
          <w:rStyle w:val="underline"/>
          <w:rFonts w:eastAsia="Calibri"/>
        </w:rPr>
        <w:t xml:space="preserve">is that </w:t>
      </w:r>
      <w:r w:rsidRPr="002D4719">
        <w:rPr>
          <w:rStyle w:val="underline"/>
          <w:rFonts w:eastAsia="Calibri"/>
          <w:highlight w:val="cyan"/>
        </w:rPr>
        <w:t xml:space="preserve">it </w:t>
      </w:r>
      <w:r w:rsidRPr="002D4719">
        <w:rPr>
          <w:rStyle w:val="underline"/>
          <w:rFonts w:eastAsia="Calibri"/>
          <w:b/>
          <w:highlight w:val="cyan"/>
        </w:rPr>
        <w:t>automatically disqualifies</w:t>
      </w:r>
      <w:r w:rsidRPr="0087014A">
        <w:rPr>
          <w:sz w:val="16"/>
        </w:rPr>
        <w:t xml:space="preserve">, in the name of </w:t>
      </w:r>
      <w:r w:rsidRPr="0087014A">
        <w:rPr>
          <w:i/>
          <w:sz w:val="16"/>
        </w:rPr>
        <w:t>methodology</w:t>
      </w:r>
      <w:r w:rsidRPr="0087014A">
        <w:rPr>
          <w:sz w:val="16"/>
        </w:rPr>
        <w:t xml:space="preserve"> itself, </w:t>
      </w:r>
      <w:r w:rsidRPr="0087014A">
        <w:rPr>
          <w:rStyle w:val="underline"/>
          <w:rFonts w:eastAsia="Calibri"/>
        </w:rPr>
        <w:t xml:space="preserve">all </w:t>
      </w:r>
      <w:r w:rsidRPr="002D4719">
        <w:rPr>
          <w:rStyle w:val="underline"/>
          <w:rFonts w:eastAsia="Calibri"/>
          <w:highlight w:val="cyan"/>
        </w:rPr>
        <w:t>those who do not fit into</w:t>
      </w:r>
      <w:r w:rsidRPr="0087014A">
        <w:rPr>
          <w:rStyle w:val="underline"/>
          <w:rFonts w:eastAsia="Calibri"/>
        </w:rPr>
        <w:t xml:space="preserve"> </w:t>
      </w:r>
      <w:r w:rsidRPr="002D4719">
        <w:rPr>
          <w:rStyle w:val="underline"/>
          <w:rFonts w:eastAsia="Calibri"/>
          <w:highlight w:val="cyan"/>
        </w:rPr>
        <w:t>the</w:t>
      </w:r>
      <w:r w:rsidRPr="0087014A">
        <w:rPr>
          <w:rStyle w:val="underline"/>
          <w:rFonts w:eastAsia="Calibri"/>
        </w:rPr>
        <w:t xml:space="preserve"> stipulated </w:t>
      </w:r>
      <w:r w:rsidRPr="002D4719">
        <w:rPr>
          <w:rStyle w:val="underline"/>
          <w:rFonts w:eastAsia="Calibri"/>
          <w:highlight w:val="cyan"/>
        </w:rPr>
        <w:t>framework of discourse</w:t>
      </w:r>
      <w:r w:rsidRPr="0087014A">
        <w:rPr>
          <w:sz w:val="16"/>
        </w:rPr>
        <w:t xml:space="preserve">. As a result, the </w:t>
      </w:r>
      <w:proofErr w:type="spellStart"/>
      <w:r w:rsidRPr="0087014A">
        <w:rPr>
          <w:sz w:val="16"/>
        </w:rPr>
        <w:t>propounders</w:t>
      </w:r>
      <w:proofErr w:type="spellEnd"/>
      <w:r w:rsidRPr="0087014A">
        <w:rPr>
          <w:sz w:val="16"/>
        </w:rPr>
        <w:t xml:space="preserve"> of the ‘right method’ are spared the difficulties that go with acknowledging the real divisions and incompatibilities as they necessarily arise from the contending social interests at the roots of alternative approaches and the rival sets of values associated with them.</w:t>
      </w:r>
      <w:r>
        <w:rPr>
          <w:sz w:val="16"/>
        </w:rPr>
        <w:t xml:space="preserve"> </w:t>
      </w:r>
      <w:r w:rsidRPr="002D4719">
        <w:rPr>
          <w:rStyle w:val="underline"/>
          <w:rFonts w:eastAsia="Calibri"/>
          <w:highlight w:val="cyan"/>
        </w:rPr>
        <w:t>This is where we can see</w:t>
      </w:r>
      <w:r w:rsidRPr="0087014A">
        <w:rPr>
          <w:sz w:val="16"/>
        </w:rPr>
        <w:t xml:space="preserve"> more </w:t>
      </w:r>
      <w:r w:rsidRPr="0087014A">
        <w:rPr>
          <w:rStyle w:val="underline"/>
          <w:rFonts w:eastAsia="Calibri"/>
        </w:rPr>
        <w:t xml:space="preserve">clearly </w:t>
      </w:r>
      <w:r w:rsidRPr="002D4719">
        <w:rPr>
          <w:rStyle w:val="underline"/>
          <w:rFonts w:eastAsia="Calibri"/>
          <w:highlight w:val="cyan"/>
        </w:rPr>
        <w:t>the social orientation</w:t>
      </w:r>
      <w:r w:rsidRPr="0087014A">
        <w:rPr>
          <w:rStyle w:val="underline"/>
          <w:rFonts w:eastAsia="Calibri"/>
        </w:rPr>
        <w:t xml:space="preserve"> implicit </w:t>
      </w:r>
      <w:r w:rsidRPr="002D4719">
        <w:rPr>
          <w:rStyle w:val="underline"/>
          <w:rFonts w:eastAsia="Calibri"/>
          <w:highlight w:val="cyan"/>
        </w:rPr>
        <w:t xml:space="preserve">in </w:t>
      </w:r>
      <w:r w:rsidRPr="000320C1">
        <w:rPr>
          <w:rStyle w:val="underline"/>
          <w:rFonts w:eastAsia="Calibri"/>
        </w:rPr>
        <w:t>the</w:t>
      </w:r>
      <w:r w:rsidRPr="0087014A">
        <w:rPr>
          <w:rStyle w:val="underline"/>
          <w:rFonts w:eastAsia="Calibri"/>
        </w:rPr>
        <w:t xml:space="preserve"> whole </w:t>
      </w:r>
      <w:r w:rsidRPr="002D4719">
        <w:rPr>
          <w:rStyle w:val="underline"/>
          <w:rFonts w:eastAsia="Calibri"/>
          <w:highlight w:val="cyan"/>
        </w:rPr>
        <w:t>procedure</w:t>
      </w:r>
      <w:r w:rsidRPr="0087014A">
        <w:rPr>
          <w:sz w:val="16"/>
        </w:rPr>
        <w:t xml:space="preserve">. For – far from offering an adequate scope for critical enquiry – </w:t>
      </w:r>
      <w:r w:rsidRPr="0087014A">
        <w:rPr>
          <w:rStyle w:val="underline"/>
          <w:rFonts w:eastAsia="Calibri"/>
        </w:rPr>
        <w:t>the advocated</w:t>
      </w:r>
      <w:r w:rsidRPr="0087014A">
        <w:rPr>
          <w:sz w:val="16"/>
        </w:rPr>
        <w:t xml:space="preserve"> general </w:t>
      </w:r>
      <w:r w:rsidRPr="0087014A">
        <w:rPr>
          <w:rStyle w:val="underline"/>
          <w:rFonts w:eastAsia="Calibri"/>
        </w:rPr>
        <w:t>adoption of the</w:t>
      </w:r>
      <w:r w:rsidRPr="0087014A">
        <w:rPr>
          <w:sz w:val="16"/>
        </w:rPr>
        <w:t xml:space="preserve"> allegedly neutral methodological </w:t>
      </w:r>
      <w:r w:rsidRPr="0087014A">
        <w:rPr>
          <w:rStyle w:val="underline"/>
          <w:rFonts w:eastAsia="Calibri"/>
        </w:rPr>
        <w:t>framework is equivalent</w:t>
      </w:r>
      <w:r w:rsidRPr="0087014A">
        <w:rPr>
          <w:sz w:val="16"/>
        </w:rPr>
        <w:t xml:space="preserve">, in fact, </w:t>
      </w:r>
      <w:r w:rsidRPr="0087014A">
        <w:rPr>
          <w:rStyle w:val="underline"/>
          <w:rFonts w:eastAsia="Calibri"/>
        </w:rPr>
        <w:t>to consenting not even to raise the issues that really matter</w:t>
      </w:r>
      <w:r w:rsidRPr="0087014A">
        <w:rPr>
          <w:sz w:val="16"/>
        </w:rPr>
        <w:t xml:space="preserve">. Instead, the stipulated ‘common’ methodological procedure succeeds in transforming the enterprise of ‘rational discourse’ into the dubious practice of producing </w:t>
      </w:r>
      <w:r w:rsidRPr="0087014A">
        <w:rPr>
          <w:i/>
          <w:sz w:val="16"/>
        </w:rPr>
        <w:t>methodology for the sake of methodology</w:t>
      </w:r>
      <w:r w:rsidRPr="0087014A">
        <w:rPr>
          <w:sz w:val="16"/>
        </w:rPr>
        <w:t>: a tendency more pronounced in the twentieth century than ever before. This practice consists in sharpening the recommended methodological knife until nothing but the bare handle is left, at which point a new knife is adopted for the same purpose. For the ideal methodological knife is not meant for cutting, only for sharpening, thereby interposing itself between the critical intent and the real objects of criticism which it can obliterate for as long as the pseudo-critical activity of knife-sharpening for its own sake continues to be pursued. And that happens to be precisely its inherent ideological purpose.</w:t>
      </w:r>
      <w:r>
        <w:rPr>
          <w:sz w:val="16"/>
        </w:rPr>
        <w:t xml:space="preserve"> </w:t>
      </w:r>
      <w:r w:rsidRPr="0087014A">
        <w:rPr>
          <w:b/>
        </w:rPr>
        <w:t>6.1.2</w:t>
      </w:r>
      <w:r>
        <w:rPr>
          <w:b/>
        </w:rPr>
        <w:t xml:space="preserve"> </w:t>
      </w:r>
      <w:r w:rsidRPr="0087014A">
        <w:rPr>
          <w:sz w:val="16"/>
        </w:rPr>
        <w:t xml:space="preserve">Naturally, to speak of a ‘common’ methodological framework in which one can resolve the problems of a society torn by irreconcilable social interest and ensuing antagonistic confrontations is delusory, at best, notwithstanding all talk about ‘ideal communication communities’. But </w:t>
      </w:r>
      <w:r w:rsidRPr="002D4719">
        <w:rPr>
          <w:rStyle w:val="underline"/>
          <w:rFonts w:eastAsia="Calibri"/>
          <w:highlight w:val="cyan"/>
        </w:rPr>
        <w:t>to</w:t>
      </w:r>
      <w:r w:rsidRPr="0087014A">
        <w:rPr>
          <w:sz w:val="16"/>
        </w:rPr>
        <w:t xml:space="preserve"> define the methodological tenets of all rational discourse by way of transubstantiating into ‘ideal types’ (or by </w:t>
      </w:r>
      <w:r w:rsidRPr="002D4719">
        <w:rPr>
          <w:rStyle w:val="underline"/>
          <w:rFonts w:eastAsia="Calibri"/>
          <w:highlight w:val="cyan"/>
        </w:rPr>
        <w:t>put</w:t>
      </w:r>
      <w:r w:rsidRPr="0087014A">
        <w:rPr>
          <w:sz w:val="16"/>
        </w:rPr>
        <w:t xml:space="preserve">ting </w:t>
      </w:r>
      <w:r w:rsidRPr="002D4719">
        <w:rPr>
          <w:rStyle w:val="underline"/>
          <w:rFonts w:eastAsia="Calibri"/>
          <w:highlight w:val="cyan"/>
        </w:rPr>
        <w:t>into methodological</w:t>
      </w:r>
      <w:r w:rsidRPr="0087014A">
        <w:rPr>
          <w:rStyle w:val="underline"/>
          <w:rFonts w:eastAsia="Calibri"/>
        </w:rPr>
        <w:t xml:space="preserve"> ‘</w:t>
      </w:r>
      <w:r w:rsidRPr="002D4719">
        <w:rPr>
          <w:rStyle w:val="underline"/>
          <w:rFonts w:eastAsia="Calibri"/>
          <w:highlight w:val="cyan"/>
        </w:rPr>
        <w:t>brackets’</w:t>
      </w:r>
      <w:r w:rsidRPr="0087014A">
        <w:rPr>
          <w:rStyle w:val="underline"/>
          <w:rFonts w:eastAsia="Calibri"/>
        </w:rPr>
        <w:t xml:space="preserve">) </w:t>
      </w:r>
      <w:r w:rsidRPr="002D4719">
        <w:rPr>
          <w:rStyle w:val="underline"/>
          <w:rFonts w:eastAsia="Calibri"/>
          <w:highlight w:val="cyan"/>
        </w:rPr>
        <w:t xml:space="preserve">the discussion of </w:t>
      </w:r>
      <w:r w:rsidRPr="002D4719">
        <w:rPr>
          <w:rStyle w:val="underline"/>
          <w:rFonts w:eastAsia="Calibri"/>
          <w:b/>
          <w:highlight w:val="cyan"/>
        </w:rPr>
        <w:t xml:space="preserve">contending social values reveals the ideological </w:t>
      </w:r>
      <w:proofErr w:type="spellStart"/>
      <w:r w:rsidRPr="002D4719">
        <w:rPr>
          <w:rStyle w:val="underline"/>
          <w:rFonts w:eastAsia="Calibri"/>
          <w:b/>
          <w:highlight w:val="cyan"/>
        </w:rPr>
        <w:t>colour</w:t>
      </w:r>
      <w:proofErr w:type="spellEnd"/>
      <w:r w:rsidRPr="002D4719">
        <w:rPr>
          <w:rStyle w:val="underline"/>
          <w:rFonts w:eastAsia="Calibri"/>
          <w:b/>
          <w:highlight w:val="cyan"/>
        </w:rPr>
        <w:t xml:space="preserve"> as well as the extreme fallaciousness of the claimed rationality</w:t>
      </w:r>
      <w:r w:rsidRPr="0087014A">
        <w:rPr>
          <w:rStyle w:val="underline"/>
          <w:rFonts w:eastAsia="Calibri"/>
        </w:rPr>
        <w:t>.</w:t>
      </w:r>
      <w:r w:rsidRPr="0087014A">
        <w:rPr>
          <w:sz w:val="16"/>
        </w:rPr>
        <w:t xml:space="preserve"> For </w:t>
      </w:r>
      <w:r w:rsidRPr="0087014A">
        <w:rPr>
          <w:rStyle w:val="underline"/>
          <w:rFonts w:eastAsia="Calibri"/>
        </w:rPr>
        <w:t>such treatment</w:t>
      </w:r>
      <w:r w:rsidRPr="0087014A">
        <w:rPr>
          <w:sz w:val="16"/>
        </w:rPr>
        <w:t xml:space="preserve"> of the major areas of conflict, under a great variety of forms – from the </w:t>
      </w:r>
      <w:proofErr w:type="spellStart"/>
      <w:r w:rsidRPr="0087014A">
        <w:rPr>
          <w:sz w:val="16"/>
        </w:rPr>
        <w:t>Viennes</w:t>
      </w:r>
      <w:proofErr w:type="spellEnd"/>
      <w:r w:rsidRPr="0087014A">
        <w:rPr>
          <w:sz w:val="16"/>
        </w:rPr>
        <w:t xml:space="preserve"> version of ‘logical positivism’ to Wittgenstein’s famous</w:t>
      </w:r>
      <w:r>
        <w:rPr>
          <w:sz w:val="16"/>
        </w:rPr>
        <w:t xml:space="preserve"> </w:t>
      </w:r>
      <w:r w:rsidRPr="0087014A">
        <w:rPr>
          <w:sz w:val="16"/>
        </w:rPr>
        <w:t xml:space="preserve">ladder that must be ‘thrown away’ at the point of confronting the question of values, and from the advocacy of the </w:t>
      </w:r>
      <w:proofErr w:type="spellStart"/>
      <w:r w:rsidRPr="0087014A">
        <w:rPr>
          <w:sz w:val="16"/>
        </w:rPr>
        <w:t>Popperian</w:t>
      </w:r>
      <w:proofErr w:type="spellEnd"/>
      <w:r w:rsidRPr="0087014A">
        <w:rPr>
          <w:sz w:val="16"/>
        </w:rPr>
        <w:t xml:space="preserve"> principle of ‘little by little’ to the ‘</w:t>
      </w:r>
      <w:proofErr w:type="spellStart"/>
      <w:r w:rsidRPr="0087014A">
        <w:rPr>
          <w:sz w:val="16"/>
        </w:rPr>
        <w:t>emotivist</w:t>
      </w:r>
      <w:proofErr w:type="spellEnd"/>
      <w:r w:rsidRPr="0087014A">
        <w:rPr>
          <w:sz w:val="16"/>
        </w:rPr>
        <w:t xml:space="preserve">’ theory of value – </w:t>
      </w:r>
      <w:r w:rsidRPr="0087014A">
        <w:rPr>
          <w:rStyle w:val="underline"/>
          <w:rFonts w:eastAsia="Calibri"/>
        </w:rPr>
        <w:t xml:space="preserve">inevitably always </w:t>
      </w:r>
      <w:proofErr w:type="spellStart"/>
      <w:r w:rsidRPr="0087014A">
        <w:rPr>
          <w:rStyle w:val="underline"/>
          <w:rFonts w:eastAsia="Calibri"/>
        </w:rPr>
        <w:t>favours</w:t>
      </w:r>
      <w:proofErr w:type="spellEnd"/>
      <w:r>
        <w:rPr>
          <w:rStyle w:val="underline"/>
          <w:rFonts w:eastAsia="Calibri"/>
        </w:rPr>
        <w:t xml:space="preserve"> </w:t>
      </w:r>
      <w:r w:rsidRPr="0087014A">
        <w:rPr>
          <w:rStyle w:val="underline"/>
          <w:rFonts w:eastAsia="Calibri"/>
        </w:rPr>
        <w:t>the established order</w:t>
      </w:r>
      <w:r w:rsidRPr="0087014A">
        <w:rPr>
          <w:sz w:val="16"/>
        </w:rPr>
        <w:t xml:space="preserve">. And it does so </w:t>
      </w:r>
      <w:r w:rsidRPr="000320C1">
        <w:rPr>
          <w:rStyle w:val="underline"/>
          <w:rFonts w:eastAsia="Calibri"/>
        </w:rPr>
        <w:t>by declaring the fundamental structural parameters of the given society ‘</w:t>
      </w:r>
      <w:r w:rsidRPr="000320C1">
        <w:rPr>
          <w:rStyle w:val="underline"/>
          <w:rFonts w:eastAsia="Calibri"/>
          <w:b/>
        </w:rPr>
        <w:t>out of bounds’</w:t>
      </w:r>
      <w:r w:rsidRPr="00AA335F">
        <w:rPr>
          <w:rStyle w:val="underline"/>
          <w:rFonts w:eastAsia="Calibri"/>
        </w:rPr>
        <w:t xml:space="preserve"> </w:t>
      </w:r>
      <w:r w:rsidRPr="0087014A">
        <w:rPr>
          <w:rStyle w:val="underline"/>
          <w:rFonts w:eastAsia="Calibri"/>
        </w:rPr>
        <w:t>to the potential contestants</w:t>
      </w:r>
      <w:r w:rsidRPr="0087014A">
        <w:rPr>
          <w:sz w:val="16"/>
        </w:rPr>
        <w:t>, on the authority of the ideally ‘common’ methodology.</w:t>
      </w:r>
      <w:r>
        <w:rPr>
          <w:sz w:val="16"/>
        </w:rPr>
        <w:t xml:space="preserve"> </w:t>
      </w:r>
      <w:r w:rsidRPr="0087014A">
        <w:rPr>
          <w:sz w:val="16"/>
        </w:rPr>
        <w:t xml:space="preserve">However, even on a cursory inspection of the issues at stake </w:t>
      </w:r>
      <w:r w:rsidRPr="000320C1">
        <w:rPr>
          <w:rStyle w:val="underline"/>
          <w:rFonts w:eastAsia="Calibri"/>
        </w:rPr>
        <w:t>it ought to be</w:t>
      </w:r>
      <w:r w:rsidRPr="0087014A">
        <w:rPr>
          <w:sz w:val="16"/>
        </w:rPr>
        <w:t xml:space="preserve"> fairly </w:t>
      </w:r>
      <w:r w:rsidRPr="000320C1">
        <w:rPr>
          <w:rStyle w:val="underline"/>
          <w:rFonts w:eastAsia="Calibri"/>
        </w:rPr>
        <w:t>obvious</w:t>
      </w:r>
      <w:r w:rsidRPr="0087014A">
        <w:rPr>
          <w:rStyle w:val="underline"/>
          <w:rFonts w:eastAsia="Calibri"/>
        </w:rPr>
        <w:t xml:space="preserve"> </w:t>
      </w:r>
      <w:r w:rsidRPr="000320C1">
        <w:rPr>
          <w:rStyle w:val="underline"/>
          <w:rFonts w:eastAsia="Calibri"/>
        </w:rPr>
        <w:t xml:space="preserve">that </w:t>
      </w:r>
      <w:r w:rsidRPr="002D4719">
        <w:rPr>
          <w:rStyle w:val="underline"/>
          <w:rFonts w:eastAsia="Calibri"/>
          <w:highlight w:val="cyan"/>
        </w:rPr>
        <w:t xml:space="preserve">to consent </w:t>
      </w:r>
      <w:r w:rsidRPr="002D4719">
        <w:rPr>
          <w:rStyle w:val="underline"/>
          <w:rFonts w:eastAsia="Calibri"/>
          <w:i/>
          <w:highlight w:val="cyan"/>
        </w:rPr>
        <w:t>not</w:t>
      </w:r>
      <w:r w:rsidRPr="002D4719">
        <w:rPr>
          <w:rStyle w:val="underline"/>
          <w:rFonts w:eastAsia="Calibri"/>
          <w:highlight w:val="cyan"/>
        </w:rPr>
        <w:t xml:space="preserve"> to question </w:t>
      </w:r>
      <w:r w:rsidRPr="00FF5045">
        <w:rPr>
          <w:rStyle w:val="underline"/>
          <w:rFonts w:eastAsia="Calibri"/>
        </w:rPr>
        <w:t>the</w:t>
      </w:r>
      <w:r w:rsidRPr="0087014A">
        <w:rPr>
          <w:rStyle w:val="underline"/>
          <w:rFonts w:eastAsia="Calibri"/>
        </w:rPr>
        <w:t xml:space="preserve"> </w:t>
      </w:r>
      <w:r w:rsidRPr="0087014A">
        <w:rPr>
          <w:sz w:val="16"/>
        </w:rPr>
        <w:t xml:space="preserve">fundamental </w:t>
      </w:r>
      <w:r w:rsidRPr="0087014A">
        <w:rPr>
          <w:rStyle w:val="underline"/>
          <w:rFonts w:eastAsia="Calibri"/>
        </w:rPr>
        <w:t xml:space="preserve">structural </w:t>
      </w:r>
      <w:r w:rsidRPr="002D4719">
        <w:rPr>
          <w:rStyle w:val="underline"/>
          <w:rFonts w:eastAsia="Calibri"/>
          <w:highlight w:val="cyan"/>
        </w:rPr>
        <w:t>framework</w:t>
      </w:r>
      <w:r w:rsidRPr="0087014A">
        <w:rPr>
          <w:rStyle w:val="underline"/>
          <w:rFonts w:eastAsia="Calibri"/>
        </w:rPr>
        <w:t xml:space="preserve"> of the established order </w:t>
      </w:r>
      <w:r w:rsidRPr="002D4719">
        <w:rPr>
          <w:rStyle w:val="underline"/>
          <w:rFonts w:eastAsia="Calibri"/>
          <w:highlight w:val="cyan"/>
        </w:rPr>
        <w:t>is</w:t>
      </w:r>
      <w:r w:rsidRPr="0087014A">
        <w:rPr>
          <w:rStyle w:val="underline"/>
          <w:rFonts w:eastAsia="Calibri"/>
        </w:rPr>
        <w:t xml:space="preserve"> </w:t>
      </w:r>
      <w:r w:rsidRPr="002D4719">
        <w:rPr>
          <w:rStyle w:val="underline"/>
          <w:rFonts w:eastAsia="Calibri"/>
          <w:i/>
          <w:highlight w:val="cyan"/>
        </w:rPr>
        <w:t>radically</w:t>
      </w:r>
      <w:r w:rsidRPr="002D4719">
        <w:rPr>
          <w:rStyle w:val="underline"/>
          <w:rFonts w:eastAsia="Calibri"/>
          <w:highlight w:val="cyan"/>
        </w:rPr>
        <w:t xml:space="preserve"> different according to whether one does so as the beneficiary of that order or from the standpoint of those </w:t>
      </w:r>
      <w:r w:rsidRPr="002920B6">
        <w:rPr>
          <w:rStyle w:val="underline"/>
          <w:rFonts w:eastAsia="Calibri"/>
        </w:rPr>
        <w:t>who find themselves at the receiving end</w:t>
      </w:r>
      <w:r w:rsidRPr="002D4719">
        <w:rPr>
          <w:rStyle w:val="underline"/>
          <w:rFonts w:eastAsia="Calibri"/>
          <w:highlight w:val="cyan"/>
        </w:rPr>
        <w:t>,</w:t>
      </w:r>
      <w:r w:rsidRPr="0087014A">
        <w:rPr>
          <w:rStyle w:val="underline"/>
          <w:rFonts w:eastAsia="Calibri"/>
        </w:rPr>
        <w:t xml:space="preserve"> </w:t>
      </w:r>
      <w:r w:rsidRPr="002920B6">
        <w:rPr>
          <w:rStyle w:val="underline"/>
          <w:rFonts w:eastAsia="Calibri"/>
        </w:rPr>
        <w:t>exploited</w:t>
      </w:r>
      <w:r w:rsidRPr="0087014A">
        <w:rPr>
          <w:rStyle w:val="underline"/>
          <w:rFonts w:eastAsia="Calibri"/>
        </w:rPr>
        <w:t xml:space="preserve"> </w:t>
      </w:r>
      <w:r w:rsidRPr="002920B6">
        <w:rPr>
          <w:rStyle w:val="underline"/>
          <w:rFonts w:eastAsia="Calibri"/>
        </w:rPr>
        <w:t xml:space="preserve">and </w:t>
      </w:r>
      <w:r w:rsidRPr="002D4719">
        <w:rPr>
          <w:rStyle w:val="underline"/>
          <w:rFonts w:eastAsia="Calibri"/>
          <w:highlight w:val="cyan"/>
        </w:rPr>
        <w:t>oppressed</w:t>
      </w:r>
      <w:r w:rsidRPr="0087014A">
        <w:rPr>
          <w:rStyle w:val="underline"/>
          <w:rFonts w:eastAsia="Calibri"/>
        </w:rPr>
        <w:t xml:space="preserve"> by the overall determinations</w:t>
      </w:r>
      <w:r w:rsidRPr="0087014A">
        <w:rPr>
          <w:sz w:val="16"/>
        </w:rPr>
        <w:t xml:space="preserve"> (and not just by some limited and more or less easily corrigible detail) </w:t>
      </w:r>
      <w:r w:rsidRPr="0087014A">
        <w:rPr>
          <w:rStyle w:val="underline"/>
          <w:rFonts w:eastAsia="Calibri"/>
        </w:rPr>
        <w:t>of that order</w:t>
      </w:r>
      <w:r w:rsidRPr="0087014A">
        <w:rPr>
          <w:sz w:val="16"/>
        </w:rPr>
        <w:t>. Consequently, to establish the ‘common’ identity of the two, opposed sides of a structurally safeguarded hierarchical order – by means of the reduction of the people who belong to the contending social forces into fictitious ‘rational interlocutors’, extracted from their divided real world and transplanted into a beneficially shared universe of ideal discourse – would be nothing short of a methodological miracle.</w:t>
      </w:r>
      <w:r>
        <w:rPr>
          <w:sz w:val="16"/>
        </w:rPr>
        <w:t xml:space="preserve"> </w:t>
      </w:r>
      <w:r w:rsidRPr="0087014A">
        <w:rPr>
          <w:sz w:val="16"/>
        </w:rPr>
        <w:t xml:space="preserve">Contrary to the wishful thinking hypostatized as a timeless and socially unspecified rational communality, </w:t>
      </w:r>
      <w:r w:rsidRPr="0087014A">
        <w:rPr>
          <w:rStyle w:val="underline"/>
          <w:rFonts w:eastAsia="Calibri"/>
        </w:rPr>
        <w:t>the elementary condition of a truly rational discourse would be to acknowledge the legitimacy of contesting the given order</w:t>
      </w:r>
      <w:r w:rsidRPr="0087014A">
        <w:rPr>
          <w:sz w:val="16"/>
        </w:rPr>
        <w:t xml:space="preserve"> of society </w:t>
      </w:r>
      <w:r w:rsidRPr="0087014A">
        <w:rPr>
          <w:rStyle w:val="underline"/>
          <w:rFonts w:eastAsia="Calibri"/>
        </w:rPr>
        <w:t xml:space="preserve">in </w:t>
      </w:r>
      <w:r w:rsidRPr="0087014A">
        <w:rPr>
          <w:rStyle w:val="underline"/>
          <w:rFonts w:eastAsia="Calibri"/>
          <w:i/>
        </w:rPr>
        <w:t>substantive</w:t>
      </w:r>
      <w:r w:rsidRPr="0087014A">
        <w:rPr>
          <w:rStyle w:val="underline"/>
          <w:rFonts w:eastAsia="Calibri"/>
        </w:rPr>
        <w:t xml:space="preserve"> terms</w:t>
      </w:r>
      <w:r w:rsidRPr="0087014A">
        <w:rPr>
          <w:sz w:val="16"/>
        </w:rPr>
        <w:t xml:space="preserve">. </w:t>
      </w:r>
      <w:r w:rsidRPr="0087014A">
        <w:rPr>
          <w:rStyle w:val="underline"/>
          <w:rFonts w:eastAsia="Calibri"/>
        </w:rPr>
        <w:t>This would imply the articulation of the relevant problems</w:t>
      </w:r>
      <w:r w:rsidRPr="0087014A">
        <w:rPr>
          <w:sz w:val="16"/>
        </w:rPr>
        <w:t xml:space="preserve"> not on the plan of self-referential theory and methodology, but </w:t>
      </w:r>
      <w:r w:rsidRPr="0087014A">
        <w:rPr>
          <w:rStyle w:val="underline"/>
          <w:rFonts w:eastAsia="Calibri"/>
        </w:rPr>
        <w:t xml:space="preserve">as inherently </w:t>
      </w:r>
      <w:r w:rsidRPr="0087014A">
        <w:rPr>
          <w:rStyle w:val="underline"/>
          <w:rFonts w:eastAsia="Calibri"/>
          <w:i/>
        </w:rPr>
        <w:t>practical</w:t>
      </w:r>
      <w:r w:rsidRPr="0087014A">
        <w:rPr>
          <w:rStyle w:val="underline"/>
          <w:rFonts w:eastAsia="Calibri"/>
        </w:rPr>
        <w:t xml:space="preserve"> issues whose conditions of solution point towards the necessity of radical structural changes.</w:t>
      </w:r>
      <w:r w:rsidRPr="0087014A">
        <w:rPr>
          <w:sz w:val="16"/>
        </w:rPr>
        <w:t xml:space="preserve"> In other words, it would require the explicit rejection of all fiction of methodological and meta-theoretical neutrality. But, of course, this would be far too much to expect precisely because the society in which we live is a deeply divided society. This is why through the dichotomies of ‘fact and value’, ‘theory and practice’, ‘formal and substantive rationality’, etc.</w:t>
      </w:r>
      <w:proofErr w:type="gramStart"/>
      <w:r w:rsidRPr="0087014A">
        <w:rPr>
          <w:sz w:val="16"/>
        </w:rPr>
        <w:t>,</w:t>
      </w:r>
      <w:proofErr w:type="gramEnd"/>
      <w:r w:rsidRPr="0087014A">
        <w:rPr>
          <w:sz w:val="16"/>
        </w:rPr>
        <w:t xml:space="preserve"> the conflict-transcending methodological miracle is constantly stipulated as the necessary regulative framework of ‘rational discourse’ in the humanities and social sciences, in the interest of the </w:t>
      </w:r>
      <w:r w:rsidRPr="0087014A">
        <w:rPr>
          <w:i/>
          <w:sz w:val="16"/>
        </w:rPr>
        <w:t>ruling ideology</w:t>
      </w:r>
      <w:r w:rsidRPr="0087014A">
        <w:rPr>
          <w:sz w:val="16"/>
        </w:rPr>
        <w:t>.</w:t>
      </w:r>
      <w:r>
        <w:rPr>
          <w:sz w:val="16"/>
        </w:rPr>
        <w:t xml:space="preserve"> </w:t>
      </w:r>
      <w:r w:rsidRPr="0087014A">
        <w:rPr>
          <w:sz w:val="16"/>
        </w:rPr>
        <w:t xml:space="preserve">What makes this approach particularly difficult to challenge is that its </w:t>
      </w:r>
      <w:r w:rsidRPr="002D4719">
        <w:rPr>
          <w:rStyle w:val="underline"/>
          <w:rFonts w:eastAsia="Calibri"/>
          <w:highlight w:val="cyan"/>
        </w:rPr>
        <w:t>value-commitments are mediated by methodological precepts</w:t>
      </w:r>
      <w:r w:rsidRPr="0087014A">
        <w:rPr>
          <w:rStyle w:val="underline"/>
          <w:rFonts w:eastAsia="Calibri"/>
        </w:rPr>
        <w:t xml:space="preserve"> to such a degree that </w:t>
      </w:r>
      <w:r w:rsidRPr="002D4719">
        <w:rPr>
          <w:rStyle w:val="underline"/>
          <w:rFonts w:eastAsia="Calibri"/>
          <w:highlight w:val="cyan"/>
        </w:rPr>
        <w:t>it is</w:t>
      </w:r>
      <w:r w:rsidRPr="0087014A">
        <w:rPr>
          <w:sz w:val="16"/>
        </w:rPr>
        <w:t xml:space="preserve"> virtually </w:t>
      </w:r>
      <w:r w:rsidRPr="002D4719">
        <w:rPr>
          <w:rStyle w:val="underline"/>
          <w:rFonts w:eastAsia="Calibri"/>
          <w:b/>
          <w:highlight w:val="cyan"/>
        </w:rPr>
        <w:t>impossible</w:t>
      </w:r>
      <w:r w:rsidRPr="002D4719">
        <w:rPr>
          <w:rStyle w:val="underline"/>
          <w:rFonts w:eastAsia="Calibri"/>
          <w:highlight w:val="cyan"/>
        </w:rPr>
        <w:t xml:space="preserve"> to bring them into the</w:t>
      </w:r>
      <w:r w:rsidRPr="0087014A">
        <w:rPr>
          <w:rStyle w:val="underline"/>
          <w:rFonts w:eastAsia="Calibri"/>
        </w:rPr>
        <w:t xml:space="preserve"> focus of the </w:t>
      </w:r>
      <w:r w:rsidRPr="002D4719">
        <w:rPr>
          <w:rStyle w:val="underline"/>
          <w:rFonts w:eastAsia="Calibri"/>
          <w:highlight w:val="cyan"/>
        </w:rPr>
        <w:t>discussion without</w:t>
      </w:r>
      <w:r w:rsidRPr="0087014A">
        <w:rPr>
          <w:rStyle w:val="underline"/>
          <w:rFonts w:eastAsia="Calibri"/>
        </w:rPr>
        <w:t xml:space="preserve"> openly </w:t>
      </w:r>
      <w:r w:rsidRPr="002D4719">
        <w:rPr>
          <w:rStyle w:val="underline"/>
          <w:rFonts w:eastAsia="Calibri"/>
          <w:b/>
          <w:highlight w:val="cyan"/>
        </w:rPr>
        <w:t>contesting</w:t>
      </w:r>
      <w:r w:rsidRPr="002920B6">
        <w:rPr>
          <w:rStyle w:val="underline"/>
          <w:rFonts w:eastAsia="Calibri"/>
          <w:b/>
        </w:rPr>
        <w:t xml:space="preserve"> the </w:t>
      </w:r>
      <w:r w:rsidRPr="002D4719">
        <w:rPr>
          <w:rStyle w:val="underline"/>
          <w:rFonts w:eastAsia="Calibri"/>
          <w:b/>
          <w:highlight w:val="cyan"/>
        </w:rPr>
        <w:t>framework as a whole</w:t>
      </w:r>
      <w:r w:rsidRPr="0087014A">
        <w:rPr>
          <w:sz w:val="16"/>
        </w:rPr>
        <w:t xml:space="preserve">. For the </w:t>
      </w:r>
      <w:proofErr w:type="gramStart"/>
      <w:r w:rsidRPr="0087014A">
        <w:rPr>
          <w:sz w:val="16"/>
        </w:rPr>
        <w:t>conservative</w:t>
      </w:r>
      <w:proofErr w:type="gramEnd"/>
      <w:r w:rsidRPr="0087014A">
        <w:rPr>
          <w:sz w:val="16"/>
        </w:rPr>
        <w:t xml:space="preserve"> sets of values at the roots of such orientation remain several steps removed from the ostensible subject of dispute as defined in </w:t>
      </w:r>
      <w:proofErr w:type="spellStart"/>
      <w:r w:rsidRPr="0087014A">
        <w:rPr>
          <w:sz w:val="16"/>
        </w:rPr>
        <w:t>logico</w:t>
      </w:r>
      <w:proofErr w:type="spellEnd"/>
      <w:r w:rsidRPr="0087014A">
        <w:rPr>
          <w:sz w:val="16"/>
        </w:rPr>
        <w:t xml:space="preserve">/methodological, formal/structural, and semantic/analytical terms. </w:t>
      </w:r>
      <w:r w:rsidRPr="0087014A">
        <w:rPr>
          <w:rStyle w:val="underline"/>
          <w:rFonts w:eastAsia="Calibri"/>
        </w:rPr>
        <w:t xml:space="preserve">And </w:t>
      </w:r>
      <w:r w:rsidRPr="002D4719">
        <w:rPr>
          <w:rStyle w:val="underline"/>
          <w:rFonts w:eastAsia="Calibri"/>
          <w:highlight w:val="cyan"/>
        </w:rPr>
        <w:t xml:space="preserve">who would suspect of </w:t>
      </w:r>
      <w:r w:rsidRPr="002D4719">
        <w:rPr>
          <w:rStyle w:val="underline"/>
          <w:rFonts w:eastAsia="Calibri"/>
          <w:b/>
          <w:highlight w:val="cyan"/>
        </w:rPr>
        <w:t>ideological bias</w:t>
      </w:r>
      <w:r w:rsidRPr="002D4719">
        <w:rPr>
          <w:rStyle w:val="underline"/>
          <w:rFonts w:eastAsia="Calibri"/>
          <w:highlight w:val="cyan"/>
        </w:rPr>
        <w:t xml:space="preserve"> </w:t>
      </w:r>
      <w:r w:rsidRPr="002E7BC2">
        <w:rPr>
          <w:rStyle w:val="underline"/>
          <w:rFonts w:eastAsia="Calibri"/>
        </w:rPr>
        <w:t>the impeccable</w:t>
      </w:r>
      <w:r w:rsidRPr="0087014A">
        <w:rPr>
          <w:sz w:val="16"/>
        </w:rPr>
        <w:t xml:space="preserve"> – methodologically sanctioned – </w:t>
      </w:r>
      <w:r w:rsidRPr="002E7BC2">
        <w:rPr>
          <w:rStyle w:val="underline"/>
          <w:rFonts w:eastAsia="Calibri"/>
        </w:rPr>
        <w:t xml:space="preserve">credentials </w:t>
      </w:r>
      <w:r w:rsidRPr="002D4719">
        <w:rPr>
          <w:rStyle w:val="underline"/>
          <w:rFonts w:eastAsia="Calibri"/>
          <w:highlight w:val="cyan"/>
        </w:rPr>
        <w:t>of ‘</w:t>
      </w:r>
      <w:r w:rsidRPr="002D4719">
        <w:rPr>
          <w:rStyle w:val="underline"/>
          <w:rFonts w:eastAsia="Calibri"/>
          <w:b/>
          <w:highlight w:val="cyan"/>
        </w:rPr>
        <w:t>procedural rules’</w:t>
      </w:r>
      <w:r w:rsidRPr="0087014A">
        <w:rPr>
          <w:rStyle w:val="underline"/>
          <w:rFonts w:eastAsia="Calibri"/>
        </w:rPr>
        <w:t>, ‘</w:t>
      </w:r>
      <w:r w:rsidRPr="00AA335F">
        <w:rPr>
          <w:rStyle w:val="underline"/>
          <w:rFonts w:eastAsia="Calibri"/>
          <w:b/>
        </w:rPr>
        <w:t>models’</w:t>
      </w:r>
      <w:r w:rsidRPr="00AA335F">
        <w:rPr>
          <w:rStyle w:val="underline"/>
          <w:rFonts w:eastAsia="Calibri"/>
        </w:rPr>
        <w:t xml:space="preserve"> </w:t>
      </w:r>
      <w:r w:rsidRPr="002920B6">
        <w:rPr>
          <w:rStyle w:val="underline"/>
          <w:rFonts w:eastAsia="Calibri"/>
        </w:rPr>
        <w:t>and ‘</w:t>
      </w:r>
      <w:r w:rsidRPr="002920B6">
        <w:rPr>
          <w:rStyle w:val="underline"/>
          <w:rFonts w:eastAsia="Calibri"/>
          <w:b/>
        </w:rPr>
        <w:t>paradigms’</w:t>
      </w:r>
      <w:r w:rsidRPr="002920B6">
        <w:rPr>
          <w:rStyle w:val="underline"/>
          <w:rFonts w:eastAsia="Calibri"/>
        </w:rPr>
        <w:t>?</w:t>
      </w:r>
      <w:r>
        <w:rPr>
          <w:rStyle w:val="underline"/>
          <w:rFonts w:eastAsia="Calibri"/>
        </w:rPr>
        <w:t xml:space="preserve"> </w:t>
      </w:r>
      <w:r w:rsidRPr="002D4719">
        <w:rPr>
          <w:rStyle w:val="underline"/>
          <w:rFonts w:eastAsia="Calibri"/>
          <w:highlight w:val="cyan"/>
        </w:rPr>
        <w:t>Once</w:t>
      </w:r>
      <w:r w:rsidRPr="0087014A">
        <w:rPr>
          <w:rStyle w:val="underline"/>
          <w:rFonts w:eastAsia="Calibri"/>
        </w:rPr>
        <w:t>,</w:t>
      </w:r>
      <w:r w:rsidRPr="0087014A">
        <w:rPr>
          <w:sz w:val="16"/>
        </w:rPr>
        <w:t xml:space="preserve"> though, </w:t>
      </w:r>
      <w:r w:rsidRPr="0087014A">
        <w:rPr>
          <w:rStyle w:val="underline"/>
          <w:rFonts w:eastAsia="Calibri"/>
        </w:rPr>
        <w:t xml:space="preserve">such </w:t>
      </w:r>
      <w:r w:rsidRPr="002D4719">
        <w:rPr>
          <w:rStyle w:val="underline"/>
          <w:rFonts w:eastAsia="Calibri"/>
          <w:highlight w:val="cyan"/>
        </w:rPr>
        <w:t>rules</w:t>
      </w:r>
      <w:r w:rsidRPr="0087014A">
        <w:rPr>
          <w:rStyle w:val="underline"/>
          <w:rFonts w:eastAsia="Calibri"/>
        </w:rPr>
        <w:t xml:space="preserve"> </w:t>
      </w:r>
      <w:r w:rsidRPr="002920B6">
        <w:rPr>
          <w:rStyle w:val="underline"/>
          <w:rFonts w:eastAsia="Calibri"/>
        </w:rPr>
        <w:t xml:space="preserve">and paradigms </w:t>
      </w:r>
      <w:r w:rsidRPr="002D4719">
        <w:rPr>
          <w:rStyle w:val="underline"/>
          <w:rFonts w:eastAsia="Calibri"/>
          <w:highlight w:val="cyan"/>
        </w:rPr>
        <w:t xml:space="preserve">are adopted as the </w:t>
      </w:r>
      <w:r w:rsidRPr="002D4719">
        <w:rPr>
          <w:rStyle w:val="underline"/>
          <w:rFonts w:eastAsia="Calibri"/>
          <w:b/>
          <w:highlight w:val="cyan"/>
        </w:rPr>
        <w:t>common frame of reference</w:t>
      </w:r>
      <w:r w:rsidRPr="00AA335F">
        <w:rPr>
          <w:rStyle w:val="underline"/>
          <w:rFonts w:eastAsia="Calibri"/>
        </w:rPr>
        <w:t xml:space="preserve"> </w:t>
      </w:r>
      <w:r w:rsidRPr="0087014A">
        <w:rPr>
          <w:rStyle w:val="underline"/>
          <w:rFonts w:eastAsia="Calibri"/>
        </w:rPr>
        <w:t xml:space="preserve">of what may or may not be allowed to be considered the legitimate subject of debate, </w:t>
      </w:r>
      <w:r w:rsidRPr="002D4719">
        <w:rPr>
          <w:rStyle w:val="underline"/>
          <w:rFonts w:eastAsia="Calibri"/>
          <w:highlight w:val="cyan"/>
        </w:rPr>
        <w:t xml:space="preserve">everything that enters into the accepted parameters is </w:t>
      </w:r>
      <w:r w:rsidRPr="002E7BC2">
        <w:rPr>
          <w:rStyle w:val="underline"/>
          <w:rFonts w:eastAsia="Calibri"/>
        </w:rPr>
        <w:t xml:space="preserve">necessarily </w:t>
      </w:r>
      <w:r w:rsidRPr="002D4719">
        <w:rPr>
          <w:rStyle w:val="underline"/>
          <w:rFonts w:eastAsia="Calibri"/>
          <w:highlight w:val="cyan"/>
        </w:rPr>
        <w:t>constrained not only by the</w:t>
      </w:r>
      <w:r w:rsidRPr="0087014A">
        <w:rPr>
          <w:rStyle w:val="underline"/>
          <w:rFonts w:eastAsia="Calibri"/>
        </w:rPr>
        <w:t xml:space="preserve"> scope of the overall </w:t>
      </w:r>
      <w:r w:rsidRPr="002D4719">
        <w:rPr>
          <w:rStyle w:val="underline"/>
          <w:rFonts w:eastAsia="Calibri"/>
          <w:b/>
          <w:highlight w:val="cyan"/>
        </w:rPr>
        <w:t>framework</w:t>
      </w:r>
      <w:r w:rsidRPr="002D4719">
        <w:rPr>
          <w:rStyle w:val="underline"/>
          <w:rFonts w:eastAsia="Calibri"/>
          <w:highlight w:val="cyan"/>
        </w:rPr>
        <w:t>, but</w:t>
      </w:r>
      <w:r w:rsidRPr="0087014A">
        <w:rPr>
          <w:rStyle w:val="underline"/>
          <w:rFonts w:eastAsia="Calibri"/>
        </w:rPr>
        <w:t xml:space="preserve"> simultaneously also </w:t>
      </w:r>
      <w:r w:rsidRPr="002D4719">
        <w:rPr>
          <w:rStyle w:val="underline"/>
          <w:rFonts w:eastAsia="Calibri"/>
          <w:highlight w:val="cyan"/>
        </w:rPr>
        <w:t xml:space="preserve">by the </w:t>
      </w:r>
      <w:r w:rsidRPr="002D4719">
        <w:rPr>
          <w:rStyle w:val="underline"/>
          <w:rFonts w:eastAsia="Calibri"/>
          <w:b/>
          <w:highlight w:val="cyan"/>
        </w:rPr>
        <w:t xml:space="preserve">inexplicit ideological assumptions on the basis of which the methodological principles </w:t>
      </w:r>
      <w:r w:rsidRPr="002E7BC2">
        <w:rPr>
          <w:rStyle w:val="underline"/>
          <w:rFonts w:eastAsia="Calibri"/>
          <w:b/>
        </w:rPr>
        <w:t xml:space="preserve">themselves </w:t>
      </w:r>
      <w:r w:rsidRPr="002D4719">
        <w:rPr>
          <w:rStyle w:val="underline"/>
          <w:rFonts w:eastAsia="Calibri"/>
          <w:b/>
          <w:highlight w:val="cyan"/>
        </w:rPr>
        <w:t>were</w:t>
      </w:r>
      <w:r w:rsidRPr="00AA335F">
        <w:rPr>
          <w:rStyle w:val="underline"/>
          <w:rFonts w:eastAsia="Calibri"/>
          <w:b/>
        </w:rPr>
        <w:t xml:space="preserve"> in the first place </w:t>
      </w:r>
      <w:r w:rsidRPr="002D4719">
        <w:rPr>
          <w:rStyle w:val="underline"/>
          <w:rFonts w:eastAsia="Calibri"/>
          <w:b/>
          <w:highlight w:val="cyan"/>
        </w:rPr>
        <w:t>constituted</w:t>
      </w:r>
      <w:r w:rsidRPr="00AA335F">
        <w:rPr>
          <w:b/>
          <w:sz w:val="18"/>
        </w:rPr>
        <w:t>.</w:t>
      </w:r>
      <w:r w:rsidRPr="0087014A">
        <w:rPr>
          <w:sz w:val="16"/>
        </w:rPr>
        <w:t xml:space="preserve"> This is why the allegedly ‘non-ideological’ ideologies which so successfully conceal and exercise their apologetic function in the guise of neutral methodology are doubly mystifying. </w:t>
      </w:r>
    </w:p>
    <w:p w:rsidR="004A4158" w:rsidRDefault="004A4158" w:rsidP="004A4158">
      <w:pPr>
        <w:rPr>
          <w:sz w:val="16"/>
        </w:rPr>
      </w:pPr>
    </w:p>
    <w:p w:rsidR="004A4158" w:rsidRDefault="004A4158" w:rsidP="004A4158"/>
    <w:p w:rsidR="004A4158" w:rsidRPr="007E2A89" w:rsidRDefault="004A4158" w:rsidP="004A4158">
      <w:pPr>
        <w:rPr>
          <w:b/>
          <w:bCs/>
        </w:rPr>
      </w:pPr>
      <w:proofErr w:type="spellStart"/>
      <w:r w:rsidRPr="004A0CF6">
        <w:rPr>
          <w:rStyle w:val="Heading4Char"/>
        </w:rPr>
        <w:t>Rana</w:t>
      </w:r>
      <w:proofErr w:type="spellEnd"/>
      <w:r w:rsidRPr="004A0CF6">
        <w:rPr>
          <w:rStyle w:val="Heading4Char"/>
        </w:rPr>
        <w:t>, ’11</w:t>
      </w:r>
      <w:r w:rsidRPr="007E2A89">
        <w:rPr>
          <w:b/>
          <w:sz w:val="16"/>
          <w:szCs w:val="16"/>
        </w:rPr>
        <w:t xml:space="preserve"> </w:t>
      </w:r>
      <w:r w:rsidRPr="007E2A89">
        <w:rPr>
          <w:rStyle w:val="StyleStyleBold12pt"/>
          <w:b w:val="0"/>
          <w:sz w:val="16"/>
          <w:szCs w:val="16"/>
        </w:rPr>
        <w:t xml:space="preserve">[Aziz </w:t>
      </w:r>
      <w:proofErr w:type="spellStart"/>
      <w:r w:rsidRPr="007E2A89">
        <w:rPr>
          <w:rStyle w:val="StyleStyleBold12pt"/>
          <w:b w:val="0"/>
          <w:sz w:val="16"/>
          <w:szCs w:val="16"/>
        </w:rPr>
        <w:t>Rana</w:t>
      </w:r>
      <w:proofErr w:type="spellEnd"/>
      <w:r w:rsidRPr="007E2A89">
        <w:rPr>
          <w:rStyle w:val="StyleStyleBold12pt"/>
          <w:b w:val="0"/>
          <w:sz w:val="16"/>
          <w:szCs w:val="16"/>
        </w:rPr>
        <w:t xml:space="preserve"> received his A.B. summa cum laude from Harvard College and his J.D. from Yale Law School. He also earned a Ph.D. in political science at Harvard, where his dissertation was awarded the university's Charles Sumner Prize. He was an Oscar M. </w:t>
      </w:r>
      <w:proofErr w:type="spellStart"/>
      <w:r w:rsidRPr="007E2A89">
        <w:rPr>
          <w:rStyle w:val="StyleStyleBold12pt"/>
          <w:b w:val="0"/>
          <w:sz w:val="16"/>
          <w:szCs w:val="16"/>
        </w:rPr>
        <w:t>Ruebhausen</w:t>
      </w:r>
      <w:proofErr w:type="spellEnd"/>
      <w:r w:rsidRPr="007E2A89">
        <w:rPr>
          <w:rStyle w:val="StyleStyleBold12pt"/>
          <w:b w:val="0"/>
          <w:sz w:val="16"/>
          <w:szCs w:val="16"/>
        </w:rPr>
        <w:t xml:space="preserve"> Fellow in Law at Yale; “Who Decides on Security?</w:t>
      </w:r>
      <w:proofErr w:type="gramStart"/>
      <w:r w:rsidRPr="007E2A89">
        <w:rPr>
          <w:rStyle w:val="StyleStyleBold12pt"/>
          <w:b w:val="0"/>
          <w:sz w:val="16"/>
          <w:szCs w:val="16"/>
        </w:rPr>
        <w:t>”;</w:t>
      </w:r>
      <w:proofErr w:type="gramEnd"/>
      <w:r w:rsidRPr="007E2A89">
        <w:rPr>
          <w:rStyle w:val="StyleStyleBold12pt"/>
          <w:b w:val="0"/>
          <w:sz w:val="16"/>
          <w:szCs w:val="16"/>
        </w:rPr>
        <w:t xml:space="preserve"> 8/11/11; Cornell Law Library; </w:t>
      </w:r>
      <w:hyperlink r:id="rId20" w:history="1">
        <w:r w:rsidRPr="007E2A89">
          <w:rPr>
            <w:rStyle w:val="StyleStyleBold12pt"/>
            <w:b w:val="0"/>
            <w:sz w:val="16"/>
            <w:szCs w:val="16"/>
          </w:rPr>
          <w:t>http://scholarship.law.cornell.edu/clsops_papers/87/</w:t>
        </w:r>
      </w:hyperlink>
      <w:r w:rsidRPr="007E2A89">
        <w:rPr>
          <w:rStyle w:val="StyleStyleBold12pt"/>
          <w:b w:val="0"/>
          <w:sz w:val="16"/>
          <w:szCs w:val="16"/>
        </w:rPr>
        <w:t>]</w:t>
      </w:r>
    </w:p>
    <w:p w:rsidR="004A4158" w:rsidRPr="00DB67C7" w:rsidRDefault="004A4158" w:rsidP="004A4158">
      <w:pPr>
        <w:rPr>
          <w:sz w:val="14"/>
        </w:rPr>
      </w:pPr>
      <w:r w:rsidRPr="00DB67C7">
        <w:rPr>
          <w:sz w:val="14"/>
        </w:rPr>
        <w:t xml:space="preserve">Despite such democratic concerns, a large part of what makes today’s dominant security concept so compelling are two purportedly objective sociological claims about the nature of modern threat. As these claims undergird the current security concept, by way of a conclusion I would like to assess them more directly and, in the process, indicate what they suggest about the prospects for any future reform. The first claim is that global interdependence means that the U.S. faces near continuous threats from abroad. Just as Pearl Harbor presented a physical attack on the homeland justifying a revised framework, the American position in the world since has been one of permanent insecurity in the face of new, equally objective dangers. Although today these threats no longer come from menacing totalitarian regimes like Nazi Germany or the Soviet Union, they nonetheless create of world of chaos and instability in which American domestic peace is imperiled by decentralized terrorists and aggressive rogue states. Second, and relatedly, </w:t>
      </w:r>
      <w:r w:rsidRPr="001C6C87">
        <w:rPr>
          <w:rStyle w:val="StyleBoldUnderline"/>
        </w:rPr>
        <w:t>the objective complexity of modern threats makes it impossible for ordinary citizens to comprehend fully the causes and likely consequences of existing dangers.</w:t>
      </w:r>
      <w:r w:rsidRPr="00DB67C7">
        <w:rPr>
          <w:sz w:val="14"/>
        </w:rPr>
        <w:t xml:space="preserve"> Thus, </w:t>
      </w:r>
      <w:r w:rsidRPr="001C6C87">
        <w:rPr>
          <w:rStyle w:val="StyleBoldUnderline"/>
        </w:rPr>
        <w:t>the best response is the further entrenchment of</w:t>
      </w:r>
      <w:r w:rsidRPr="00DB67C7">
        <w:rPr>
          <w:sz w:val="14"/>
        </w:rPr>
        <w:t xml:space="preserve"> Herring’s </w:t>
      </w:r>
      <w:r w:rsidRPr="001C6C87">
        <w:rPr>
          <w:rStyle w:val="StyleBoldUnderline"/>
        </w:rPr>
        <w:t>national security state, with the U.S. permanently mobilized militarily to gather intelligence and to combat enemies wherever they strike – at home or abroad.</w:t>
      </w:r>
      <w:r w:rsidRPr="00DB67C7">
        <w:rPr>
          <w:sz w:val="14"/>
        </w:rPr>
        <w:t xml:space="preserve"> Accordingly, </w:t>
      </w:r>
      <w:r w:rsidRPr="001C6C87">
        <w:rPr>
          <w:rStyle w:val="StyleBoldUnderline"/>
        </w:rPr>
        <w:t xml:space="preserve">modern legal and political institutions that privilege executive authority and insulated </w:t>
      </w:r>
      <w:proofErr w:type="spellStart"/>
      <w:r w:rsidRPr="001C6C87">
        <w:rPr>
          <w:rStyle w:val="StyleBoldUnderline"/>
        </w:rPr>
        <w:t>decisionmaking</w:t>
      </w:r>
      <w:proofErr w:type="spellEnd"/>
      <w:r w:rsidRPr="001C6C87">
        <w:rPr>
          <w:rStyle w:val="StyleBoldUnderline"/>
        </w:rPr>
        <w:t xml:space="preserve"> are simply the necessary consequence of these externally generated crises.</w:t>
      </w:r>
      <w:r w:rsidRPr="00DB67C7">
        <w:rPr>
          <w:sz w:val="14"/>
        </w:rPr>
        <w:t xml:space="preserve"> Regardless of these trade-offs, the security benefits of an empowered presidency (one armed with countless secret and public agencies as well as with a truly global military footprint</w:t>
      </w:r>
      <w:proofErr w:type="gramStart"/>
      <w:r w:rsidRPr="00DB67C7">
        <w:rPr>
          <w:sz w:val="14"/>
        </w:rPr>
        <w:t>)188</w:t>
      </w:r>
      <w:proofErr w:type="gramEnd"/>
      <w:r w:rsidRPr="00DB67C7">
        <w:rPr>
          <w:sz w:val="14"/>
        </w:rPr>
        <w:t xml:space="preserve"> greatly outweigh the costs. Yet, </w:t>
      </w:r>
      <w:r w:rsidRPr="00E54A80">
        <w:rPr>
          <w:rStyle w:val="StyleBoldUnderline"/>
        </w:rPr>
        <w:t>although these sociological views have become commonplace, the conclusions that Americans should draw about security requirements are not nearly as clear cut as the conventional wisdom assumes.</w:t>
      </w:r>
      <w:r w:rsidRPr="00DB67C7">
        <w:rPr>
          <w:sz w:val="14"/>
        </w:rPr>
        <w:t xml:space="preserve"> In particular, </w:t>
      </w:r>
      <w:r w:rsidRPr="00E54A80">
        <w:rPr>
          <w:rStyle w:val="StyleBoldUnderline"/>
        </w:rPr>
        <w:t>a closer examination of contemporary arguments about endemic danger suggests that</w:t>
      </w:r>
      <w:r w:rsidRPr="00DB67C7">
        <w:rPr>
          <w:sz w:val="14"/>
        </w:rPr>
        <w:t xml:space="preserve"> such </w:t>
      </w:r>
      <w:r w:rsidRPr="002D4719">
        <w:rPr>
          <w:rStyle w:val="StyleBoldUnderline"/>
          <w:highlight w:val="cyan"/>
        </w:rPr>
        <w:t xml:space="preserve">claims are not objective empirical judgments but rather </w:t>
      </w:r>
      <w:r w:rsidRPr="00DB67C7">
        <w:rPr>
          <w:sz w:val="14"/>
        </w:rPr>
        <w:t>are socially complex and</w:t>
      </w:r>
      <w:r w:rsidRPr="002D4719">
        <w:rPr>
          <w:rStyle w:val="StyleBoldUnderline"/>
          <w:highlight w:val="cyan"/>
        </w:rPr>
        <w:t xml:space="preserve"> politically infused interpretations.</w:t>
      </w:r>
      <w:r w:rsidRPr="00DB67C7">
        <w:rPr>
          <w:sz w:val="14"/>
        </w:rPr>
        <w:t xml:space="preserve"> Indeed, </w:t>
      </w:r>
      <w:r w:rsidRPr="001C6C87">
        <w:rPr>
          <w:rStyle w:val="StyleBoldUnderline"/>
        </w:rPr>
        <w:t xml:space="preserve">the openness of existing circumstances to multiple interpretations of threat implies that the presumptive need for secrecy and centralization is not self-evident. And as </w:t>
      </w:r>
      <w:r w:rsidRPr="002D4719">
        <w:rPr>
          <w:rStyle w:val="StyleBoldUnderline"/>
          <w:highlight w:val="cyan"/>
        </w:rPr>
        <w:t xml:space="preserve">underscored by high profile failures in expert assessment, </w:t>
      </w:r>
      <w:r w:rsidRPr="001C6C87">
        <w:rPr>
          <w:rStyle w:val="StyleBoldUnderline"/>
        </w:rPr>
        <w:t xml:space="preserve">claims to </w:t>
      </w:r>
      <w:r w:rsidRPr="002D4719">
        <w:rPr>
          <w:rStyle w:val="StyleBoldUnderline"/>
          <w:highlight w:val="cyan"/>
        </w:rPr>
        <w:t>security expertise are</w:t>
      </w:r>
      <w:r w:rsidRPr="00E54A80">
        <w:rPr>
          <w:rStyle w:val="StyleBoldUnderline"/>
        </w:rPr>
        <w:t xml:space="preserve"> themselves </w:t>
      </w:r>
      <w:r w:rsidRPr="002D4719">
        <w:rPr>
          <w:rStyle w:val="StyleBoldUnderline"/>
          <w:b/>
          <w:highlight w:val="cyan"/>
        </w:rPr>
        <w:t>riddled with ideological presuppositions</w:t>
      </w:r>
      <w:r w:rsidRPr="002D4719">
        <w:rPr>
          <w:rStyle w:val="StyleBoldUnderline"/>
          <w:highlight w:val="cyan"/>
        </w:rPr>
        <w:t xml:space="preserve"> </w:t>
      </w:r>
      <w:r w:rsidRPr="001C6C87">
        <w:rPr>
          <w:rStyle w:val="StyleBoldUnderline"/>
        </w:rPr>
        <w:t>and subjective biases.</w:t>
      </w:r>
      <w:r w:rsidRPr="00DB67C7">
        <w:rPr>
          <w:sz w:val="14"/>
        </w:rPr>
        <w:t xml:space="preserve"> All this indicates that the gulf between elite knowledge and lay incomprehension in matters of security may be far less extensive than is ordinarily thought. It also means that </w:t>
      </w:r>
      <w:r w:rsidRPr="001C6C87">
        <w:rPr>
          <w:rStyle w:val="StyleBoldUnderline"/>
        </w:rPr>
        <w:t>the question</w:t>
      </w:r>
      <w:r w:rsidRPr="00E54A80">
        <w:rPr>
          <w:rStyle w:val="StyleBoldUnderline"/>
        </w:rPr>
        <w:t xml:space="preserve"> of who decides – and with it the issue of how democratic or insular our institutions should be – remains open as well. </w:t>
      </w:r>
      <w:r w:rsidRPr="00DB67C7">
        <w:rPr>
          <w:sz w:val="14"/>
        </w:rPr>
        <w:t xml:space="preserve">Clearly </w:t>
      </w:r>
      <w:r w:rsidRPr="00E54A80">
        <w:rPr>
          <w:rStyle w:val="StyleBoldUnderline"/>
        </w:rPr>
        <w:t>technological changes, from airpower to biological and chemical weapons, have shifted the nature of America’s position in the world and its potential vulnerability.</w:t>
      </w:r>
      <w:r w:rsidRPr="00DB67C7">
        <w:rPr>
          <w:sz w:val="14"/>
        </w:rPr>
        <w:t xml:space="preserve"> As has been widely remarked for nearly a century, the oceans alone cannot guarantee our permanent safety. Yet, in truth they never fully ensured domestic tranquility. </w:t>
      </w:r>
      <w:r w:rsidRPr="001C6C87">
        <w:rPr>
          <w:rStyle w:val="StyleBoldUnderline"/>
        </w:rPr>
        <w:t>The nineteenth century was one of near continuous violence, especially with indigenous communities fighting to protect their territory from expansionist settlers.</w:t>
      </w:r>
      <w:r w:rsidRPr="00DB67C7">
        <w:rPr>
          <w:sz w:val="14"/>
        </w:rPr>
        <w:t xml:space="preserve"> But </w:t>
      </w:r>
      <w:r w:rsidRPr="001C6C87">
        <w:rPr>
          <w:rStyle w:val="StyleBoldUnderline"/>
        </w:rPr>
        <w:t xml:space="preserve">even if technological shifts make doomsday scenarios more chilling </w:t>
      </w:r>
      <w:r w:rsidRPr="00DB67C7">
        <w:rPr>
          <w:sz w:val="14"/>
        </w:rPr>
        <w:t xml:space="preserve">than those faced by Hamilton, Jefferson, or Taney, </w:t>
      </w:r>
      <w:r w:rsidRPr="001C6C87">
        <w:rPr>
          <w:rStyle w:val="StyleBoldUnderline"/>
        </w:rPr>
        <w:t>the mere existence of these scenarios tells us little about their likelihood or how best to address them.</w:t>
      </w:r>
      <w:r w:rsidRPr="00DB67C7">
        <w:rPr>
          <w:sz w:val="14"/>
        </w:rPr>
        <w:t xml:space="preserve"> Indeed, </w:t>
      </w:r>
      <w:r w:rsidRPr="001C6C87">
        <w:rPr>
          <w:rStyle w:val="StyleBoldUnderline"/>
        </w:rPr>
        <w:t xml:space="preserve">these latter security judgments are inevitably permeated with subjective political assessments, assessments that carry with them preexisting ideological points of view – such as regarding how much risk constitutional societies should accept or how interventionist states should be in foreign policy. </w:t>
      </w:r>
      <w:r w:rsidRPr="00DB67C7">
        <w:rPr>
          <w:sz w:val="14"/>
        </w:rPr>
        <w:t xml:space="preserve">In fact, </w:t>
      </w:r>
      <w:r w:rsidRPr="001C6C87">
        <w:rPr>
          <w:rStyle w:val="StyleBoldUnderline"/>
        </w:rPr>
        <w:t>from its emergence</w:t>
      </w:r>
      <w:r w:rsidRPr="00E54A80">
        <w:rPr>
          <w:rStyle w:val="StyleBoldUnderline"/>
        </w:rPr>
        <w:t xml:space="preserve"> in the 1930s and 1940s, supporters of the modern security concept have</w:t>
      </w:r>
      <w:r w:rsidRPr="00DB67C7">
        <w:rPr>
          <w:sz w:val="14"/>
        </w:rPr>
        <w:t xml:space="preserve"> – at times unwittingly – </w:t>
      </w:r>
      <w:r w:rsidRPr="00E54A80">
        <w:rPr>
          <w:rStyle w:val="StyleBoldUnderline"/>
        </w:rPr>
        <w:t>reaffirmed the political rather than purely objective nature of interpreting external threats.</w:t>
      </w:r>
      <w:r w:rsidRPr="00DB67C7">
        <w:rPr>
          <w:sz w:val="14"/>
        </w:rPr>
        <w:t xml:space="preserve"> In particular, commentators have repeatedly noted the link between the idea of insecurity and America’s post-World War II position of global primacy, one which today has only expanded following the Cold War. In 1961, none other than Senator James William Fulbright declared, in terms reminiscent of Herring and Frankfurter, that security imperatives meant that “our basic constitutional machinery, admirably suited to the needs of a remote agrarian republic in the 18th century,” was no longer “adequate” for the “20th- century nation.” For Fulbright, the driving impetus behind the need to jettison antiquated constitutional practices was the importance of sustaining the country’s “</w:t>
      </w:r>
      <w:proofErr w:type="spellStart"/>
      <w:proofErr w:type="gramStart"/>
      <w:r w:rsidRPr="00DB67C7">
        <w:rPr>
          <w:sz w:val="14"/>
        </w:rPr>
        <w:t>preeminen</w:t>
      </w:r>
      <w:proofErr w:type="spellEnd"/>
      <w:r w:rsidRPr="00DB67C7">
        <w:rPr>
          <w:sz w:val="14"/>
        </w:rPr>
        <w:t>[</w:t>
      </w:r>
      <w:proofErr w:type="spellStart"/>
      <w:proofErr w:type="gramEnd"/>
      <w:r w:rsidRPr="00DB67C7">
        <w:rPr>
          <w:sz w:val="14"/>
        </w:rPr>
        <w:t>ce</w:t>
      </w:r>
      <w:proofErr w:type="spellEnd"/>
      <w:r w:rsidRPr="00DB67C7">
        <w:rPr>
          <w:sz w:val="14"/>
        </w:rPr>
        <w:t>] in political and military power.”</w:t>
      </w:r>
      <w:r w:rsidRPr="00E54A80">
        <w:rPr>
          <w:rStyle w:val="StyleBoldUnderline"/>
        </w:rPr>
        <w:t xml:space="preserve"> Fulbright held that greater executive action and war-making capacities were essential precisely because the</w:t>
      </w:r>
      <w:r w:rsidRPr="00DB67C7">
        <w:rPr>
          <w:sz w:val="14"/>
        </w:rPr>
        <w:t xml:space="preserve"> </w:t>
      </w:r>
      <w:r w:rsidRPr="00E54A80">
        <w:rPr>
          <w:rStyle w:val="StyleBoldUnderline"/>
        </w:rPr>
        <w:t>U</w:t>
      </w:r>
      <w:r w:rsidRPr="00DB67C7">
        <w:rPr>
          <w:sz w:val="14"/>
        </w:rPr>
        <w:t xml:space="preserve">nited </w:t>
      </w:r>
      <w:r w:rsidRPr="00E54A80">
        <w:rPr>
          <w:rStyle w:val="StyleBoldUnderline"/>
        </w:rPr>
        <w:t>S</w:t>
      </w:r>
      <w:r w:rsidRPr="00DB67C7">
        <w:rPr>
          <w:sz w:val="14"/>
        </w:rPr>
        <w:t xml:space="preserve">tates </w:t>
      </w:r>
      <w:r w:rsidRPr="00E54A80">
        <w:rPr>
          <w:rStyle w:val="StyleBoldUnderline"/>
        </w:rPr>
        <w:t>found itself “burdened with all the enormous responsibilities that accompany such power.”</w:t>
      </w:r>
      <w:r w:rsidRPr="00DB67C7">
        <w:rPr>
          <w:sz w:val="14"/>
        </w:rPr>
        <w:t xml:space="preserve">192 According to Fulbright, </w:t>
      </w:r>
      <w:r w:rsidRPr="00E54A80">
        <w:rPr>
          <w:rStyle w:val="StyleBoldUnderline"/>
        </w:rPr>
        <w:t>the U</w:t>
      </w:r>
      <w:r w:rsidRPr="00DB67C7">
        <w:rPr>
          <w:sz w:val="14"/>
        </w:rPr>
        <w:t xml:space="preserve">nited </w:t>
      </w:r>
      <w:r w:rsidRPr="00E54A80">
        <w:rPr>
          <w:rStyle w:val="StyleBoldUnderline"/>
        </w:rPr>
        <w:t>S</w:t>
      </w:r>
      <w:r w:rsidRPr="00DB67C7">
        <w:rPr>
          <w:sz w:val="14"/>
        </w:rPr>
        <w:t xml:space="preserve">tates </w:t>
      </w:r>
      <w:r w:rsidRPr="00E54A80">
        <w:rPr>
          <w:rStyle w:val="StyleBoldUnderline"/>
        </w:rPr>
        <w:t>had both a right and a duty to suppress those forms of chaos and disorder that existed at the edges of American authority</w:t>
      </w:r>
      <w:r w:rsidRPr="00DB67C7">
        <w:rPr>
          <w:sz w:val="14"/>
        </w:rPr>
        <w:t xml:space="preserve">. Thus, </w:t>
      </w:r>
      <w:r w:rsidRPr="001C6C87">
        <w:rPr>
          <w:rStyle w:val="StyleBoldUnderline"/>
        </w:rPr>
        <w:t>rather than being purely objective, the American condition of permanent danger was</w:t>
      </w:r>
      <w:r w:rsidRPr="00DB67C7">
        <w:rPr>
          <w:sz w:val="14"/>
        </w:rPr>
        <w:t xml:space="preserve"> itself deeply tied to political calculations about the importance of global primacy. </w:t>
      </w:r>
      <w:r w:rsidRPr="001C6C87">
        <w:rPr>
          <w:rStyle w:val="StyleBoldUnderline"/>
        </w:rPr>
        <w:t>What generated the condition of continual crisis was</w:t>
      </w:r>
      <w:r w:rsidRPr="00DB67C7">
        <w:rPr>
          <w:sz w:val="14"/>
        </w:rPr>
        <w:t xml:space="preserve"> not only technological change, but also </w:t>
      </w:r>
      <w:r w:rsidRPr="001C6C87">
        <w:rPr>
          <w:rStyle w:val="StyleBoldUnderline"/>
        </w:rPr>
        <w:t>the belief that the</w:t>
      </w:r>
      <w:r w:rsidRPr="00DB67C7">
        <w:rPr>
          <w:sz w:val="14"/>
        </w:rPr>
        <w:t xml:space="preserve"> </w:t>
      </w:r>
      <w:r w:rsidRPr="001C6C87">
        <w:rPr>
          <w:rStyle w:val="StyleBoldUnderline"/>
        </w:rPr>
        <w:t>U</w:t>
      </w:r>
      <w:r w:rsidRPr="00DB67C7">
        <w:rPr>
          <w:sz w:val="14"/>
        </w:rPr>
        <w:t xml:space="preserve">nited </w:t>
      </w:r>
      <w:r w:rsidRPr="001C6C87">
        <w:rPr>
          <w:rStyle w:val="StyleBoldUnderline"/>
        </w:rPr>
        <w:t>S</w:t>
      </w:r>
      <w:r w:rsidRPr="00DB67C7">
        <w:rPr>
          <w:sz w:val="14"/>
        </w:rPr>
        <w:t xml:space="preserve">tates’ </w:t>
      </w:r>
      <w:r w:rsidRPr="001C6C87">
        <w:rPr>
          <w:rStyle w:val="StyleBoldUnderline"/>
        </w:rPr>
        <w:t xml:space="preserve">own ‘national security’ rested on the successful projection of power into the internal affairs of foreign states. </w:t>
      </w:r>
      <w:r w:rsidRPr="00DB67C7">
        <w:rPr>
          <w:sz w:val="14"/>
        </w:rPr>
        <w:t xml:space="preserve">The key point is that regardless of whether one agrees with such an underlying project, </w:t>
      </w:r>
      <w:r w:rsidRPr="001C6C87">
        <w:rPr>
          <w:rStyle w:val="StyleBoldUnderline"/>
        </w:rPr>
        <w:t>the value of this project is ultimately an open political question.</w:t>
      </w:r>
      <w:r w:rsidRPr="00DB67C7">
        <w:rPr>
          <w:sz w:val="14"/>
        </w:rPr>
        <w:t xml:space="preserve"> This suggests that </w:t>
      </w:r>
      <w:r w:rsidRPr="001C6C87">
        <w:rPr>
          <w:rStyle w:val="StyleBoldUnderline"/>
        </w:rPr>
        <w:t>whether distant</w:t>
      </w:r>
      <w:r w:rsidRPr="00E54A80">
        <w:rPr>
          <w:rStyle w:val="StyleBoldUnderline"/>
        </w:rPr>
        <w:t xml:space="preserve"> crises should be viewed as generating insecurity at home is similarly as much an interpretative judgment as an empirically verifiable conclusion. To appreciate the open nature of security determinations, one need only look at the presentation of terrorism as a principal and overriding danger facing the country.</w:t>
      </w:r>
      <w:r w:rsidRPr="00DB67C7">
        <w:rPr>
          <w:sz w:val="14"/>
        </w:rPr>
        <w:t xml:space="preserve"> According to the State Department’s Annual Country Reports on Terrorism, in 2009 “[t]here were just 25 U.S. noncombatant fatalities from terrorism worldwide” (sixteen abroad and nine at home).194 While the fear of a terrorist attack is a legitimate concern, these numbers – which have been consistent in recent years – place the gravity of the threat in perspective. </w:t>
      </w:r>
      <w:r w:rsidRPr="001C6C87">
        <w:rPr>
          <w:rStyle w:val="StyleBoldUnderline"/>
        </w:rPr>
        <w:t xml:space="preserve">Rather than a condition of endemic danger – requiring </w:t>
      </w:r>
      <w:proofErr w:type="spellStart"/>
      <w:r w:rsidRPr="001C6C87">
        <w:rPr>
          <w:rStyle w:val="StyleBoldUnderline"/>
        </w:rPr>
        <w:t>everincreasing</w:t>
      </w:r>
      <w:proofErr w:type="spellEnd"/>
      <w:r w:rsidRPr="001C6C87">
        <w:rPr>
          <w:rStyle w:val="StyleBoldUnderline"/>
        </w:rPr>
        <w:t xml:space="preserve"> secrecy and centralization – such facts are perfectly consistent with a reading that Americans do not face an existential crisis</w:t>
      </w:r>
      <w:r w:rsidRPr="00DB67C7">
        <w:rPr>
          <w:sz w:val="14"/>
        </w:rPr>
        <w:t xml:space="preserve"> (one presumably comparable to Pearl Harbor) </w:t>
      </w:r>
      <w:r w:rsidRPr="001C6C87">
        <w:rPr>
          <w:rStyle w:val="StyleBoldUnderline"/>
        </w:rPr>
        <w:t>and actually enjoy relative security.</w:t>
      </w:r>
      <w:r w:rsidRPr="00DB67C7">
        <w:rPr>
          <w:sz w:val="14"/>
        </w:rPr>
        <w:t xml:space="preserve"> Indeed, </w:t>
      </w:r>
      <w:r w:rsidRPr="001C6C87">
        <w:rPr>
          <w:rStyle w:val="StyleBoldUnderline"/>
        </w:rPr>
        <w:t>the disconnect between numbers and resources</w:t>
      </w:r>
      <w:r w:rsidRPr="00E54A80">
        <w:rPr>
          <w:rStyle w:val="StyleBoldUnderline"/>
        </w:rPr>
        <w:t xml:space="preserve"> expended, especially in a time of profound economic insecurity, highlights the political choice of policymakers and citizens to persist in interpreting foreign events through a World War II and early Cold War lens of permanent threat.</w:t>
      </w:r>
      <w:r w:rsidRPr="00DB67C7">
        <w:rPr>
          <w:sz w:val="14"/>
        </w:rPr>
        <w:t xml:space="preserve"> In fact, </w:t>
      </w:r>
      <w:r w:rsidRPr="00E54A80">
        <w:rPr>
          <w:rStyle w:val="StyleBoldUnderline"/>
        </w:rPr>
        <w:t xml:space="preserve">the continuous alteration of basic constitutional values to fit ‘national </w:t>
      </w:r>
      <w:r w:rsidRPr="009A7FF0">
        <w:rPr>
          <w:rStyle w:val="StyleBoldUnderline"/>
        </w:rPr>
        <w:t xml:space="preserve">security’ aims highlights just how entrenched Herring’s old vision of security as pre-political and foundational has become, regardless of whether other interpretations of the present moment may be equally compelling. </w:t>
      </w:r>
      <w:r w:rsidRPr="00DB67C7">
        <w:rPr>
          <w:sz w:val="14"/>
        </w:rPr>
        <w:t xml:space="preserve">It also underscores a telling and often ignored point about the nature of modern security expertise, particularly as reproduced by the United States’ massive intelligence infrastructure. </w:t>
      </w:r>
      <w:r w:rsidRPr="009A7FF0">
        <w:rPr>
          <w:rStyle w:val="StyleBoldUnderline"/>
        </w:rPr>
        <w:t>To the extent that political assumptions – like the centrality of global primacy or the view that instability abroad necessarily implicates security at home – shape the interpretative approach of executive officials, what passes as objective security expertise is itself intertwined with contested claims about how to view external actors and their motivations.</w:t>
      </w:r>
      <w:r w:rsidRPr="00DB67C7">
        <w:rPr>
          <w:sz w:val="14"/>
        </w:rPr>
        <w:t xml:space="preserve"> This means that </w:t>
      </w:r>
      <w:r w:rsidRPr="009A7FF0">
        <w:rPr>
          <w:rStyle w:val="StyleBoldUnderline"/>
        </w:rPr>
        <w:t>while modern conditions may</w:t>
      </w:r>
      <w:r w:rsidRPr="00E54A80">
        <w:rPr>
          <w:rStyle w:val="StyleBoldUnderline"/>
        </w:rPr>
        <w:t xml:space="preserve"> well be complex, the conclusions of the presumed experts may not be systematically less liable to subjective bias than judgments made by ordinary citizens based on publicly available information.</w:t>
      </w:r>
      <w:r w:rsidRPr="00DB67C7">
        <w:rPr>
          <w:sz w:val="14"/>
        </w:rPr>
        <w:t xml:space="preserve"> It further underscores that </w:t>
      </w:r>
      <w:r w:rsidRPr="002D4719">
        <w:rPr>
          <w:rStyle w:val="Emphasis"/>
          <w:highlight w:val="cyan"/>
        </w:rPr>
        <w:t xml:space="preserve">the question of who decides cannot be foreclosed </w:t>
      </w:r>
      <w:r w:rsidRPr="009A7FF0">
        <w:rPr>
          <w:rStyle w:val="Emphasis"/>
        </w:rPr>
        <w:t xml:space="preserve">in advance </w:t>
      </w:r>
      <w:r w:rsidRPr="002D4719">
        <w:rPr>
          <w:rStyle w:val="Emphasis"/>
          <w:highlight w:val="cyan"/>
        </w:rPr>
        <w:t xml:space="preserve">by </w:t>
      </w:r>
      <w:r w:rsidRPr="009A7FF0">
        <w:rPr>
          <w:rStyle w:val="Emphasis"/>
        </w:rPr>
        <w:t xml:space="preserve">simply </w:t>
      </w:r>
      <w:r w:rsidRPr="002D4719">
        <w:rPr>
          <w:rStyle w:val="Emphasis"/>
          <w:highlight w:val="cyan"/>
        </w:rPr>
        <w:t>asserting deference to elite knowledge.</w:t>
      </w:r>
      <w:r w:rsidRPr="00DB67C7">
        <w:rPr>
          <w:sz w:val="14"/>
        </w:rPr>
        <w:t xml:space="preserve"> If anything, one can argue that the presumptive gulf between elite awareness and suspect mass opinion has generated its own very dramatic political and legal pathologies. In recent years, the country has witnessed a variety of security crises built on the basic failure of ‘expertise.’ 195 At present, part of what obscures this fact is the very culture of secret information sustained by the modern security concept. Today, it is commonplace for government officials to leak security material about terrorism or external threat to newspapers as a method of shaping the public debate. These ‘open’ secrets allow greater public access to elite information and embody a central and routine instrument for incorporating mass voice into state decision-making. But this mode of popular involvement comes at a key cost. </w:t>
      </w:r>
      <w:r w:rsidRPr="00E54A80">
        <w:rPr>
          <w:rStyle w:val="StyleBoldUnderline"/>
        </w:rPr>
        <w:t>Secret information is generally treated as worthy of a higher status than information already present in the public realm – the shared collective information through which ordinary citizens reach conclusions about emergency and defense.</w:t>
      </w:r>
      <w:r w:rsidRPr="00DB67C7">
        <w:rPr>
          <w:sz w:val="14"/>
        </w:rPr>
        <w:t xml:space="preserve"> Yet, oftentimes, </w:t>
      </w:r>
      <w:r w:rsidRPr="002D4719">
        <w:rPr>
          <w:rStyle w:val="StyleBoldUnderline"/>
          <w:highlight w:val="cyan"/>
        </w:rPr>
        <w:t xml:space="preserve">as with </w:t>
      </w:r>
      <w:r w:rsidRPr="009A7FF0">
        <w:rPr>
          <w:rStyle w:val="StyleBoldUnderline"/>
        </w:rPr>
        <w:t xml:space="preserve">the lead up to the </w:t>
      </w:r>
      <w:r w:rsidRPr="002D4719">
        <w:rPr>
          <w:rStyle w:val="StyleBoldUnderline"/>
          <w:highlight w:val="cyan"/>
        </w:rPr>
        <w:t xml:space="preserve">Iraq </w:t>
      </w:r>
      <w:r w:rsidRPr="009A7FF0">
        <w:rPr>
          <w:rStyle w:val="StyleBoldUnderline"/>
        </w:rPr>
        <w:t>War</w:t>
      </w:r>
      <w:r w:rsidRPr="00E54A80">
        <w:rPr>
          <w:rStyle w:val="StyleBoldUnderline"/>
        </w:rPr>
        <w:t xml:space="preserve"> in 2003</w:t>
      </w:r>
      <w:r w:rsidRPr="009A7FF0">
        <w:rPr>
          <w:rStyle w:val="StyleBoldUnderline"/>
        </w:rPr>
        <w:t>, although the actual content of this</w:t>
      </w:r>
      <w:r w:rsidRPr="00E54A80">
        <w:rPr>
          <w:rStyle w:val="StyleBoldUnderline"/>
        </w:rPr>
        <w:t xml:space="preserve"> </w:t>
      </w:r>
      <w:r w:rsidRPr="002D4719">
        <w:rPr>
          <w:rStyle w:val="StyleBoldUnderline"/>
          <w:highlight w:val="cyan"/>
        </w:rPr>
        <w:t xml:space="preserve">secret information </w:t>
      </w:r>
      <w:r w:rsidRPr="009A7FF0">
        <w:rPr>
          <w:rStyle w:val="StyleBoldUnderline"/>
        </w:rPr>
        <w:t xml:space="preserve">is flawed, its status as secret </w:t>
      </w:r>
      <w:r w:rsidRPr="002D4719">
        <w:rPr>
          <w:rStyle w:val="Emphasis"/>
          <w:highlight w:val="cyan"/>
        </w:rPr>
        <w:t xml:space="preserve">masks </w:t>
      </w:r>
      <w:r w:rsidRPr="00DB67C7">
        <w:rPr>
          <w:sz w:val="14"/>
        </w:rPr>
        <w:t>these</w:t>
      </w:r>
      <w:r w:rsidRPr="009A7FF0">
        <w:rPr>
          <w:rStyle w:val="Emphasis"/>
        </w:rPr>
        <w:t xml:space="preserve"> </w:t>
      </w:r>
      <w:r w:rsidRPr="002D4719">
        <w:rPr>
          <w:rStyle w:val="Emphasis"/>
          <w:highlight w:val="cyan"/>
        </w:rPr>
        <w:t>problems</w:t>
      </w:r>
      <w:r w:rsidRPr="002D4719">
        <w:rPr>
          <w:rStyle w:val="StyleBoldUnderline"/>
          <w:highlight w:val="cyan"/>
        </w:rPr>
        <w:t xml:space="preserve"> and allows policymakers to </w:t>
      </w:r>
      <w:r w:rsidRPr="002D4719">
        <w:rPr>
          <w:rStyle w:val="Emphasis"/>
          <w:highlight w:val="cyan"/>
        </w:rPr>
        <w:t>cloak their positions in added authority.</w:t>
      </w:r>
      <w:r w:rsidRPr="00E54A80">
        <w:rPr>
          <w:rStyle w:val="StyleBoldUnderline"/>
        </w:rPr>
        <w:t xml:space="preserve"> This reality highlights the importance of approaching security information with far greater collective skepticism</w:t>
      </w:r>
      <w:r w:rsidRPr="00DB67C7">
        <w:rPr>
          <w:sz w:val="14"/>
        </w:rPr>
        <w:t xml:space="preserve">; it also means that </w:t>
      </w:r>
      <w:r w:rsidRPr="002D4719">
        <w:rPr>
          <w:rStyle w:val="StyleBoldUnderline"/>
          <w:highlight w:val="cyan"/>
        </w:rPr>
        <w:t>security judgments may be more</w:t>
      </w:r>
      <w:r w:rsidRPr="00DB67C7">
        <w:rPr>
          <w:sz w:val="14"/>
        </w:rPr>
        <w:t xml:space="preserve"> ‘Hobbesian’ – </w:t>
      </w:r>
      <w:r w:rsidRPr="002D4719">
        <w:rPr>
          <w:rStyle w:val="StyleBoldUnderline"/>
          <w:highlight w:val="cyan"/>
        </w:rPr>
        <w:t>marked</w:t>
      </w:r>
      <w:r w:rsidRPr="00E54A80">
        <w:rPr>
          <w:rStyle w:val="StyleBoldUnderline"/>
        </w:rPr>
        <w:t xml:space="preserve"> fundamentally </w:t>
      </w:r>
      <w:r w:rsidRPr="002D4719">
        <w:rPr>
          <w:rStyle w:val="StyleBoldUnderline"/>
          <w:highlight w:val="cyan"/>
        </w:rPr>
        <w:t xml:space="preserve">by </w:t>
      </w:r>
      <w:r w:rsidRPr="002D4719">
        <w:rPr>
          <w:rStyle w:val="Emphasis"/>
          <w:highlight w:val="cyan"/>
        </w:rPr>
        <w:t xml:space="preserve">epistemological uncertainty as opposed to verifiable fact </w:t>
      </w:r>
      <w:r w:rsidRPr="009A7FF0">
        <w:rPr>
          <w:rStyle w:val="StyleBoldUnderline"/>
        </w:rPr>
        <w:t>– than policymakers admit. If</w:t>
      </w:r>
      <w:r w:rsidRPr="00DB67C7">
        <w:rPr>
          <w:sz w:val="14"/>
        </w:rPr>
        <w:t xml:space="preserve"> both </w:t>
      </w:r>
      <w:r w:rsidRPr="009A7FF0">
        <w:rPr>
          <w:rStyle w:val="StyleBoldUnderline"/>
        </w:rPr>
        <w:t>objective sociological claims at the center of the modern security concept are</w:t>
      </w:r>
      <w:r w:rsidRPr="00DB67C7">
        <w:rPr>
          <w:sz w:val="14"/>
        </w:rPr>
        <w:t xml:space="preserve"> themselves </w:t>
      </w:r>
      <w:r w:rsidRPr="009A7FF0">
        <w:rPr>
          <w:rStyle w:val="StyleBoldUnderline"/>
        </w:rPr>
        <w:t>profoundly contested, what does this mean for reform efforts that seek</w:t>
      </w:r>
      <w:r w:rsidRPr="00E54A80">
        <w:rPr>
          <w:rStyle w:val="StyleBoldUnderline"/>
        </w:rPr>
        <w:t xml:space="preserve"> to recalibrate the r </w:t>
      </w:r>
      <w:proofErr w:type="spellStart"/>
      <w:r w:rsidRPr="00E54A80">
        <w:rPr>
          <w:rStyle w:val="StyleBoldUnderline"/>
        </w:rPr>
        <w:t>elationship</w:t>
      </w:r>
      <w:proofErr w:type="spellEnd"/>
      <w:r w:rsidRPr="00E54A80">
        <w:rPr>
          <w:rStyle w:val="StyleBoldUnderline"/>
        </w:rPr>
        <w:t xml:space="preserve"> between liberty and security?</w:t>
      </w:r>
      <w:r w:rsidRPr="00DB67C7">
        <w:rPr>
          <w:sz w:val="14"/>
        </w:rPr>
        <w:t xml:space="preserve"> Above all, it indicates that the central problem with the</w:t>
      </w:r>
      <w:r w:rsidRPr="004A0CF6">
        <w:rPr>
          <w:rStyle w:val="Emphasis"/>
        </w:rPr>
        <w:t xml:space="preserve"> </w:t>
      </w:r>
      <w:r w:rsidRPr="002D4719">
        <w:rPr>
          <w:rStyle w:val="Emphasis"/>
          <w:highlight w:val="cyan"/>
        </w:rPr>
        <w:t xml:space="preserve">procedural solutions </w:t>
      </w:r>
      <w:r w:rsidRPr="00DB67C7">
        <w:rPr>
          <w:sz w:val="14"/>
        </w:rPr>
        <w:t>offered by constitutional scholars – emphasizing</w:t>
      </w:r>
      <w:r w:rsidRPr="009A7FF0">
        <w:rPr>
          <w:rStyle w:val="Emphasis"/>
        </w:rPr>
        <w:t xml:space="preserve"> </w:t>
      </w:r>
      <w:r w:rsidRPr="002D4719">
        <w:rPr>
          <w:rStyle w:val="Emphasis"/>
          <w:highlight w:val="cyan"/>
        </w:rPr>
        <w:t xml:space="preserve">new statutory frameworks or </w:t>
      </w:r>
      <w:r w:rsidRPr="00DB67C7">
        <w:rPr>
          <w:sz w:val="14"/>
        </w:rPr>
        <w:t>greater</w:t>
      </w:r>
      <w:r w:rsidRPr="009A7FF0">
        <w:rPr>
          <w:rStyle w:val="Emphasis"/>
        </w:rPr>
        <w:t xml:space="preserve"> </w:t>
      </w:r>
      <w:r w:rsidRPr="002D4719">
        <w:rPr>
          <w:rStyle w:val="Emphasis"/>
          <w:highlight w:val="cyan"/>
        </w:rPr>
        <w:t xml:space="preserve">judicial assertiveness – </w:t>
      </w:r>
      <w:r w:rsidRPr="00DB67C7">
        <w:rPr>
          <w:sz w:val="14"/>
        </w:rPr>
        <w:t>is that they</w:t>
      </w:r>
      <w:r w:rsidRPr="009A7FF0">
        <w:rPr>
          <w:rStyle w:val="Emphasis"/>
        </w:rPr>
        <w:t xml:space="preserve"> </w:t>
      </w:r>
      <w:r w:rsidRPr="002D4719">
        <w:rPr>
          <w:rStyle w:val="Emphasis"/>
          <w:highlight w:val="cyan"/>
        </w:rPr>
        <w:t xml:space="preserve">mistake a question of politics for </w:t>
      </w:r>
      <w:r w:rsidRPr="009A7FF0">
        <w:rPr>
          <w:rStyle w:val="Emphasis"/>
        </w:rPr>
        <w:t xml:space="preserve">one of </w:t>
      </w:r>
      <w:r w:rsidRPr="002D4719">
        <w:rPr>
          <w:rStyle w:val="Emphasis"/>
          <w:highlight w:val="cyan"/>
        </w:rPr>
        <w:t>law.</w:t>
      </w:r>
      <w:r w:rsidRPr="00DB67C7">
        <w:rPr>
          <w:sz w:val="14"/>
        </w:rPr>
        <w:t xml:space="preserve"> In other words, </w:t>
      </w:r>
      <w:r w:rsidRPr="009A7FF0">
        <w:rPr>
          <w:rStyle w:val="StyleBoldUnderline"/>
        </w:rPr>
        <w:t>such scholars ignore the extent to which governing practices are the product of background political judgments about threat, democratic knowledge, professional expertise, and the necessity for insulated decision-making.</w:t>
      </w:r>
      <w:r w:rsidRPr="00DB67C7">
        <w:rPr>
          <w:sz w:val="14"/>
        </w:rPr>
        <w:t xml:space="preserve"> </w:t>
      </w:r>
      <w:r w:rsidRPr="009A7FF0">
        <w:rPr>
          <w:rStyle w:val="StyleBoldUnderline"/>
        </w:rPr>
        <w:t>To the extent that Americans are convinced that they face continuous danger from hidden and potentially limitless assailants – danger too</w:t>
      </w:r>
      <w:r w:rsidRPr="00E54A80">
        <w:rPr>
          <w:rStyle w:val="StyleBoldUnderline"/>
        </w:rPr>
        <w:t xml:space="preserve"> complex for the average citizen to comprehend independently – </w:t>
      </w:r>
      <w:r w:rsidRPr="002D4719">
        <w:rPr>
          <w:rStyle w:val="Emphasis"/>
          <w:highlight w:val="cyan"/>
        </w:rPr>
        <w:t xml:space="preserve">it is inevitable that institutions (regardless of legal reform </w:t>
      </w:r>
      <w:r w:rsidRPr="00DB67C7">
        <w:rPr>
          <w:sz w:val="14"/>
        </w:rPr>
        <w:t xml:space="preserve">initiatives) </w:t>
      </w:r>
      <w:r w:rsidRPr="002D4719">
        <w:rPr>
          <w:rStyle w:val="StyleBoldUnderline"/>
          <w:highlight w:val="cyan"/>
        </w:rPr>
        <w:t xml:space="preserve">will </w:t>
      </w:r>
      <w:r w:rsidRPr="009A7FF0">
        <w:rPr>
          <w:rStyle w:val="StyleBoldUnderline"/>
        </w:rPr>
        <w:t xml:space="preserve">operate to </w:t>
      </w:r>
      <w:r w:rsidRPr="002D4719">
        <w:rPr>
          <w:rStyle w:val="Emphasis"/>
          <w:highlight w:val="cyan"/>
        </w:rPr>
        <w:t xml:space="preserve">centralize power in </w:t>
      </w:r>
      <w:r w:rsidRPr="00DB67C7">
        <w:rPr>
          <w:sz w:val="14"/>
        </w:rPr>
        <w:t>those hands presumed to enjoy</w:t>
      </w:r>
      <w:r w:rsidRPr="009A7FF0">
        <w:rPr>
          <w:rStyle w:val="Emphasis"/>
        </w:rPr>
        <w:t xml:space="preserve"> </w:t>
      </w:r>
      <w:r w:rsidRPr="002D4719">
        <w:rPr>
          <w:rStyle w:val="Emphasis"/>
          <w:highlight w:val="cyan"/>
        </w:rPr>
        <w:t>military and security expertise.</w:t>
      </w:r>
      <w:r w:rsidRPr="00DB67C7">
        <w:rPr>
          <w:sz w:val="14"/>
        </w:rPr>
        <w:t xml:space="preserve"> Thus, </w:t>
      </w:r>
      <w:r w:rsidRPr="002D4719">
        <w:rPr>
          <w:rStyle w:val="StyleBoldUnderline"/>
          <w:highlight w:val="cyan"/>
        </w:rPr>
        <w:t xml:space="preserve">any systematic effort to challenge the current framing </w:t>
      </w:r>
      <w:r w:rsidRPr="009A7FF0">
        <w:rPr>
          <w:rStyle w:val="StyleBoldUnderline"/>
        </w:rPr>
        <w:t xml:space="preserve">of the relationship between security and liberty </w:t>
      </w:r>
      <w:r w:rsidRPr="002D4719">
        <w:rPr>
          <w:rStyle w:val="StyleBoldUnderline"/>
          <w:highlight w:val="cyan"/>
        </w:rPr>
        <w:t xml:space="preserve">must </w:t>
      </w:r>
      <w:r w:rsidRPr="002D4719">
        <w:rPr>
          <w:rStyle w:val="Emphasis"/>
          <w:highlight w:val="cyan"/>
        </w:rPr>
        <w:t xml:space="preserve">begin by challenging the underlying assumptions about knowledge and security upon which legal and political arrangements rest. Without a sustained and public debate about the validity of security expertise, </w:t>
      </w:r>
      <w:proofErr w:type="gramStart"/>
      <w:r w:rsidRPr="002D4719">
        <w:rPr>
          <w:rStyle w:val="Emphasis"/>
          <w:highlight w:val="cyan"/>
        </w:rPr>
        <w:t>its</w:t>
      </w:r>
      <w:proofErr w:type="gramEnd"/>
      <w:r w:rsidRPr="002D4719">
        <w:rPr>
          <w:rStyle w:val="Emphasis"/>
          <w:highlight w:val="cyan"/>
        </w:rPr>
        <w:t xml:space="preserve"> supporting institutions, and the broader legitimacy of secret information, there can be no substantive shift in our constitutional politics.</w:t>
      </w:r>
      <w:r w:rsidRPr="00DB67C7">
        <w:rPr>
          <w:sz w:val="14"/>
        </w:rPr>
        <w:t xml:space="preserve"> The p </w:t>
      </w:r>
      <w:proofErr w:type="spellStart"/>
      <w:r w:rsidRPr="00DB67C7">
        <w:rPr>
          <w:sz w:val="14"/>
        </w:rPr>
        <w:t>roblem</w:t>
      </w:r>
      <w:proofErr w:type="spellEnd"/>
      <w:r w:rsidRPr="00DB67C7">
        <w:rPr>
          <w:sz w:val="14"/>
        </w:rPr>
        <w:t xml:space="preserve"> at present, however, is that no popular base exists to raise these questions. Unless such a base emerges, we can expect our prevailing security arrangements to become ever more entrenched. </w:t>
      </w:r>
    </w:p>
    <w:p w:rsidR="004A4158" w:rsidRPr="00DB67C7" w:rsidRDefault="004A4158" w:rsidP="004A4158"/>
    <w:p w:rsidR="004A4158" w:rsidRDefault="004A4158" w:rsidP="004A4158"/>
    <w:p w:rsidR="004A4158" w:rsidRPr="003010EE" w:rsidRDefault="004A4158" w:rsidP="004A4158">
      <w:pPr>
        <w:rPr>
          <w:b/>
        </w:rPr>
      </w:pPr>
      <w:r w:rsidRPr="003010EE">
        <w:rPr>
          <w:b/>
        </w:rPr>
        <w:t>The executive will redefine the law to violate and ignore the plan</w:t>
      </w:r>
    </w:p>
    <w:p w:rsidR="004A4158" w:rsidRPr="002C0AAD" w:rsidRDefault="004A4158" w:rsidP="004A4158">
      <w:r w:rsidRPr="002C0AAD">
        <w:rPr>
          <w:rStyle w:val="StyleStyleBold12pt"/>
        </w:rPr>
        <w:t>Pollack, 13</w:t>
      </w:r>
      <w:r w:rsidRPr="002C0AAD">
        <w:t xml:space="preserve"> </w:t>
      </w:r>
      <w:r w:rsidRPr="003010EE">
        <w:rPr>
          <w:sz w:val="16"/>
          <w:szCs w:val="16"/>
        </w:rPr>
        <w:t xml:space="preserve">-- MSU Guggenheim Fellow and professor of history emeritus [Norman, "Drones, Israel, and the Eclipse of Democracy," Counterpunch, 2-5-13, www.counterpunch.org/2013/02/05/drones-israel-and-the-eclipse-of-democracy/, accessed 9-1-13, </w:t>
      </w:r>
      <w:proofErr w:type="spellStart"/>
      <w:r w:rsidRPr="003010EE">
        <w:rPr>
          <w:sz w:val="16"/>
          <w:szCs w:val="16"/>
        </w:rPr>
        <w:t>mss</w:t>
      </w:r>
      <w:proofErr w:type="spellEnd"/>
      <w:r w:rsidRPr="003010EE">
        <w:rPr>
          <w:sz w:val="16"/>
          <w:szCs w:val="16"/>
        </w:rPr>
        <w:t>]</w:t>
      </w:r>
    </w:p>
    <w:p w:rsidR="004A4158" w:rsidRPr="002C0AAD" w:rsidRDefault="004A4158" w:rsidP="004A4158">
      <w:pPr>
        <w:rPr>
          <w:sz w:val="16"/>
        </w:rPr>
      </w:pPr>
      <w:proofErr w:type="spellStart"/>
      <w:r w:rsidRPr="002C0AAD">
        <w:rPr>
          <w:sz w:val="16"/>
        </w:rPr>
        <w:t>Bisharat</w:t>
      </w:r>
      <w:proofErr w:type="spellEnd"/>
      <w:r w:rsidRPr="002C0AAD">
        <w:rPr>
          <w:sz w:val="16"/>
        </w:rPr>
        <w:t xml:space="preserve"> first addresses the transmogrification of international law by Israel’s military lawyers.  We might call this damage control, were it not more serious.  </w:t>
      </w:r>
      <w:proofErr w:type="gramStart"/>
      <w:r w:rsidRPr="002C0AAD">
        <w:rPr>
          <w:sz w:val="16"/>
        </w:rPr>
        <w:t>When the Palestinians first sought to join the I.C.C., and then, to receive the UN’s conferral of nonmember status on them, Israel raised fierce opposition.</w:t>
      </w:r>
      <w:proofErr w:type="gramEnd"/>
      <w:r w:rsidRPr="002C0AAD">
        <w:rPr>
          <w:sz w:val="16"/>
        </w:rPr>
        <w:t xml:space="preserve">  Why?  He writes:  “Israel’s frantic opposition to the elevation of Palestine’s status at the United Nations was motivated precisely by the fear that it would soon lead to I.C.C. jurisdiction over Palestinian claims of war crimes.  Israeli leaders are unnerved for good reason.  The I.C.C. could prosecute major international crimes committed on Palestinian soil </w:t>
      </w:r>
      <w:proofErr w:type="spellStart"/>
      <w:r w:rsidRPr="002C0AAD">
        <w:rPr>
          <w:sz w:val="16"/>
        </w:rPr>
        <w:t>anytime</w:t>
      </w:r>
      <w:proofErr w:type="spellEnd"/>
      <w:r w:rsidRPr="002C0AAD">
        <w:rPr>
          <w:sz w:val="16"/>
        </w:rPr>
        <w:t xml:space="preserve"> after the court’s founding on July 1, 2002.”  </w:t>
      </w:r>
      <w:r w:rsidRPr="002C0AAD">
        <w:rPr>
          <w:u w:val="single"/>
        </w:rPr>
        <w:t xml:space="preserve">In response to the threat, we see the deliberate reshaping of the law:  </w:t>
      </w:r>
      <w:r w:rsidRPr="002C0AAD">
        <w:rPr>
          <w:sz w:val="16"/>
        </w:rPr>
        <w:t>Since 2000, “the Israel Defense Forces, guided by its</w:t>
      </w:r>
      <w:r w:rsidRPr="002C0AAD">
        <w:rPr>
          <w:u w:val="single"/>
        </w:rPr>
        <w:t xml:space="preserve"> </w:t>
      </w:r>
      <w:r w:rsidRPr="002D4719">
        <w:rPr>
          <w:highlight w:val="cyan"/>
          <w:u w:val="single"/>
        </w:rPr>
        <w:t>military lawyers</w:t>
      </w:r>
      <w:r w:rsidRPr="002C0AAD">
        <w:rPr>
          <w:u w:val="single"/>
        </w:rPr>
        <w:t xml:space="preserve">, have attempted to </w:t>
      </w:r>
      <w:r w:rsidRPr="002D4719">
        <w:rPr>
          <w:b/>
          <w:highlight w:val="cyan"/>
          <w:u w:val="single"/>
        </w:rPr>
        <w:t>remake the laws</w:t>
      </w:r>
      <w:r w:rsidRPr="002D4719">
        <w:rPr>
          <w:highlight w:val="cyan"/>
          <w:u w:val="single"/>
        </w:rPr>
        <w:t xml:space="preserve"> </w:t>
      </w:r>
      <w:r w:rsidRPr="002C0AAD">
        <w:rPr>
          <w:u w:val="single"/>
        </w:rPr>
        <w:t xml:space="preserve">of war by </w:t>
      </w:r>
      <w:r w:rsidRPr="002D4719">
        <w:rPr>
          <w:rStyle w:val="Emphasis"/>
          <w:highlight w:val="cyan"/>
        </w:rPr>
        <w:t>consciously violating them</w:t>
      </w:r>
      <w:r w:rsidRPr="002D4719">
        <w:rPr>
          <w:highlight w:val="cyan"/>
          <w:u w:val="single"/>
        </w:rPr>
        <w:t xml:space="preserve"> and</w:t>
      </w:r>
      <w:r w:rsidRPr="00F734CA">
        <w:rPr>
          <w:u w:val="single"/>
        </w:rPr>
        <w:t xml:space="preserve"> then </w:t>
      </w:r>
      <w:r w:rsidRPr="002D4719">
        <w:rPr>
          <w:b/>
          <w:highlight w:val="cyan"/>
          <w:u w:val="single"/>
        </w:rPr>
        <w:t>creating new legal concepts to provide juridical cover</w:t>
      </w:r>
      <w:r w:rsidRPr="002D4719">
        <w:rPr>
          <w:sz w:val="16"/>
          <w:highlight w:val="cyan"/>
        </w:rPr>
        <w:t xml:space="preserve"> </w:t>
      </w:r>
      <w:r w:rsidRPr="002C0AAD">
        <w:rPr>
          <w:sz w:val="16"/>
        </w:rPr>
        <w:t>for their misdeeds</w:t>
      </w:r>
      <w:r w:rsidRPr="001329B2">
        <w:rPr>
          <w:sz w:val="16"/>
        </w:rPr>
        <w:t xml:space="preserve">.” (Italics, mine)  In other words, habituate the law to the existence of atrocities; </w:t>
      </w:r>
      <w:r w:rsidRPr="001329B2">
        <w:rPr>
          <w:u w:val="single"/>
        </w:rPr>
        <w:t>in the US‘s case, targeted assassination, repeated often enough, seems permissible</w:t>
      </w:r>
      <w:r w:rsidRPr="001329B2">
        <w:rPr>
          <w:sz w:val="16"/>
        </w:rPr>
        <w:t xml:space="preserve">, indeed clever and wise, </w:t>
      </w:r>
      <w:r w:rsidRPr="001329B2">
        <w:rPr>
          <w:u w:val="single"/>
        </w:rPr>
        <w:t>as pressure is steadil</w:t>
      </w:r>
      <w:r w:rsidRPr="002C0AAD">
        <w:rPr>
          <w:u w:val="single"/>
        </w:rPr>
        <w:t>y applied to the laws of war.</w:t>
      </w:r>
      <w:r w:rsidRPr="002C0AAD">
        <w:rPr>
          <w:sz w:val="16"/>
        </w:rPr>
        <w:t xml:space="preserve">  Even then, “collateral damage” is seen as unintentional, regrettable, but hardly prosecutable, and in the current atmosphere of complicity and desensitization, never a war crime.  (</w:t>
      </w:r>
      <w:r w:rsidRPr="002D4719">
        <w:rPr>
          <w:b/>
          <w:highlight w:val="cyan"/>
          <w:u w:val="single"/>
        </w:rPr>
        <w:t>Obama is hardly a novice at</w:t>
      </w:r>
      <w:r w:rsidRPr="002C0AAD">
        <w:rPr>
          <w:b/>
          <w:u w:val="single"/>
        </w:rPr>
        <w:t xml:space="preserve"> </w:t>
      </w:r>
      <w:r w:rsidRPr="00F734CA">
        <w:rPr>
          <w:u w:val="single"/>
        </w:rPr>
        <w:t>this game of</w:t>
      </w:r>
      <w:r w:rsidRPr="002C0AAD">
        <w:rPr>
          <w:b/>
          <w:u w:val="single"/>
        </w:rPr>
        <w:t xml:space="preserve"> </w:t>
      </w:r>
      <w:r w:rsidRPr="002D4719">
        <w:rPr>
          <w:b/>
          <w:highlight w:val="cyan"/>
          <w:u w:val="single"/>
        </w:rPr>
        <w:t>stretching the law to suit the convenience of</w:t>
      </w:r>
      <w:r w:rsidRPr="002C0AAD">
        <w:rPr>
          <w:sz w:val="16"/>
        </w:rPr>
        <w:t xml:space="preserve">, shall we </w:t>
      </w:r>
      <w:r w:rsidRPr="00F734CA">
        <w:rPr>
          <w:sz w:val="16"/>
          <w:szCs w:val="16"/>
        </w:rPr>
        <w:t>say, the</w:t>
      </w:r>
      <w:r w:rsidRPr="002C0AAD">
        <w:rPr>
          <w:b/>
          <w:u w:val="single"/>
        </w:rPr>
        <w:t xml:space="preserve"> </w:t>
      </w:r>
      <w:r w:rsidRPr="002D4719">
        <w:rPr>
          <w:b/>
          <w:highlight w:val="cyan"/>
          <w:u w:val="single"/>
        </w:rPr>
        <w:t>national interest</w:t>
      </w:r>
      <w:r w:rsidRPr="002C0AAD">
        <w:rPr>
          <w:sz w:val="16"/>
        </w:rPr>
        <w:t xml:space="preserve">?  </w:t>
      </w:r>
      <w:r w:rsidRPr="002C0AAD">
        <w:rPr>
          <w:u w:val="single"/>
        </w:rPr>
        <w:t xml:space="preserve">In order </w:t>
      </w:r>
      <w:r w:rsidRPr="002D4719">
        <w:rPr>
          <w:highlight w:val="cyan"/>
          <w:u w:val="single"/>
        </w:rPr>
        <w:t>to ensure the distortion in counting civilian casualties</w:t>
      </w:r>
      <w:r w:rsidRPr="002C0AAD">
        <w:rPr>
          <w:u w:val="single"/>
        </w:rPr>
        <w:t xml:space="preserve">, </w:t>
      </w:r>
      <w:r w:rsidRPr="002D4719">
        <w:rPr>
          <w:highlight w:val="cyan"/>
          <w:u w:val="single"/>
        </w:rPr>
        <w:t xml:space="preserve">which </w:t>
      </w:r>
      <w:r w:rsidRPr="002C0AAD">
        <w:rPr>
          <w:u w:val="single"/>
        </w:rPr>
        <w:t xml:space="preserve">would bring the number down, as </w:t>
      </w:r>
      <w:r w:rsidRPr="002D4719">
        <w:rPr>
          <w:highlight w:val="cyan"/>
          <w:u w:val="single"/>
        </w:rPr>
        <w:t xml:space="preserve">Brennan </w:t>
      </w:r>
      <w:r w:rsidRPr="002C0AAD">
        <w:rPr>
          <w:u w:val="single"/>
        </w:rPr>
        <w:t xml:space="preserve">with a </w:t>
      </w:r>
      <w:r w:rsidRPr="002D4719">
        <w:rPr>
          <w:highlight w:val="cyan"/>
          <w:u w:val="single"/>
        </w:rPr>
        <w:t xml:space="preserve">straight face claimed, was “zero,” the Big Lie </w:t>
      </w:r>
      <w:r w:rsidRPr="002C0AAD">
        <w:rPr>
          <w:sz w:val="16"/>
        </w:rPr>
        <w:t xml:space="preserve">if ever there was one, placing him in distinguished European company, </w:t>
      </w:r>
      <w:r w:rsidRPr="002D4719">
        <w:rPr>
          <w:highlight w:val="cyan"/>
          <w:u w:val="single"/>
        </w:rPr>
        <w:t xml:space="preserve">Obama </w:t>
      </w:r>
      <w:r w:rsidRPr="002D4719">
        <w:rPr>
          <w:b/>
          <w:highlight w:val="cyan"/>
          <w:u w:val="single"/>
        </w:rPr>
        <w:t>redefined the meaning</w:t>
      </w:r>
      <w:r w:rsidRPr="002D4719">
        <w:rPr>
          <w:highlight w:val="cyan"/>
          <w:u w:val="single"/>
        </w:rPr>
        <w:t xml:space="preserve"> of  “combatant” </w:t>
      </w:r>
      <w:r w:rsidRPr="002C0AAD">
        <w:rPr>
          <w:u w:val="single"/>
        </w:rPr>
        <w:t xml:space="preserve">status </w:t>
      </w:r>
      <w:r w:rsidRPr="002D4719">
        <w:rPr>
          <w:highlight w:val="cyan"/>
          <w:u w:val="single"/>
        </w:rPr>
        <w:t xml:space="preserve">to be any </w:t>
      </w:r>
      <w:proofErr w:type="spellStart"/>
      <w:r w:rsidRPr="002D4719">
        <w:rPr>
          <w:highlight w:val="cyan"/>
          <w:u w:val="single"/>
        </w:rPr>
        <w:t>male</w:t>
      </w:r>
      <w:proofErr w:type="spellEnd"/>
      <w:r w:rsidRPr="002D4719">
        <w:rPr>
          <w:highlight w:val="cyan"/>
          <w:u w:val="single"/>
        </w:rPr>
        <w:t xml:space="preserve"> of military age throughout the area</w:t>
      </w:r>
      <w:r w:rsidRPr="002D4719">
        <w:rPr>
          <w:sz w:val="16"/>
          <w:highlight w:val="cyan"/>
        </w:rPr>
        <w:t xml:space="preserve"> </w:t>
      </w:r>
      <w:r w:rsidRPr="002C0AAD">
        <w:rPr>
          <w:sz w:val="16"/>
        </w:rPr>
        <w:t>(which we) declared a combat zone, which noticeably led to a higher incidence of sadism, because it allowed for “second strikes” on funerals—the assumption that anyone attending must be a terrorist—and first responders, those who went to the aid of the wounded and dying, themselves also certainly terrorists because of their rescue attempts.)  These guys play hardball, perhaps no more than in using—by report—the proverbial baseball cards to designate who would be next on the kill list.  But funerals and first responders—verified by accredited witnesses–seems overly much, and not a murmur from an adoring public.</w:t>
      </w:r>
    </w:p>
    <w:p w:rsidR="004A4158" w:rsidRDefault="004A4158" w:rsidP="004A4158"/>
    <w:p w:rsidR="004A4158" w:rsidRDefault="004A4158" w:rsidP="004A4158">
      <w:pPr>
        <w:pStyle w:val="Heading1"/>
      </w:pPr>
      <w:r>
        <w:t>2nc impact overview</w:t>
      </w:r>
    </w:p>
    <w:p w:rsidR="004A4158" w:rsidRDefault="004A4158" w:rsidP="004A4158"/>
    <w:p w:rsidR="004A4158" w:rsidRDefault="004A4158" w:rsidP="004A4158">
      <w:pPr>
        <w:rPr>
          <w:b/>
        </w:rPr>
      </w:pPr>
      <w:r>
        <w:rPr>
          <w:b/>
        </w:rPr>
        <w:t xml:space="preserve">The k </w:t>
      </w:r>
      <w:r w:rsidRPr="00136BD4">
        <w:rPr>
          <w:b/>
          <w:u w:val="single"/>
        </w:rPr>
        <w:t>outweighs</w:t>
      </w:r>
      <w:r>
        <w:rPr>
          <w:b/>
        </w:rPr>
        <w:t xml:space="preserve"> and </w:t>
      </w:r>
      <w:r w:rsidRPr="00136BD4">
        <w:rPr>
          <w:b/>
          <w:u w:val="single"/>
        </w:rPr>
        <w:t>turns</w:t>
      </w:r>
      <w:r>
        <w:rPr>
          <w:b/>
        </w:rPr>
        <w:t xml:space="preserve"> the case </w:t>
      </w:r>
    </w:p>
    <w:p w:rsidR="004A4158" w:rsidRPr="00260388" w:rsidRDefault="004A4158" w:rsidP="004A4158">
      <w:pPr>
        <w:rPr>
          <w:b/>
        </w:rPr>
      </w:pPr>
      <w:r>
        <w:rPr>
          <w:b/>
        </w:rPr>
        <w:t xml:space="preserve">First, </w:t>
      </w:r>
      <w:r w:rsidRPr="00136BD4">
        <w:rPr>
          <w:b/>
          <w:u w:val="single"/>
        </w:rPr>
        <w:t>structural violence</w:t>
      </w:r>
      <w:r>
        <w:rPr>
          <w:b/>
        </w:rPr>
        <w:t xml:space="preserve"> – </w:t>
      </w:r>
      <w:r w:rsidRPr="00260388">
        <w:rPr>
          <w:b/>
        </w:rPr>
        <w:t xml:space="preserve">creates </w:t>
      </w:r>
      <w:r w:rsidRPr="00260388">
        <w:rPr>
          <w:b/>
          <w:u w:val="single"/>
        </w:rPr>
        <w:t>priming</w:t>
      </w:r>
      <w:r w:rsidRPr="00260388">
        <w:rPr>
          <w:b/>
        </w:rPr>
        <w:t xml:space="preserve"> that </w:t>
      </w:r>
      <w:r w:rsidRPr="00260388">
        <w:rPr>
          <w:b/>
          <w:u w:val="single"/>
        </w:rPr>
        <w:t>psychologically structures</w:t>
      </w:r>
      <w:r w:rsidRPr="00260388">
        <w:rPr>
          <w:b/>
        </w:rPr>
        <w:t xml:space="preserve"> escalation</w:t>
      </w:r>
    </w:p>
    <w:p w:rsidR="004A4158" w:rsidRPr="008A6DC7" w:rsidRDefault="004A4158" w:rsidP="004A4158">
      <w:proofErr w:type="spellStart"/>
      <w:r w:rsidRPr="008A6DC7">
        <w:rPr>
          <w:b/>
        </w:rPr>
        <w:t>Scheper</w:t>
      </w:r>
      <w:proofErr w:type="spellEnd"/>
      <w:r w:rsidRPr="008A6DC7">
        <w:rPr>
          <w:b/>
        </w:rPr>
        <w:t xml:space="preserve">-Hughes and </w:t>
      </w:r>
      <w:proofErr w:type="spellStart"/>
      <w:r w:rsidRPr="008A6DC7">
        <w:rPr>
          <w:b/>
        </w:rPr>
        <w:t>Bourgois</w:t>
      </w:r>
      <w:proofErr w:type="spellEnd"/>
      <w:r w:rsidRPr="008A6DC7">
        <w:rPr>
          <w:b/>
        </w:rPr>
        <w:t xml:space="preserve"> ‘4</w:t>
      </w:r>
      <w:r>
        <w:rPr>
          <w:b/>
        </w:rPr>
        <w:t xml:space="preserve"> </w:t>
      </w:r>
      <w:r w:rsidRPr="00260388">
        <w:rPr>
          <w:sz w:val="16"/>
          <w:szCs w:val="16"/>
        </w:rPr>
        <w:t>(Prof of Anthropology @ Cal-</w:t>
      </w:r>
      <w:proofErr w:type="spellStart"/>
      <w:r w:rsidRPr="00260388">
        <w:rPr>
          <w:sz w:val="16"/>
          <w:szCs w:val="16"/>
        </w:rPr>
        <w:t>Berkely</w:t>
      </w:r>
      <w:proofErr w:type="spellEnd"/>
      <w:r w:rsidRPr="00260388">
        <w:rPr>
          <w:sz w:val="16"/>
          <w:szCs w:val="16"/>
        </w:rPr>
        <w:t xml:space="preserve">; Prof of Anthropology @ </w:t>
      </w:r>
      <w:proofErr w:type="spellStart"/>
      <w:r w:rsidRPr="00260388">
        <w:rPr>
          <w:sz w:val="16"/>
          <w:szCs w:val="16"/>
        </w:rPr>
        <w:t>UPenn</w:t>
      </w:r>
      <w:proofErr w:type="spellEnd"/>
      <w:r w:rsidRPr="00260388">
        <w:rPr>
          <w:sz w:val="16"/>
          <w:szCs w:val="16"/>
        </w:rPr>
        <w:t>) (Nancy and Philippe, Introduction: Making Sense of Violence, in Violence in War and Peace, pg. 19-22)</w:t>
      </w:r>
      <w:r>
        <w:t xml:space="preserve">  </w:t>
      </w:r>
    </w:p>
    <w:p w:rsidR="004A4158" w:rsidRPr="00881810" w:rsidRDefault="004A4158" w:rsidP="004A4158">
      <w:pPr>
        <w:pStyle w:val="card"/>
        <w:rPr>
          <w:sz w:val="16"/>
        </w:rPr>
      </w:pPr>
      <w:r w:rsidRPr="00881810">
        <w:rPr>
          <w:sz w:val="16"/>
        </w:rPr>
        <w:t>This large and at first sight “messy” Part VII is central to this anthology’s thesis. It encompasses everything from the routinized, bureaucratized, and utterly banal violence of children dying of hunger and maternal despair in Northeast Brazil (</w:t>
      </w:r>
      <w:proofErr w:type="spellStart"/>
      <w:r w:rsidRPr="00881810">
        <w:rPr>
          <w:sz w:val="16"/>
        </w:rPr>
        <w:t>Scheper</w:t>
      </w:r>
      <w:proofErr w:type="spellEnd"/>
      <w:r w:rsidRPr="00881810">
        <w:rPr>
          <w:sz w:val="16"/>
        </w:rPr>
        <w:t>-Hughes, Chapter 33) to elderly African Americans dying of heat stroke in Mayor Daly’s version of US apartheid in Chicago’s South Side (</w:t>
      </w:r>
      <w:proofErr w:type="spellStart"/>
      <w:r w:rsidRPr="00881810">
        <w:rPr>
          <w:sz w:val="16"/>
        </w:rPr>
        <w:t>Klinenberg</w:t>
      </w:r>
      <w:proofErr w:type="spellEnd"/>
      <w:r w:rsidRPr="00881810">
        <w:rPr>
          <w:sz w:val="16"/>
        </w:rPr>
        <w:t xml:space="preserve">, Chapter 38) to the </w:t>
      </w:r>
      <w:proofErr w:type="spellStart"/>
      <w:r w:rsidRPr="00881810">
        <w:rPr>
          <w:sz w:val="16"/>
        </w:rPr>
        <w:t>racialized</w:t>
      </w:r>
      <w:proofErr w:type="spellEnd"/>
      <w:r w:rsidRPr="00881810">
        <w:rPr>
          <w:sz w:val="16"/>
        </w:rPr>
        <w:t xml:space="preserve"> class hatred expressed by British Victorians in their olfactory disgust of the “smelly” working classes (Orwell, Chapter 36). In these readings violence is located in the symbolic and social structures that </w:t>
      </w:r>
      <w:proofErr w:type="spellStart"/>
      <w:r w:rsidRPr="00881810">
        <w:rPr>
          <w:sz w:val="16"/>
        </w:rPr>
        <w:t>overdetermine</w:t>
      </w:r>
      <w:proofErr w:type="spellEnd"/>
      <w:r w:rsidRPr="00881810">
        <w:rPr>
          <w:sz w:val="16"/>
        </w:rPr>
        <w:t xml:space="preserve"> and allow the criminalized drug addictions, interpersonal bloodshed, and racially patterned incarcerations that characterize the US “inner city” to be normalized (</w:t>
      </w:r>
      <w:proofErr w:type="spellStart"/>
      <w:r w:rsidRPr="00881810">
        <w:rPr>
          <w:sz w:val="16"/>
        </w:rPr>
        <w:t>Bourgois</w:t>
      </w:r>
      <w:proofErr w:type="spellEnd"/>
      <w:r w:rsidRPr="00881810">
        <w:rPr>
          <w:sz w:val="16"/>
        </w:rPr>
        <w:t xml:space="preserve">, Chapter 37 and </w:t>
      </w:r>
      <w:proofErr w:type="spellStart"/>
      <w:r w:rsidRPr="00881810">
        <w:rPr>
          <w:sz w:val="16"/>
        </w:rPr>
        <w:t>Wacquant</w:t>
      </w:r>
      <w:proofErr w:type="spellEnd"/>
      <w:r w:rsidRPr="00881810">
        <w:rPr>
          <w:sz w:val="16"/>
        </w:rPr>
        <w:t xml:space="preserve">, Chapter 39). Violence also takes the form of class, racial, political self-hatred and adolescent self-destruction (Quesada, Chapter 35), as well as of useless (i.e.  </w:t>
      </w:r>
      <w:proofErr w:type="gramStart"/>
      <w:r w:rsidRPr="00881810">
        <w:rPr>
          <w:sz w:val="16"/>
        </w:rPr>
        <w:t>preventable</w:t>
      </w:r>
      <w:proofErr w:type="gramEnd"/>
      <w:r w:rsidRPr="00881810">
        <w:rPr>
          <w:sz w:val="16"/>
        </w:rPr>
        <w:t xml:space="preserve">), </w:t>
      </w:r>
      <w:proofErr w:type="spellStart"/>
      <w:r w:rsidRPr="00881810">
        <w:rPr>
          <w:sz w:val="16"/>
        </w:rPr>
        <w:t>rawly</w:t>
      </w:r>
      <w:proofErr w:type="spellEnd"/>
      <w:r w:rsidRPr="00881810">
        <w:rPr>
          <w:sz w:val="16"/>
        </w:rPr>
        <w:t xml:space="preserve"> embodied physical suffering, and death (Farmer, Chapter 34).  </w:t>
      </w:r>
      <w:r w:rsidRPr="00881810">
        <w:rPr>
          <w:rStyle w:val="StyleBoldUnderline"/>
        </w:rPr>
        <w:t xml:space="preserve">Absolutely central to our </w:t>
      </w:r>
      <w:r w:rsidRPr="0010179E">
        <w:rPr>
          <w:rStyle w:val="StyleBoldUnderline"/>
        </w:rPr>
        <w:t>approach is a blurring of categories and distinctions between wartime and peacetime violence. Close attention to the “</w:t>
      </w:r>
      <w:r w:rsidRPr="0010179E">
        <w:rPr>
          <w:rStyle w:val="StyleBoldUnderline"/>
          <w:b/>
          <w:sz w:val="24"/>
        </w:rPr>
        <w:t xml:space="preserve">little” </w:t>
      </w:r>
      <w:proofErr w:type="spellStart"/>
      <w:r w:rsidRPr="0010179E">
        <w:rPr>
          <w:rStyle w:val="StyleBoldUnderline"/>
          <w:b/>
          <w:sz w:val="24"/>
        </w:rPr>
        <w:t>violences</w:t>
      </w:r>
      <w:proofErr w:type="spellEnd"/>
      <w:r w:rsidRPr="0010179E">
        <w:rPr>
          <w:rStyle w:val="StyleBoldUnderline"/>
          <w:sz w:val="24"/>
        </w:rPr>
        <w:t xml:space="preserve"> </w:t>
      </w:r>
      <w:r w:rsidRPr="0010179E">
        <w:rPr>
          <w:rStyle w:val="StyleBoldUnderline"/>
        </w:rPr>
        <w:t xml:space="preserve">produced in the </w:t>
      </w:r>
      <w:r w:rsidRPr="0010179E">
        <w:rPr>
          <w:rStyle w:val="StyleBoldUnderline"/>
          <w:b/>
          <w:sz w:val="24"/>
        </w:rPr>
        <w:t>structures</w:t>
      </w:r>
      <w:r w:rsidRPr="0010179E">
        <w:rPr>
          <w:rStyle w:val="StyleBoldUnderline"/>
        </w:rPr>
        <w:t xml:space="preserve">, </w:t>
      </w:r>
      <w:proofErr w:type="spellStart"/>
      <w:r w:rsidRPr="0010179E">
        <w:rPr>
          <w:rStyle w:val="StyleBoldUnderline"/>
        </w:rPr>
        <w:t>habituses</w:t>
      </w:r>
      <w:proofErr w:type="spellEnd"/>
      <w:r w:rsidRPr="0010179E">
        <w:rPr>
          <w:rStyle w:val="StyleBoldUnderline"/>
        </w:rPr>
        <w:t xml:space="preserve">, and </w:t>
      </w:r>
      <w:proofErr w:type="spellStart"/>
      <w:r w:rsidRPr="0010179E">
        <w:rPr>
          <w:rStyle w:val="StyleBoldUnderline"/>
        </w:rPr>
        <w:t>mentalites</w:t>
      </w:r>
      <w:proofErr w:type="spellEnd"/>
      <w:r w:rsidRPr="0010179E">
        <w:rPr>
          <w:rStyle w:val="StyleBoldUnderline"/>
        </w:rPr>
        <w:t xml:space="preserve"> of everyday life shifts our attention to pathologies of class, race, and gender inequalities</w:t>
      </w:r>
      <w:r w:rsidRPr="0010179E">
        <w:rPr>
          <w:rStyle w:val="StyleBoldUnderline"/>
          <w:sz w:val="28"/>
        </w:rPr>
        <w:t>.</w:t>
      </w:r>
      <w:r w:rsidRPr="0010179E">
        <w:rPr>
          <w:sz w:val="16"/>
        </w:rPr>
        <w:t xml:space="preserve"> More important, it interrupts the voyeuristic tendencies of “violence studies” that risk publicly humiliating</w:t>
      </w:r>
      <w:r w:rsidRPr="00881810">
        <w:rPr>
          <w:sz w:val="16"/>
        </w:rPr>
        <w:t xml:space="preserve"> the powerless who are often forced into complicity with social and individual pathologies of power because suffering is often a solvent of human integrity and dignity. Thus, in this anthology we are positing a violence continuum comprised of a multitude of “small wars and invisible genocides” (see also </w:t>
      </w:r>
      <w:proofErr w:type="spellStart"/>
      <w:r w:rsidRPr="00881810">
        <w:rPr>
          <w:sz w:val="16"/>
        </w:rPr>
        <w:t>Scheper</w:t>
      </w:r>
      <w:proofErr w:type="spellEnd"/>
      <w:r w:rsidRPr="00881810">
        <w:rPr>
          <w:sz w:val="16"/>
        </w:rPr>
        <w:t xml:space="preserve">- Hughes 1996; 1997; 2000b) conducted in the normative social spaces of public schools, clinics, emergency rooms, hospital wards, nursing homes, courtrooms, public registry offices, prisons, detention centers, and public morgues. </w:t>
      </w:r>
      <w:r w:rsidRPr="009E2635">
        <w:rPr>
          <w:rStyle w:val="StyleBoldUnderline"/>
        </w:rPr>
        <w:t xml:space="preserve">The violence continuum </w:t>
      </w:r>
      <w:r w:rsidRPr="008A6DC7">
        <w:rPr>
          <w:rStyle w:val="StyleBoldUnderline"/>
        </w:rPr>
        <w:t xml:space="preserve">also </w:t>
      </w:r>
      <w:r w:rsidRPr="0010179E">
        <w:rPr>
          <w:rStyle w:val="StyleBoldUnderline"/>
        </w:rPr>
        <w:t xml:space="preserve">refers to the </w:t>
      </w:r>
      <w:r w:rsidRPr="0010179E">
        <w:rPr>
          <w:rStyle w:val="StyleBoldUnderline"/>
          <w:b/>
          <w:sz w:val="24"/>
        </w:rPr>
        <w:t>ease</w:t>
      </w:r>
      <w:r w:rsidRPr="0010179E">
        <w:rPr>
          <w:rStyle w:val="StyleBoldUnderline"/>
          <w:sz w:val="24"/>
        </w:rPr>
        <w:t xml:space="preserve"> </w:t>
      </w:r>
      <w:r w:rsidRPr="0010179E">
        <w:rPr>
          <w:rStyle w:val="StyleBoldUnderline"/>
        </w:rPr>
        <w:t xml:space="preserve">with which humans are capable of </w:t>
      </w:r>
      <w:r w:rsidRPr="0010179E">
        <w:rPr>
          <w:rStyle w:val="StyleBoldUnderline"/>
          <w:b/>
          <w:sz w:val="24"/>
        </w:rPr>
        <w:t>reducing the socially vulnerable into expendable nonpersons</w:t>
      </w:r>
      <w:r w:rsidRPr="0010179E">
        <w:rPr>
          <w:rStyle w:val="StyleBoldUnderline"/>
          <w:sz w:val="24"/>
        </w:rPr>
        <w:t xml:space="preserve"> </w:t>
      </w:r>
      <w:r w:rsidRPr="00141DDC">
        <w:rPr>
          <w:rStyle w:val="StyleBoldUnderline"/>
        </w:rPr>
        <w:t>and assuming the license - even the duty - to kill, maim, or soul-murder</w:t>
      </w:r>
      <w:r w:rsidRPr="004E6718">
        <w:rPr>
          <w:sz w:val="28"/>
          <w:u w:val="single"/>
        </w:rPr>
        <w:t>.</w:t>
      </w:r>
      <w:r w:rsidRPr="00881810">
        <w:rPr>
          <w:sz w:val="16"/>
        </w:rPr>
        <w:t xml:space="preserve"> We realize that in referring to </w:t>
      </w:r>
      <w:proofErr w:type="gramStart"/>
      <w:r w:rsidRPr="00881810">
        <w:rPr>
          <w:sz w:val="16"/>
        </w:rPr>
        <w:t>a violence</w:t>
      </w:r>
      <w:proofErr w:type="gramEnd"/>
      <w:r w:rsidRPr="00881810">
        <w:rPr>
          <w:sz w:val="16"/>
        </w:rPr>
        <w:t xml:space="preserve"> and a genocide continuum we are flying in the face of a tradition of genocide studies that argues for the absolute uniqueness of the Jewish Holocaust and for vigilance with respect to restricted purist use of the term genocide itself (see </w:t>
      </w:r>
      <w:proofErr w:type="spellStart"/>
      <w:r w:rsidRPr="00881810">
        <w:rPr>
          <w:sz w:val="16"/>
        </w:rPr>
        <w:t>Kuper</w:t>
      </w:r>
      <w:proofErr w:type="spellEnd"/>
      <w:r w:rsidRPr="00881810">
        <w:rPr>
          <w:sz w:val="16"/>
        </w:rPr>
        <w:t xml:space="preserve"> 1985; </w:t>
      </w:r>
      <w:proofErr w:type="spellStart"/>
      <w:r w:rsidRPr="00881810">
        <w:rPr>
          <w:sz w:val="16"/>
        </w:rPr>
        <w:t>Chaulk</w:t>
      </w:r>
      <w:proofErr w:type="spellEnd"/>
      <w:r w:rsidRPr="00881810">
        <w:rPr>
          <w:sz w:val="16"/>
        </w:rPr>
        <w:t xml:space="preserve"> 1999; Fein 1990; </w:t>
      </w:r>
      <w:proofErr w:type="spellStart"/>
      <w:r w:rsidRPr="00881810">
        <w:rPr>
          <w:sz w:val="16"/>
        </w:rPr>
        <w:t>Chorbajian</w:t>
      </w:r>
      <w:proofErr w:type="spellEnd"/>
      <w:r w:rsidRPr="00881810">
        <w:rPr>
          <w:sz w:val="16"/>
        </w:rPr>
        <w:t xml:space="preserve"> 1999). But we hold an opposing and alternative view that, to the contrary, </w:t>
      </w:r>
      <w:r w:rsidRPr="009E2635">
        <w:rPr>
          <w:rStyle w:val="StyleBoldUnderline"/>
        </w:rPr>
        <w:t>it is absolutely necessary to make just such existential leaps in purposefully linking violent acts in normal times to those of abnormal times.</w:t>
      </w:r>
      <w:r w:rsidRPr="00881810">
        <w:rPr>
          <w:sz w:val="16"/>
        </w:rPr>
        <w:t xml:space="preserve"> Hence the title of our volume: Violence in War and in Peace. If (as we concede) there is a moral risk in overextending the concept of “genocide” into spaces and corners of everyday life where we might not ordinarily think to find it (and </w:t>
      </w:r>
      <w:r w:rsidRPr="00881810">
        <w:rPr>
          <w:rStyle w:val="StyleBoldUnderline"/>
        </w:rPr>
        <w:t xml:space="preserve">there is), an even greater risk lies in failing to sensitize ourselves, in misrecognizing </w:t>
      </w:r>
      <w:proofErr w:type="spellStart"/>
      <w:r w:rsidRPr="00881810">
        <w:rPr>
          <w:rStyle w:val="StyleBoldUnderline"/>
        </w:rPr>
        <w:t>protogenocidal</w:t>
      </w:r>
      <w:proofErr w:type="spellEnd"/>
      <w:r w:rsidRPr="00881810">
        <w:rPr>
          <w:rStyle w:val="StyleBoldUnderline"/>
        </w:rPr>
        <w:t xml:space="preserve"> practices and sentiments daily enacted as normative behavior by “ordinary” good-enough citizens. Peacetime crimes</w:t>
      </w:r>
      <w:r w:rsidRPr="00881810">
        <w:rPr>
          <w:sz w:val="16"/>
        </w:rPr>
        <w:t>, such as prison construction sold as economic development to impoverished communities in the mountains and deserts of California, or the evolution of the criminal industrial complex into the latest peculiar institution for managing race relations in the United States (</w:t>
      </w:r>
      <w:proofErr w:type="spellStart"/>
      <w:r w:rsidRPr="00881810">
        <w:rPr>
          <w:sz w:val="16"/>
        </w:rPr>
        <w:t>Waquant</w:t>
      </w:r>
      <w:proofErr w:type="spellEnd"/>
      <w:r w:rsidRPr="00881810">
        <w:rPr>
          <w:sz w:val="16"/>
        </w:rPr>
        <w:t xml:space="preserve">, Chapter 39), </w:t>
      </w:r>
      <w:r w:rsidRPr="00881810">
        <w:rPr>
          <w:rStyle w:val="StyleBoldUnderline"/>
        </w:rPr>
        <w:t>constitute the “small wars and invisible genocides”</w:t>
      </w:r>
      <w:r w:rsidRPr="00881810">
        <w:rPr>
          <w:sz w:val="16"/>
        </w:rPr>
        <w:t xml:space="preserve"> to which we refer. This applies to African American and Latino youth mortality statistics in Oakland, California, Baltimore, Washington DC, and New York City. </w:t>
      </w:r>
      <w:r w:rsidRPr="002D4719">
        <w:rPr>
          <w:rStyle w:val="StyleBoldUnderline"/>
          <w:highlight w:val="cyan"/>
        </w:rPr>
        <w:t xml:space="preserve">These </w:t>
      </w:r>
      <w:r w:rsidRPr="009E2635">
        <w:rPr>
          <w:rStyle w:val="StyleBoldUnderline"/>
        </w:rPr>
        <w:t xml:space="preserve">are </w:t>
      </w:r>
      <w:r w:rsidRPr="002D4719">
        <w:rPr>
          <w:rStyle w:val="StyleBoldUnderline"/>
          <w:highlight w:val="cyan"/>
        </w:rPr>
        <w:t>“</w:t>
      </w:r>
      <w:r w:rsidRPr="002D4719">
        <w:rPr>
          <w:rStyle w:val="StyleBoldUnderline"/>
          <w:b/>
          <w:sz w:val="24"/>
          <w:highlight w:val="cyan"/>
        </w:rPr>
        <w:t>invisible” genocides</w:t>
      </w:r>
      <w:r w:rsidRPr="002D4719">
        <w:rPr>
          <w:rStyle w:val="StyleBoldUnderline"/>
          <w:sz w:val="24"/>
          <w:highlight w:val="cyan"/>
        </w:rPr>
        <w:t xml:space="preserve"> </w:t>
      </w:r>
      <w:r w:rsidRPr="009E2635">
        <w:rPr>
          <w:rStyle w:val="StyleBoldUnderline"/>
        </w:rPr>
        <w:t xml:space="preserve">not because they </w:t>
      </w:r>
      <w:r w:rsidRPr="002D4719">
        <w:rPr>
          <w:rStyle w:val="StyleBoldUnderline"/>
          <w:highlight w:val="cyan"/>
        </w:rPr>
        <w:t xml:space="preserve">are </w:t>
      </w:r>
      <w:r w:rsidRPr="009E2635">
        <w:rPr>
          <w:rStyle w:val="StyleBoldUnderline"/>
        </w:rPr>
        <w:t xml:space="preserve">secreted away or </w:t>
      </w:r>
      <w:r w:rsidRPr="002D4719">
        <w:rPr>
          <w:rStyle w:val="StyleBoldUnderline"/>
          <w:b/>
          <w:sz w:val="24"/>
          <w:highlight w:val="cyan"/>
        </w:rPr>
        <w:t>hidden from view</w:t>
      </w:r>
      <w:r w:rsidRPr="00881810">
        <w:rPr>
          <w:rStyle w:val="StyleBoldUnderline"/>
        </w:rPr>
        <w:t>, but quite the opposite.</w:t>
      </w:r>
      <w:r w:rsidRPr="00881810">
        <w:rPr>
          <w:sz w:val="16"/>
        </w:rPr>
        <w:t xml:space="preserve">  As Wittgenstein observed</w:t>
      </w:r>
      <w:r w:rsidRPr="004E6718">
        <w:rPr>
          <w:rStyle w:val="StyleBoldUnderline"/>
          <w:sz w:val="28"/>
        </w:rPr>
        <w:t xml:space="preserve">, </w:t>
      </w:r>
      <w:r w:rsidRPr="002D4719">
        <w:rPr>
          <w:rStyle w:val="Emphasis"/>
          <w:highlight w:val="cyan"/>
        </w:rPr>
        <w:t xml:space="preserve">the things that are hardest to perceive are </w:t>
      </w:r>
      <w:r w:rsidRPr="00347A62">
        <w:rPr>
          <w:rStyle w:val="Emphasis"/>
        </w:rPr>
        <w:t xml:space="preserve">those </w:t>
      </w:r>
      <w:r w:rsidRPr="0010179E">
        <w:rPr>
          <w:rStyle w:val="Emphasis"/>
        </w:rPr>
        <w:t xml:space="preserve">which are </w:t>
      </w:r>
      <w:r w:rsidRPr="002D4719">
        <w:rPr>
          <w:rStyle w:val="Emphasis"/>
          <w:highlight w:val="cyan"/>
        </w:rPr>
        <w:t xml:space="preserve">right before our eyes </w:t>
      </w:r>
      <w:r w:rsidRPr="00141DDC">
        <w:rPr>
          <w:rStyle w:val="StyleBoldUnderline"/>
        </w:rPr>
        <w:t>and therefore taken for granted</w:t>
      </w:r>
      <w:r w:rsidRPr="002D4719">
        <w:rPr>
          <w:sz w:val="28"/>
          <w:highlight w:val="cyan"/>
          <w:u w:val="single"/>
        </w:rPr>
        <w:t>.</w:t>
      </w:r>
      <w:r w:rsidRPr="00881810">
        <w:rPr>
          <w:sz w:val="16"/>
        </w:rPr>
        <w:t xml:space="preserve"> In this regard, Bourdieu’s partial and unfinished theory of violence (see Chapters 32 and 42) as well as his concept of misrecognition is crucial to our task. By including the normative everyday forms of violence hidden in the minutiae of “normal” social practices - in the architecture of homes, in gender relations, in communal work, in the exchange of gifts, and so forth - Bourdieu forces us to reconsider the broader meanings and status of violence, especially the links between the violence of everyday life and explicit political terror and state repression, Similarly, </w:t>
      </w:r>
      <w:proofErr w:type="spellStart"/>
      <w:r w:rsidRPr="00881810">
        <w:rPr>
          <w:sz w:val="16"/>
        </w:rPr>
        <w:t>Basaglia’s</w:t>
      </w:r>
      <w:proofErr w:type="spellEnd"/>
      <w:r w:rsidRPr="00881810">
        <w:rPr>
          <w:sz w:val="16"/>
        </w:rPr>
        <w:t xml:space="preserve"> notion of “peacetime crimes” - </w:t>
      </w:r>
      <w:proofErr w:type="spellStart"/>
      <w:r w:rsidRPr="00881810">
        <w:rPr>
          <w:sz w:val="16"/>
        </w:rPr>
        <w:t>crimini</w:t>
      </w:r>
      <w:proofErr w:type="spellEnd"/>
      <w:r w:rsidRPr="00881810">
        <w:rPr>
          <w:sz w:val="16"/>
        </w:rPr>
        <w:t xml:space="preserve"> di pace - imagines a direct relationship between wartime and peacetime violence. </w:t>
      </w:r>
      <w:r w:rsidRPr="00141DDC">
        <w:rPr>
          <w:rStyle w:val="StyleBoldUnderline"/>
        </w:rPr>
        <w:t>Peacetime crimes suggests the possibility that war crimes are merely ordinary, everyday crimes of public consent applied systematic- ally and dramatically in the extreme context of war</w:t>
      </w:r>
      <w:r w:rsidRPr="00141DDC">
        <w:rPr>
          <w:sz w:val="16"/>
        </w:rPr>
        <w:t>.</w:t>
      </w:r>
      <w:r w:rsidRPr="00881810">
        <w:rPr>
          <w:sz w:val="16"/>
        </w:rPr>
        <w:t xml:space="preserve"> Consider the parallel uses of rape during peacetime and wartime, or the family resemblances between the legalized violence of US immigration and naturalization border raids on “illegal aliens” versus the US government- engineered genocide in 1938, known as the Cherokee “Trail of Tears.” </w:t>
      </w:r>
      <w:proofErr w:type="gramStart"/>
      <w:r w:rsidRPr="00881810">
        <w:rPr>
          <w:sz w:val="16"/>
        </w:rPr>
        <w:t>Peacetime crimes suggests</w:t>
      </w:r>
      <w:proofErr w:type="gramEnd"/>
      <w:r w:rsidRPr="00881810">
        <w:rPr>
          <w:sz w:val="16"/>
        </w:rPr>
        <w:t xml:space="preserve"> that everyday forms of state violence make a certain kind of domestic peace possible.  Internal “stability” is purchased with the currency of peacetime crimes, many of which take the form of professionally applied “strangle-holds.” Everyday forms of state violence during peacetime make a certain kind of domestic “peace” possible. It is an easy-to-identify peacetime crime that is usually maintained as a public secret by the government and by a scared or apathetic populace. Most subtly, but no less politically or structurally, the phenomenal growth in the United States of a new military, postindustrial prison industrial complex has taken place in the absence of broad-based opposition, let alone collective acts of civil disobedience. </w:t>
      </w:r>
      <w:r w:rsidRPr="00881810">
        <w:rPr>
          <w:rStyle w:val="StyleBoldUnderline"/>
        </w:rPr>
        <w:t xml:space="preserve">The public consensus is based primarily on a new mobilization of an old fear of the mob, the mugger, the rapist, the Black man, </w:t>
      </w:r>
      <w:proofErr w:type="gramStart"/>
      <w:r w:rsidRPr="00881810">
        <w:rPr>
          <w:rStyle w:val="StyleBoldUnderline"/>
        </w:rPr>
        <w:t>the</w:t>
      </w:r>
      <w:proofErr w:type="gramEnd"/>
      <w:r w:rsidRPr="00881810">
        <w:rPr>
          <w:rStyle w:val="StyleBoldUnderline"/>
        </w:rPr>
        <w:t xml:space="preserve"> undeserving poor. How many public executions of mentally deficient prisoners in the United States are needed to make life feel more secure for the affluent?</w:t>
      </w:r>
      <w:r w:rsidRPr="004E6718">
        <w:rPr>
          <w:rStyle w:val="StyleBoldUnderline"/>
          <w:sz w:val="28"/>
        </w:rPr>
        <w:t xml:space="preserve"> </w:t>
      </w:r>
      <w:r w:rsidRPr="00881810">
        <w:rPr>
          <w:sz w:val="16"/>
        </w:rPr>
        <w:t xml:space="preserve">What can it possibly mean when incarceration becomes the “normative” socializing experience for ethnic minority youth in a society, i.e., over 33 percent of young African American men (Prison Watch 2002).  In the end </w:t>
      </w:r>
      <w:r w:rsidRPr="002D4719">
        <w:rPr>
          <w:rStyle w:val="StyleBoldUnderline"/>
          <w:highlight w:val="cyan"/>
        </w:rPr>
        <w:t xml:space="preserve">it is essential </w:t>
      </w:r>
      <w:r w:rsidRPr="003C1908">
        <w:rPr>
          <w:rStyle w:val="StyleBoldUnderline"/>
        </w:rPr>
        <w:t xml:space="preserve">that </w:t>
      </w:r>
      <w:r w:rsidRPr="002D4719">
        <w:rPr>
          <w:rStyle w:val="StyleBoldUnderline"/>
          <w:highlight w:val="cyan"/>
        </w:rPr>
        <w:t xml:space="preserve">we recognize the existence of a </w:t>
      </w:r>
      <w:r w:rsidRPr="002D4719">
        <w:rPr>
          <w:rStyle w:val="StyleBoldUnderline"/>
          <w:b/>
          <w:sz w:val="24"/>
          <w:highlight w:val="cyan"/>
        </w:rPr>
        <w:t>genocidal capacity</w:t>
      </w:r>
      <w:r w:rsidRPr="002D4719">
        <w:rPr>
          <w:rStyle w:val="StyleBoldUnderline"/>
          <w:sz w:val="24"/>
          <w:highlight w:val="cyan"/>
        </w:rPr>
        <w:t xml:space="preserve"> </w:t>
      </w:r>
      <w:r w:rsidRPr="002D4719">
        <w:rPr>
          <w:rStyle w:val="StyleBoldUnderline"/>
          <w:highlight w:val="cyan"/>
        </w:rPr>
        <w:t>among otherwise good</w:t>
      </w:r>
      <w:r w:rsidRPr="00141DDC">
        <w:rPr>
          <w:rStyle w:val="StyleBoldUnderline"/>
        </w:rPr>
        <w:t xml:space="preserve">-enough </w:t>
      </w:r>
      <w:r w:rsidRPr="002D4719">
        <w:rPr>
          <w:rStyle w:val="StyleBoldUnderline"/>
          <w:highlight w:val="cyan"/>
        </w:rPr>
        <w:t xml:space="preserve">humans and </w:t>
      </w:r>
      <w:r w:rsidRPr="00141DDC">
        <w:rPr>
          <w:rStyle w:val="StyleBoldUnderline"/>
        </w:rPr>
        <w:t xml:space="preserve">that </w:t>
      </w:r>
      <w:r w:rsidRPr="002D4719">
        <w:rPr>
          <w:rStyle w:val="StyleBoldUnderline"/>
          <w:highlight w:val="cyan"/>
        </w:rPr>
        <w:t xml:space="preserve">we need to exercise </w:t>
      </w:r>
      <w:r w:rsidRPr="003C1908">
        <w:rPr>
          <w:rStyle w:val="StyleBoldUnderline"/>
        </w:rPr>
        <w:t xml:space="preserve">a defensive </w:t>
      </w:r>
      <w:proofErr w:type="spellStart"/>
      <w:r w:rsidRPr="002D4719">
        <w:rPr>
          <w:rStyle w:val="StyleBoldUnderline"/>
          <w:b/>
          <w:sz w:val="24"/>
          <w:highlight w:val="cyan"/>
        </w:rPr>
        <w:t>hypervigilance</w:t>
      </w:r>
      <w:proofErr w:type="spellEnd"/>
      <w:r w:rsidRPr="002D4719">
        <w:rPr>
          <w:rStyle w:val="StyleBoldUnderline"/>
          <w:sz w:val="24"/>
          <w:highlight w:val="cyan"/>
        </w:rPr>
        <w:t xml:space="preserve"> </w:t>
      </w:r>
      <w:r w:rsidRPr="002D4719">
        <w:rPr>
          <w:rStyle w:val="StyleBoldUnderline"/>
          <w:highlight w:val="cyan"/>
        </w:rPr>
        <w:t xml:space="preserve">to </w:t>
      </w:r>
      <w:r w:rsidRPr="00347A62">
        <w:rPr>
          <w:rStyle w:val="StyleBoldUnderline"/>
        </w:rPr>
        <w:t xml:space="preserve">the less dramatic, </w:t>
      </w:r>
      <w:r w:rsidRPr="00347A62">
        <w:rPr>
          <w:rStyle w:val="StyleBoldUnderline"/>
          <w:b/>
          <w:sz w:val="24"/>
        </w:rPr>
        <w:t>permitted, and</w:t>
      </w:r>
      <w:r w:rsidRPr="0062135A">
        <w:rPr>
          <w:rStyle w:val="StyleBoldUnderline"/>
          <w:b/>
          <w:sz w:val="24"/>
        </w:rPr>
        <w:t xml:space="preserve"> even rewarded </w:t>
      </w:r>
      <w:r w:rsidRPr="002D4719">
        <w:rPr>
          <w:rStyle w:val="StyleBoldUnderline"/>
          <w:b/>
          <w:sz w:val="24"/>
          <w:highlight w:val="cyan"/>
        </w:rPr>
        <w:t xml:space="preserve">everyday acts of violence that render participation in genocidal acts </w:t>
      </w:r>
      <w:r w:rsidRPr="0010179E">
        <w:rPr>
          <w:rStyle w:val="StyleBoldUnderline"/>
          <w:b/>
          <w:sz w:val="24"/>
        </w:rPr>
        <w:t xml:space="preserve">and policies </w:t>
      </w:r>
      <w:r w:rsidRPr="002D4719">
        <w:rPr>
          <w:rStyle w:val="StyleBoldUnderline"/>
          <w:b/>
          <w:sz w:val="24"/>
          <w:highlight w:val="cyan"/>
        </w:rPr>
        <w:t>possible</w:t>
      </w:r>
      <w:r w:rsidRPr="0062135A">
        <w:rPr>
          <w:sz w:val="18"/>
        </w:rPr>
        <w:t xml:space="preserve"> </w:t>
      </w:r>
      <w:r w:rsidRPr="00881810">
        <w:rPr>
          <w:sz w:val="16"/>
        </w:rPr>
        <w:t xml:space="preserve">(under adverse political or economic conditions), perhaps more easily than we would like to recognize. </w:t>
      </w:r>
      <w:r w:rsidRPr="003C1908">
        <w:rPr>
          <w:rStyle w:val="StyleBoldUnderline"/>
        </w:rPr>
        <w:t xml:space="preserve">Under the violence continuum we include, therefore, all expressions of radical social exclusion, dehumanization, </w:t>
      </w:r>
      <w:proofErr w:type="spellStart"/>
      <w:r w:rsidRPr="003C1908">
        <w:rPr>
          <w:rStyle w:val="StyleBoldUnderline"/>
        </w:rPr>
        <w:t>depersonal</w:t>
      </w:r>
      <w:proofErr w:type="spellEnd"/>
      <w:r w:rsidRPr="003C1908">
        <w:rPr>
          <w:rStyle w:val="StyleBoldUnderline"/>
        </w:rPr>
        <w:t xml:space="preserve">- </w:t>
      </w:r>
      <w:proofErr w:type="spellStart"/>
      <w:r w:rsidRPr="003C1908">
        <w:rPr>
          <w:rStyle w:val="StyleBoldUnderline"/>
        </w:rPr>
        <w:t>ization</w:t>
      </w:r>
      <w:proofErr w:type="spellEnd"/>
      <w:r w:rsidRPr="003C1908">
        <w:rPr>
          <w:rStyle w:val="StyleBoldUnderline"/>
        </w:rPr>
        <w:t xml:space="preserve">, </w:t>
      </w:r>
      <w:proofErr w:type="spellStart"/>
      <w:r w:rsidRPr="003C1908">
        <w:rPr>
          <w:rStyle w:val="StyleBoldUnderline"/>
        </w:rPr>
        <w:t>pseudospeciation</w:t>
      </w:r>
      <w:proofErr w:type="spellEnd"/>
      <w:r w:rsidRPr="003C1908">
        <w:rPr>
          <w:rStyle w:val="StyleBoldUnderline"/>
        </w:rPr>
        <w:t xml:space="preserve">, and reification which normalize atrocious behavior and violence toward </w:t>
      </w:r>
      <w:r w:rsidRPr="00347A62">
        <w:rPr>
          <w:rStyle w:val="StyleBoldUnderline"/>
        </w:rPr>
        <w:t>others. A</w:t>
      </w:r>
      <w:r w:rsidRPr="00881810">
        <w:rPr>
          <w:rStyle w:val="StyleBoldUnderline"/>
        </w:rPr>
        <w:t xml:space="preserve"> constant self-mobilization for alarm, a state of constant </w:t>
      </w:r>
      <w:proofErr w:type="spellStart"/>
      <w:r w:rsidRPr="00881810">
        <w:rPr>
          <w:rStyle w:val="StyleBoldUnderline"/>
        </w:rPr>
        <w:t>hyperarousal</w:t>
      </w:r>
      <w:proofErr w:type="spellEnd"/>
      <w:r w:rsidRPr="00881810">
        <w:rPr>
          <w:rStyle w:val="StyleBoldUnderline"/>
        </w:rPr>
        <w:t xml:space="preserve"> is, perhaps, a reasonable response to Benjamin’s view of late modern history as a chronic “state of emergency</w:t>
      </w:r>
      <w:r w:rsidRPr="004E6718">
        <w:rPr>
          <w:sz w:val="28"/>
          <w:u w:val="single"/>
        </w:rPr>
        <w:t>”</w:t>
      </w:r>
      <w:r w:rsidRPr="00881810">
        <w:rPr>
          <w:sz w:val="16"/>
        </w:rPr>
        <w:t xml:space="preserve"> (</w:t>
      </w:r>
      <w:proofErr w:type="spellStart"/>
      <w:r w:rsidRPr="00881810">
        <w:rPr>
          <w:sz w:val="16"/>
        </w:rPr>
        <w:t>Taussig</w:t>
      </w:r>
      <w:proofErr w:type="spellEnd"/>
      <w:r w:rsidRPr="00881810">
        <w:rPr>
          <w:sz w:val="16"/>
        </w:rPr>
        <w:t xml:space="preserve">, Chapter 31). We are trying to recover here the classic anagogic thinking that enabled Erving </w:t>
      </w:r>
      <w:proofErr w:type="spellStart"/>
      <w:r w:rsidRPr="00881810">
        <w:rPr>
          <w:sz w:val="16"/>
        </w:rPr>
        <w:t>Goffman</w:t>
      </w:r>
      <w:proofErr w:type="spellEnd"/>
      <w:r w:rsidRPr="00881810">
        <w:rPr>
          <w:sz w:val="16"/>
        </w:rPr>
        <w:t xml:space="preserve">, Jules Henry, C. Wright Mills, and Franco </w:t>
      </w:r>
      <w:proofErr w:type="spellStart"/>
      <w:r w:rsidRPr="00881810">
        <w:rPr>
          <w:sz w:val="16"/>
        </w:rPr>
        <w:t>Basaglia</w:t>
      </w:r>
      <w:proofErr w:type="spellEnd"/>
      <w:r w:rsidRPr="00881810">
        <w:rPr>
          <w:sz w:val="16"/>
        </w:rPr>
        <w:t xml:space="preserve"> among other mid-twentieth-century radically critical thinkers, to perceive the symbolic and structural relations, i.e., between inmates and patients, between concentration camps, prisons, mental hospitals, nursing homes, and other “total institutions.” </w:t>
      </w:r>
      <w:r w:rsidRPr="00881810">
        <w:rPr>
          <w:rStyle w:val="StyleBoldUnderline"/>
        </w:rPr>
        <w:t xml:space="preserve">Making that decisive move to recognize the continuum of violence allows us to see the capacity and the willingness - if not enthusiasm - of ordinary people, the practical technicians of the social consensus, to enforce genocidal-like crimes against categories of rubbish people. </w:t>
      </w:r>
      <w:r w:rsidRPr="003C1908">
        <w:rPr>
          <w:rStyle w:val="StyleBoldUnderline"/>
        </w:rPr>
        <w:t>There is no</w:t>
      </w:r>
      <w:r w:rsidRPr="00881810">
        <w:rPr>
          <w:rStyle w:val="StyleBoldUnderline"/>
        </w:rPr>
        <w:t xml:space="preserve"> primary </w:t>
      </w:r>
      <w:r w:rsidRPr="003C1908">
        <w:rPr>
          <w:rStyle w:val="StyleBoldUnderline"/>
        </w:rPr>
        <w:t xml:space="preserve">impulse out of which </w:t>
      </w:r>
      <w:r w:rsidRPr="002D4719">
        <w:rPr>
          <w:rStyle w:val="StyleBoldUnderline"/>
          <w:b/>
          <w:sz w:val="24"/>
          <w:highlight w:val="cyan"/>
        </w:rPr>
        <w:t>mass violence</w:t>
      </w:r>
      <w:r w:rsidRPr="0062135A">
        <w:rPr>
          <w:rStyle w:val="StyleBoldUnderline"/>
          <w:b/>
          <w:sz w:val="24"/>
        </w:rPr>
        <w:t xml:space="preserve"> </w:t>
      </w:r>
      <w:r w:rsidRPr="002D4719">
        <w:rPr>
          <w:rStyle w:val="StyleBoldUnderline"/>
          <w:b/>
          <w:sz w:val="24"/>
          <w:highlight w:val="cyan"/>
        </w:rPr>
        <w:t>and genocide</w:t>
      </w:r>
      <w:r w:rsidRPr="002D4719">
        <w:rPr>
          <w:rStyle w:val="StyleBoldUnderline"/>
          <w:highlight w:val="cyan"/>
        </w:rPr>
        <w:t xml:space="preserve"> are</w:t>
      </w:r>
      <w:r w:rsidRPr="003C1908">
        <w:rPr>
          <w:rStyle w:val="StyleBoldUnderline"/>
        </w:rPr>
        <w:t xml:space="preserve"> </w:t>
      </w:r>
      <w:proofErr w:type="gramStart"/>
      <w:r w:rsidRPr="003C1908">
        <w:rPr>
          <w:rStyle w:val="StyleBoldUnderline"/>
        </w:rPr>
        <w:t>born,</w:t>
      </w:r>
      <w:proofErr w:type="gramEnd"/>
      <w:r w:rsidRPr="003C1908">
        <w:rPr>
          <w:rStyle w:val="StyleBoldUnderline"/>
        </w:rPr>
        <w:t xml:space="preserve"> it is </w:t>
      </w:r>
      <w:r w:rsidRPr="002D4719">
        <w:rPr>
          <w:rStyle w:val="StyleBoldUnderline"/>
          <w:b/>
          <w:sz w:val="24"/>
          <w:highlight w:val="cyan"/>
        </w:rPr>
        <w:t>ingrained</w:t>
      </w:r>
      <w:r w:rsidRPr="002D4719">
        <w:rPr>
          <w:rStyle w:val="StyleBoldUnderline"/>
          <w:sz w:val="24"/>
          <w:highlight w:val="cyan"/>
        </w:rPr>
        <w:t xml:space="preserve"> </w:t>
      </w:r>
      <w:r w:rsidRPr="002D4719">
        <w:rPr>
          <w:rStyle w:val="StyleBoldUnderline"/>
          <w:highlight w:val="cyan"/>
        </w:rPr>
        <w:t xml:space="preserve">in the </w:t>
      </w:r>
      <w:r w:rsidRPr="002D4719">
        <w:rPr>
          <w:rStyle w:val="StyleBoldUnderline"/>
          <w:b/>
          <w:sz w:val="24"/>
          <w:highlight w:val="cyan"/>
        </w:rPr>
        <w:t xml:space="preserve">common sense of everyday </w:t>
      </w:r>
      <w:r w:rsidRPr="0062135A">
        <w:rPr>
          <w:rStyle w:val="StyleBoldUnderline"/>
          <w:b/>
          <w:sz w:val="24"/>
        </w:rPr>
        <w:t xml:space="preserve">social </w:t>
      </w:r>
      <w:r w:rsidRPr="002D4719">
        <w:rPr>
          <w:rStyle w:val="StyleBoldUnderline"/>
          <w:b/>
          <w:sz w:val="24"/>
          <w:highlight w:val="cyan"/>
        </w:rPr>
        <w:t>life</w:t>
      </w:r>
      <w:r w:rsidRPr="00881810">
        <w:rPr>
          <w:rStyle w:val="StyleBoldUnderline"/>
        </w:rPr>
        <w:t>.  The mad, the differently abled, the mentally vulnerable have often fallen into this category of the unworthy living, as have the very old and infirm, the sick-poor, and, of course, the despised racial, religious, sexual, and ethnic groups of the moment.</w:t>
      </w:r>
      <w:r w:rsidRPr="00881810">
        <w:rPr>
          <w:sz w:val="16"/>
        </w:rPr>
        <w:t xml:space="preserve"> Erik Erikson referred to “pseudo- speciation” as the human tendency to classify some individuals or social groups as less than fully human - a prerequisite to genocide and one that is carefully honed during the </w:t>
      </w:r>
      <w:proofErr w:type="spellStart"/>
      <w:r w:rsidRPr="00881810">
        <w:rPr>
          <w:sz w:val="16"/>
        </w:rPr>
        <w:t>unremark</w:t>
      </w:r>
      <w:proofErr w:type="spellEnd"/>
      <w:r w:rsidRPr="00881810">
        <w:rPr>
          <w:sz w:val="16"/>
        </w:rPr>
        <w:t>- able peacetimes that precede the sudden, “seemingly unintelligible” outbreaks of mass violence</w:t>
      </w:r>
      <w:r w:rsidRPr="004E6718">
        <w:rPr>
          <w:rStyle w:val="StyleBoldUnderline"/>
          <w:sz w:val="28"/>
        </w:rPr>
        <w:t xml:space="preserve">. </w:t>
      </w:r>
      <w:r w:rsidRPr="00881810">
        <w:rPr>
          <w:rStyle w:val="StyleBoldUnderline"/>
        </w:rPr>
        <w:t>Collective denial and misrecognition are prerequisites for mass violence and genocide</w:t>
      </w:r>
      <w:r w:rsidRPr="004E6718">
        <w:rPr>
          <w:rStyle w:val="StyleBoldUnderline"/>
          <w:sz w:val="28"/>
        </w:rPr>
        <w:t>.</w:t>
      </w:r>
      <w:r w:rsidRPr="00881810">
        <w:rPr>
          <w:sz w:val="16"/>
        </w:rPr>
        <w:t xml:space="preserve"> But so are formal bureaucratic structures and professional roles. The practical technicians of everyday violence in the backlands of Northeast Brazil (</w:t>
      </w:r>
      <w:proofErr w:type="spellStart"/>
      <w:r w:rsidRPr="00881810">
        <w:rPr>
          <w:sz w:val="16"/>
        </w:rPr>
        <w:t>Scheper</w:t>
      </w:r>
      <w:proofErr w:type="spellEnd"/>
      <w:r w:rsidRPr="00881810">
        <w:rPr>
          <w:sz w:val="16"/>
        </w:rPr>
        <w:t xml:space="preserve">-Hughes, Chapter 33), for example, include the clinic doctors who prescribe powerful tranquilizers to fretful and frightfully hungry babies, the Catholic priests who celebrate the death of “angel-babies,” and the municipal bureaucrats who dispense free baby coffins but no food to hungry families.  </w:t>
      </w:r>
      <w:r w:rsidRPr="00120418">
        <w:rPr>
          <w:rStyle w:val="StyleBoldUnderline"/>
        </w:rPr>
        <w:t>Everyday violence encompasses the implicit, legitimate, and routinized forms of violence inherent in particular social, economic, and political formations.</w:t>
      </w:r>
      <w:r w:rsidRPr="00881810">
        <w:rPr>
          <w:sz w:val="16"/>
        </w:rPr>
        <w:t xml:space="preserve"> It is close to what Bourdieu (1977, 1996) means by “symbolic violence,” the violence that is often “nus-recognized” for something else, usually something good. Everyday violence is similar to what </w:t>
      </w:r>
      <w:proofErr w:type="spellStart"/>
      <w:r w:rsidRPr="00881810">
        <w:rPr>
          <w:sz w:val="16"/>
        </w:rPr>
        <w:t>Taussig</w:t>
      </w:r>
      <w:proofErr w:type="spellEnd"/>
      <w:r w:rsidRPr="00881810">
        <w:rPr>
          <w:sz w:val="16"/>
        </w:rPr>
        <w:t xml:space="preserve"> (1989) calls “terror as usual.” All these terms are meant to reveal a public secret - the hidden links between violence in war and violence in peace, and between war crimes and “peace-time crimes.” Bourdieu (1977) finds domination and violence in the least likely places - in courtship and marriage, in the exchange of gifts, in systems of classification, in style, art, and culinary taste- the various uses of culture. Violence, Bourdieu insists, is everywhere in social practice. It is misrecognized because </w:t>
      </w:r>
      <w:proofErr w:type="spellStart"/>
      <w:r w:rsidRPr="00881810">
        <w:rPr>
          <w:sz w:val="16"/>
        </w:rPr>
        <w:t>its</w:t>
      </w:r>
      <w:proofErr w:type="spellEnd"/>
      <w:r w:rsidRPr="00881810">
        <w:rPr>
          <w:sz w:val="16"/>
        </w:rPr>
        <w:t xml:space="preserve"> very everydayness and its familiarity render it invisible. </w:t>
      </w:r>
      <w:proofErr w:type="spellStart"/>
      <w:r w:rsidRPr="00881810">
        <w:rPr>
          <w:sz w:val="16"/>
        </w:rPr>
        <w:t>Lacan</w:t>
      </w:r>
      <w:proofErr w:type="spellEnd"/>
      <w:r w:rsidRPr="00881810">
        <w:rPr>
          <w:sz w:val="16"/>
        </w:rPr>
        <w:t xml:space="preserve"> identifies “</w:t>
      </w:r>
      <w:proofErr w:type="spellStart"/>
      <w:r w:rsidRPr="00881810">
        <w:rPr>
          <w:sz w:val="16"/>
        </w:rPr>
        <w:t>rneconnaissance</w:t>
      </w:r>
      <w:proofErr w:type="spellEnd"/>
      <w:r w:rsidRPr="00881810">
        <w:rPr>
          <w:sz w:val="16"/>
        </w:rPr>
        <w:t xml:space="preserve">” as the prerequisite of the social. The exploitation of bachelor sons, robbing them of autonomy, independence, and progeny, within the structures of family farming in the European countryside that Bourdieu escaped is a case in point (Bourdieu, Chapter 42; see also </w:t>
      </w:r>
      <w:proofErr w:type="spellStart"/>
      <w:r w:rsidRPr="00881810">
        <w:rPr>
          <w:sz w:val="16"/>
        </w:rPr>
        <w:t>Scheper</w:t>
      </w:r>
      <w:proofErr w:type="spellEnd"/>
      <w:r w:rsidRPr="00881810">
        <w:rPr>
          <w:sz w:val="16"/>
        </w:rPr>
        <w:t xml:space="preserve">-Hughes, 2000b; </w:t>
      </w:r>
      <w:proofErr w:type="spellStart"/>
      <w:r w:rsidRPr="00881810">
        <w:rPr>
          <w:sz w:val="16"/>
        </w:rPr>
        <w:t>Favret-Saada</w:t>
      </w:r>
      <w:proofErr w:type="spellEnd"/>
      <w:r w:rsidRPr="00881810">
        <w:rPr>
          <w:sz w:val="16"/>
        </w:rPr>
        <w:t>, 1989).  Following Gramsci, Foucault, Sartre, Arendt, and other modern theorists of power-</w:t>
      </w:r>
      <w:proofErr w:type="spellStart"/>
      <w:r w:rsidRPr="00881810">
        <w:rPr>
          <w:sz w:val="16"/>
        </w:rPr>
        <w:t>vio</w:t>
      </w:r>
      <w:proofErr w:type="spellEnd"/>
      <w:r w:rsidRPr="00881810">
        <w:rPr>
          <w:sz w:val="16"/>
        </w:rPr>
        <w:t xml:space="preserve">- </w:t>
      </w:r>
      <w:proofErr w:type="spellStart"/>
      <w:r w:rsidRPr="00881810">
        <w:rPr>
          <w:sz w:val="16"/>
        </w:rPr>
        <w:t>lence</w:t>
      </w:r>
      <w:proofErr w:type="spellEnd"/>
      <w:r w:rsidRPr="00881810">
        <w:rPr>
          <w:sz w:val="16"/>
        </w:rPr>
        <w:t xml:space="preserve">, Bourdieu treats direct aggression and physical violence as a crude, uneconomical mode of domination; it is less efficient and, according to Arendt (1969), it is certainly less legitimate.  While power and symbolic domination are not to be equated with violence - and Arendt argues persuasively that violence is to be understood as a failure of power - violence, as we are presenting it here, is more than simply the expression of illegitimate physical force against a person or group of persons. Rather, we need to understand violence as encompassing all forms of “controlling processes” (Nader 1997b) that assault basic human freedoms and individual or collective survival. Our task is to recognize these gray zones of violence which are, by definition, not obvious. Once again, the point of bringing into the discourses on genocide </w:t>
      </w:r>
      <w:proofErr w:type="spellStart"/>
      <w:r w:rsidRPr="00881810">
        <w:rPr>
          <w:sz w:val="16"/>
        </w:rPr>
        <w:t>everyday</w:t>
      </w:r>
      <w:proofErr w:type="spellEnd"/>
      <w:r w:rsidRPr="00881810">
        <w:rPr>
          <w:sz w:val="16"/>
        </w:rPr>
        <w:t xml:space="preserve">, normative experiences of reification, depersonalization, institutional confinement, and acceptable death is to help answer the question: What makes mass violence and genocide possible? In this volume we are suggesting </w:t>
      </w:r>
      <w:r w:rsidRPr="00881810">
        <w:rPr>
          <w:rStyle w:val="StyleBoldUnderline"/>
        </w:rPr>
        <w:t xml:space="preserve">that mass violence is part of a continuum, and that it is socially incremental and often experienced by perpetrators, collaborators, bystanders - and even by victims themselves - as expected, routine, </w:t>
      </w:r>
      <w:proofErr w:type="gramStart"/>
      <w:r w:rsidRPr="00881810">
        <w:rPr>
          <w:rStyle w:val="StyleBoldUnderline"/>
        </w:rPr>
        <w:t>even</w:t>
      </w:r>
      <w:proofErr w:type="gramEnd"/>
      <w:r w:rsidRPr="00881810">
        <w:rPr>
          <w:rStyle w:val="StyleBoldUnderline"/>
        </w:rPr>
        <w:t xml:space="preserve"> justified.</w:t>
      </w:r>
      <w:r w:rsidRPr="00881810">
        <w:rPr>
          <w:sz w:val="16"/>
        </w:rPr>
        <w:t xml:space="preserve"> The preparations for mass killing can be found in social sentiments and institutions from the family, to schools, churches, hospitals, and the military. </w:t>
      </w:r>
      <w:r w:rsidRPr="002D4719">
        <w:rPr>
          <w:rStyle w:val="StyleBoldUnderline"/>
          <w:highlight w:val="cyan"/>
        </w:rPr>
        <w:t>They harbor the</w:t>
      </w:r>
      <w:r w:rsidRPr="00881810">
        <w:rPr>
          <w:sz w:val="16"/>
        </w:rPr>
        <w:t xml:space="preserve"> early “warning signs” (</w:t>
      </w:r>
      <w:proofErr w:type="spellStart"/>
      <w:r w:rsidRPr="00881810">
        <w:rPr>
          <w:sz w:val="16"/>
        </w:rPr>
        <w:t>Charney</w:t>
      </w:r>
      <w:proofErr w:type="spellEnd"/>
      <w:r w:rsidRPr="00881810">
        <w:rPr>
          <w:sz w:val="16"/>
        </w:rPr>
        <w:t xml:space="preserve"> 1991), the “</w:t>
      </w:r>
      <w:r w:rsidRPr="002D4719">
        <w:rPr>
          <w:rStyle w:val="StyleBoldUnderline"/>
          <w:b/>
          <w:sz w:val="24"/>
          <w:highlight w:val="cyan"/>
        </w:rPr>
        <w:t>priming</w:t>
      </w:r>
      <w:r w:rsidRPr="00881810">
        <w:rPr>
          <w:sz w:val="16"/>
        </w:rPr>
        <w:t xml:space="preserve">” (as Hinton, ed., 2002 calls it), </w:t>
      </w:r>
      <w:r w:rsidRPr="003C1908">
        <w:rPr>
          <w:rStyle w:val="StyleBoldUnderline"/>
        </w:rPr>
        <w:t>or the “genocidal continuum</w:t>
      </w:r>
      <w:r w:rsidRPr="004E6718">
        <w:rPr>
          <w:sz w:val="28"/>
          <w:u w:val="single"/>
        </w:rPr>
        <w:t>”</w:t>
      </w:r>
      <w:r w:rsidRPr="00881810">
        <w:rPr>
          <w:sz w:val="16"/>
        </w:rPr>
        <w:t xml:space="preserve"> (as we call it) </w:t>
      </w:r>
      <w:r w:rsidRPr="002D4719">
        <w:rPr>
          <w:rStyle w:val="StyleBoldUnderline"/>
          <w:highlight w:val="cyan"/>
        </w:rPr>
        <w:t xml:space="preserve">that push </w:t>
      </w:r>
      <w:r w:rsidRPr="002D4719">
        <w:rPr>
          <w:rStyle w:val="StyleBoldUnderline"/>
          <w:b/>
          <w:sz w:val="24"/>
          <w:highlight w:val="cyan"/>
        </w:rPr>
        <w:t>social consensus</w:t>
      </w:r>
      <w:r w:rsidRPr="002D4719">
        <w:rPr>
          <w:rStyle w:val="StyleBoldUnderline"/>
          <w:sz w:val="24"/>
          <w:highlight w:val="cyan"/>
        </w:rPr>
        <w:t xml:space="preserve"> </w:t>
      </w:r>
      <w:r w:rsidRPr="002D4719">
        <w:rPr>
          <w:rStyle w:val="StyleBoldUnderline"/>
          <w:highlight w:val="cyan"/>
        </w:rPr>
        <w:t xml:space="preserve">toward </w:t>
      </w:r>
      <w:r w:rsidRPr="002D4719">
        <w:rPr>
          <w:rStyle w:val="StyleBoldUnderline"/>
          <w:b/>
          <w:sz w:val="24"/>
          <w:highlight w:val="cyan"/>
        </w:rPr>
        <w:t>devaluing</w:t>
      </w:r>
      <w:r w:rsidRPr="002D4719">
        <w:rPr>
          <w:rStyle w:val="StyleBoldUnderline"/>
          <w:sz w:val="24"/>
          <w:highlight w:val="cyan"/>
        </w:rPr>
        <w:t xml:space="preserve"> </w:t>
      </w:r>
      <w:r w:rsidRPr="0062135A">
        <w:rPr>
          <w:rStyle w:val="StyleBoldUnderline"/>
        </w:rPr>
        <w:t xml:space="preserve">certain forms </w:t>
      </w:r>
      <w:r w:rsidRPr="0010179E">
        <w:rPr>
          <w:rStyle w:val="StyleBoldUnderline"/>
        </w:rPr>
        <w:t xml:space="preserve">of </w:t>
      </w:r>
      <w:r w:rsidRPr="002D4719">
        <w:rPr>
          <w:rStyle w:val="StyleBoldUnderline"/>
          <w:highlight w:val="cyan"/>
        </w:rPr>
        <w:t xml:space="preserve">human life </w:t>
      </w:r>
      <w:r w:rsidRPr="0010179E">
        <w:rPr>
          <w:rStyle w:val="StyleBoldUnderline"/>
        </w:rPr>
        <w:t xml:space="preserve">and </w:t>
      </w:r>
      <w:proofErr w:type="spellStart"/>
      <w:r w:rsidRPr="0010179E">
        <w:rPr>
          <w:rStyle w:val="StyleBoldUnderline"/>
        </w:rPr>
        <w:t>lifeways</w:t>
      </w:r>
      <w:proofErr w:type="spellEnd"/>
      <w:r w:rsidRPr="0010179E">
        <w:rPr>
          <w:rStyle w:val="StyleBoldUnderline"/>
        </w:rPr>
        <w:t xml:space="preserve"> from the refusal of social support and humane care to vulnerable “social parasites</w:t>
      </w:r>
      <w:r w:rsidRPr="00881810">
        <w:rPr>
          <w:rStyle w:val="StyleBoldUnderline"/>
        </w:rPr>
        <w:t>” (the</w:t>
      </w:r>
      <w:r w:rsidRPr="004E6718">
        <w:rPr>
          <w:sz w:val="28"/>
          <w:u w:val="single"/>
        </w:rPr>
        <w:t xml:space="preserve"> </w:t>
      </w:r>
      <w:r w:rsidRPr="00881810">
        <w:rPr>
          <w:sz w:val="16"/>
        </w:rPr>
        <w:t>nursing home</w:t>
      </w:r>
      <w:r w:rsidRPr="004E6718">
        <w:rPr>
          <w:sz w:val="28"/>
          <w:u w:val="single"/>
        </w:rPr>
        <w:t xml:space="preserve"> </w:t>
      </w:r>
      <w:r w:rsidRPr="0062135A">
        <w:rPr>
          <w:rStyle w:val="StyleBoldUnderline"/>
        </w:rPr>
        <w:t>elderly, “welfare queens</w:t>
      </w:r>
      <w:r w:rsidRPr="004E6718">
        <w:rPr>
          <w:sz w:val="28"/>
          <w:u w:val="single"/>
        </w:rPr>
        <w:t xml:space="preserve">,” </w:t>
      </w:r>
      <w:r w:rsidRPr="00881810">
        <w:rPr>
          <w:sz w:val="16"/>
        </w:rPr>
        <w:t xml:space="preserve">undocumented </w:t>
      </w:r>
      <w:r w:rsidRPr="0062135A">
        <w:rPr>
          <w:rStyle w:val="StyleBoldUnderline"/>
        </w:rPr>
        <w:t>immigrants</w:t>
      </w:r>
      <w:r w:rsidRPr="0062135A">
        <w:rPr>
          <w:sz w:val="28"/>
          <w:u w:val="single"/>
        </w:rPr>
        <w:t>,</w:t>
      </w:r>
      <w:r w:rsidRPr="004E6718">
        <w:rPr>
          <w:sz w:val="28"/>
          <w:u w:val="single"/>
        </w:rPr>
        <w:t xml:space="preserve"> </w:t>
      </w:r>
      <w:r w:rsidRPr="00881810">
        <w:rPr>
          <w:sz w:val="16"/>
        </w:rPr>
        <w:t xml:space="preserve">drug addicts) </w:t>
      </w:r>
      <w:r w:rsidRPr="0010179E">
        <w:rPr>
          <w:rStyle w:val="StyleBoldUnderline"/>
        </w:rPr>
        <w:t>to the militarization of everyday life</w:t>
      </w:r>
      <w:r w:rsidRPr="00881810">
        <w:rPr>
          <w:sz w:val="16"/>
        </w:rPr>
        <w:t xml:space="preserve"> (super-maximum-security prisons, capital punishment; the technologies of heightened personal security, including the house gun and gated communities; and reversed feelings of victimization).</w:t>
      </w:r>
      <w:r>
        <w:rPr>
          <w:sz w:val="16"/>
        </w:rPr>
        <w:t xml:space="preserve"> </w:t>
      </w:r>
    </w:p>
    <w:p w:rsidR="004A4158" w:rsidRDefault="004A4158" w:rsidP="004A4158">
      <w:pPr>
        <w:rPr>
          <w:b/>
        </w:rPr>
      </w:pPr>
    </w:p>
    <w:p w:rsidR="004A4158" w:rsidRPr="001C7A13" w:rsidRDefault="004A4158" w:rsidP="004A4158">
      <w:pPr>
        <w:rPr>
          <w:rStyle w:val="StyleStyleBold12pt"/>
        </w:rPr>
      </w:pPr>
      <w:r>
        <w:rPr>
          <w:rStyle w:val="StyleStyleBold12pt"/>
        </w:rPr>
        <w:t xml:space="preserve">Independently, </w:t>
      </w:r>
      <w:r>
        <w:rPr>
          <w:rStyle w:val="StyleStyleBold12pt"/>
          <w:u w:val="single"/>
        </w:rPr>
        <w:t>racism</w:t>
      </w:r>
      <w:r>
        <w:rPr>
          <w:rStyle w:val="StyleStyleBold12pt"/>
        </w:rPr>
        <w:t xml:space="preserve"> ensures </w:t>
      </w:r>
      <w:r w:rsidRPr="001C7A13">
        <w:rPr>
          <w:rStyle w:val="StyleStyleBold12pt"/>
          <w:u w:val="single"/>
        </w:rPr>
        <w:t>extinction</w:t>
      </w:r>
      <w:r>
        <w:rPr>
          <w:rStyle w:val="StyleStyleBold12pt"/>
        </w:rPr>
        <w:t xml:space="preserve"> and obscures </w:t>
      </w:r>
      <w:r w:rsidRPr="001C7A13">
        <w:rPr>
          <w:rStyle w:val="StyleStyleBold12pt"/>
          <w:u w:val="single"/>
        </w:rPr>
        <w:t>root causes</w:t>
      </w:r>
      <w:r>
        <w:rPr>
          <w:rStyle w:val="StyleStyleBold12pt"/>
        </w:rPr>
        <w:t xml:space="preserve"> in </w:t>
      </w:r>
      <w:r w:rsidRPr="001C7A13">
        <w:rPr>
          <w:rStyle w:val="StyleStyleBold12pt"/>
          <w:u w:val="single"/>
        </w:rPr>
        <w:t>neutrality</w:t>
      </w:r>
    </w:p>
    <w:p w:rsidR="004A4158" w:rsidRPr="002E0F74" w:rsidRDefault="004A4158" w:rsidP="004A4158">
      <w:r w:rsidRPr="002E0F74">
        <w:rPr>
          <w:rStyle w:val="StyleStyleBold12pt"/>
        </w:rPr>
        <w:t>Rodriguez 7</w:t>
      </w:r>
      <w:r w:rsidRPr="002E0F74">
        <w:t xml:space="preserve"> </w:t>
      </w:r>
      <w:r w:rsidRPr="001C7A13">
        <w:rPr>
          <w:sz w:val="16"/>
          <w:szCs w:val="16"/>
        </w:rPr>
        <w:t xml:space="preserve">(Dylan, Professor, Dept. of Ethnic Studies @ University of California Riverside, November </w:t>
      </w:r>
      <w:proofErr w:type="spellStart"/>
      <w:r w:rsidRPr="001C7A13">
        <w:rPr>
          <w:sz w:val="16"/>
          <w:szCs w:val="16"/>
        </w:rPr>
        <w:t>Kritika</w:t>
      </w:r>
      <w:proofErr w:type="spellEnd"/>
      <w:r w:rsidRPr="001C7A13">
        <w:rPr>
          <w:sz w:val="16"/>
          <w:szCs w:val="16"/>
        </w:rPr>
        <w:t xml:space="preserve"> </w:t>
      </w:r>
      <w:proofErr w:type="spellStart"/>
      <w:r w:rsidRPr="001C7A13">
        <w:rPr>
          <w:sz w:val="16"/>
          <w:szCs w:val="16"/>
        </w:rPr>
        <w:t>Kultura</w:t>
      </w:r>
      <w:proofErr w:type="spellEnd"/>
      <w:r w:rsidRPr="001C7A13">
        <w:rPr>
          <w:sz w:val="16"/>
          <w:szCs w:val="16"/>
        </w:rPr>
        <w:t>, Issue 9, “AMERICAN GLOBALITY AND THE U. S. PRISON REGIME: STATE VIOLENCE AND WHITE SUPREMACY FROM ABU GHRAIB TO STOCKTON TO BAGONG DIWA”, Available online at http://www.ateneo.edu/ateneo/www/UserFiles/121/docs/kkissue09.pdf,)</w:t>
      </w:r>
      <w:r w:rsidRPr="002E0F74">
        <w:t xml:space="preserve"> </w:t>
      </w:r>
    </w:p>
    <w:p w:rsidR="004A4158" w:rsidRPr="001C7A13" w:rsidRDefault="004A4158" w:rsidP="004A4158">
      <w:pPr>
        <w:rPr>
          <w:sz w:val="16"/>
        </w:rPr>
      </w:pPr>
      <w:r w:rsidRPr="00E374ED">
        <w:rPr>
          <w:sz w:val="16"/>
        </w:rPr>
        <w:t xml:space="preserve">Variable, overlapping, and mutually constituting </w:t>
      </w:r>
      <w:r w:rsidRPr="002D4719">
        <w:rPr>
          <w:highlight w:val="cyan"/>
          <w:u w:val="single"/>
        </w:rPr>
        <w:t>white supremacist regimes have</w:t>
      </w:r>
      <w:r w:rsidRPr="00184638">
        <w:rPr>
          <w:u w:val="single"/>
        </w:rPr>
        <w:t xml:space="preserve"> </w:t>
      </w:r>
      <w:r w:rsidRPr="00184638">
        <w:rPr>
          <w:sz w:val="16"/>
        </w:rPr>
        <w:t xml:space="preserve">in fact </w:t>
      </w:r>
      <w:r w:rsidRPr="002D4719">
        <w:rPr>
          <w:highlight w:val="cyan"/>
          <w:u w:val="single"/>
        </w:rPr>
        <w:t xml:space="preserve">been </w:t>
      </w:r>
      <w:r w:rsidRPr="002D4719">
        <w:rPr>
          <w:b/>
          <w:sz w:val="24"/>
          <w:highlight w:val="cyan"/>
          <w:u w:val="single"/>
        </w:rPr>
        <w:t>fundamental</w:t>
      </w:r>
      <w:r w:rsidRPr="002D4719">
        <w:rPr>
          <w:sz w:val="24"/>
          <w:highlight w:val="cyan"/>
          <w:u w:val="single"/>
        </w:rPr>
        <w:t xml:space="preserve"> </w:t>
      </w:r>
      <w:r w:rsidRPr="002D4719">
        <w:rPr>
          <w:highlight w:val="cyan"/>
          <w:u w:val="single"/>
        </w:rPr>
        <w:t>to</w:t>
      </w:r>
      <w:r w:rsidRPr="00184638">
        <w:rPr>
          <w:u w:val="single"/>
        </w:rPr>
        <w:t xml:space="preserve"> the formation </w:t>
      </w:r>
      <w:r w:rsidRPr="00184638">
        <w:rPr>
          <w:sz w:val="16"/>
        </w:rPr>
        <w:t xml:space="preserve">and movements </w:t>
      </w:r>
      <w:r w:rsidRPr="00184638">
        <w:rPr>
          <w:u w:val="single"/>
        </w:rPr>
        <w:t>of the U</w:t>
      </w:r>
      <w:r w:rsidRPr="00184638">
        <w:rPr>
          <w:sz w:val="16"/>
        </w:rPr>
        <w:t xml:space="preserve">nited </w:t>
      </w:r>
      <w:r w:rsidRPr="00184638">
        <w:rPr>
          <w:u w:val="single"/>
        </w:rPr>
        <w:t>S</w:t>
      </w:r>
      <w:r w:rsidRPr="00184638">
        <w:rPr>
          <w:sz w:val="16"/>
        </w:rPr>
        <w:t xml:space="preserve">tates, </w:t>
      </w:r>
      <w:r w:rsidRPr="00184638">
        <w:rPr>
          <w:u w:val="single"/>
        </w:rPr>
        <w:t xml:space="preserve">from </w:t>
      </w:r>
      <w:r w:rsidRPr="00184638">
        <w:rPr>
          <w:sz w:val="16"/>
        </w:rPr>
        <w:t xml:space="preserve">racial chattel </w:t>
      </w:r>
      <w:r w:rsidRPr="00184638">
        <w:rPr>
          <w:u w:val="single"/>
        </w:rPr>
        <w:t xml:space="preserve">slavery and frontier </w:t>
      </w:r>
      <w:r w:rsidRPr="00184638">
        <w:rPr>
          <w:b/>
          <w:sz w:val="24"/>
          <w:u w:val="single"/>
        </w:rPr>
        <w:t>genocide</w:t>
      </w:r>
      <w:r w:rsidRPr="00184638">
        <w:rPr>
          <w:sz w:val="24"/>
          <w:u w:val="single"/>
        </w:rPr>
        <w:t xml:space="preserve"> </w:t>
      </w:r>
      <w:r w:rsidRPr="00184638">
        <w:rPr>
          <w:u w:val="single"/>
        </w:rPr>
        <w:t>to</w:t>
      </w:r>
      <w:r w:rsidRPr="00B605B8">
        <w:rPr>
          <w:u w:val="single"/>
        </w:rPr>
        <w:t xml:space="preserve"> </w:t>
      </w:r>
      <w:r w:rsidRPr="00B605B8">
        <w:rPr>
          <w:sz w:val="16"/>
        </w:rPr>
        <w:t xml:space="preserve">recent and current modes of </w:t>
      </w:r>
      <w:r w:rsidRPr="00B605B8">
        <w:rPr>
          <w:u w:val="single"/>
        </w:rPr>
        <w:t>neoliberal land displacement</w:t>
      </w:r>
      <w:r w:rsidRPr="00DD1BFC">
        <w:rPr>
          <w:u w:val="single"/>
        </w:rPr>
        <w:t xml:space="preserve"> and </w:t>
      </w:r>
      <w:r w:rsidRPr="00E374ED">
        <w:rPr>
          <w:sz w:val="16"/>
        </w:rPr>
        <w:t>(domestic-to-</w:t>
      </w:r>
      <w:r w:rsidRPr="002D4719">
        <w:rPr>
          <w:rStyle w:val="Emphasis"/>
          <w:highlight w:val="cyan"/>
        </w:rPr>
        <w:t>global) warfare</w:t>
      </w:r>
      <w:r w:rsidRPr="00E374ED">
        <w:rPr>
          <w:sz w:val="16"/>
        </w:rPr>
        <w:t xml:space="preserve">. Without exception, </w:t>
      </w:r>
      <w:r w:rsidRPr="00184638">
        <w:rPr>
          <w:u w:val="single"/>
        </w:rPr>
        <w:t xml:space="preserve">these regimes have been </w:t>
      </w:r>
      <w:r w:rsidRPr="00184638">
        <w:rPr>
          <w:sz w:val="16"/>
        </w:rPr>
        <w:t xml:space="preserve">differently </w:t>
      </w:r>
      <w:r w:rsidRPr="00184638">
        <w:rPr>
          <w:b/>
          <w:sz w:val="24"/>
          <w:u w:val="single"/>
        </w:rPr>
        <w:t>entangled with the state’s changing paradigms, strategies</w:t>
      </w:r>
      <w:r w:rsidRPr="00396848">
        <w:rPr>
          <w:b/>
          <w:sz w:val="24"/>
          <w:u w:val="single"/>
        </w:rPr>
        <w:t>,</w:t>
      </w:r>
      <w:r w:rsidRPr="00396848">
        <w:rPr>
          <w:sz w:val="24"/>
          <w:u w:val="single"/>
        </w:rPr>
        <w:t xml:space="preserve"> </w:t>
      </w:r>
      <w:r w:rsidRPr="004B0F17">
        <w:rPr>
          <w:u w:val="single"/>
        </w:rPr>
        <w:t xml:space="preserve">and technologies of human incarceration and punishment </w:t>
      </w:r>
      <w:r w:rsidRPr="00E374ED">
        <w:rPr>
          <w:sz w:val="16"/>
        </w:rPr>
        <w:t xml:space="preserve">(to follow the prior examples: the plantation, the reservation, the neoliberal sweatshop, and the domestic-to-global prison). </w:t>
      </w:r>
      <w:r w:rsidRPr="002D4719">
        <w:rPr>
          <w:b/>
          <w:sz w:val="24"/>
          <w:highlight w:val="cyan"/>
          <w:u w:val="single"/>
        </w:rPr>
        <w:t>The historical nature of these entanglements is</w:t>
      </w:r>
      <w:r w:rsidRPr="00396848">
        <w:rPr>
          <w:sz w:val="24"/>
          <w:u w:val="single"/>
        </w:rPr>
        <w:t xml:space="preserve"> </w:t>
      </w:r>
      <w:r w:rsidRPr="00E374ED">
        <w:rPr>
          <w:sz w:val="16"/>
        </w:rPr>
        <w:t xml:space="preserve">widely </w:t>
      </w:r>
      <w:r w:rsidRPr="002D4719">
        <w:rPr>
          <w:highlight w:val="cyan"/>
          <w:u w:val="single"/>
        </w:rPr>
        <w:t>acknowledged</w:t>
      </w:r>
      <w:r w:rsidRPr="00E374ED">
        <w:rPr>
          <w:sz w:val="16"/>
        </w:rPr>
        <w:t xml:space="preserve">, although </w:t>
      </w:r>
      <w:r w:rsidRPr="002D4719">
        <w:rPr>
          <w:highlight w:val="cyan"/>
          <w:u w:val="single"/>
        </w:rPr>
        <w:t xml:space="preserve">explanations of the </w:t>
      </w:r>
      <w:r w:rsidRPr="002D4719">
        <w:rPr>
          <w:b/>
          <w:sz w:val="24"/>
          <w:highlight w:val="cyan"/>
          <w:u w:val="single"/>
        </w:rPr>
        <w:t>structuring relations</w:t>
      </w:r>
      <w:r w:rsidRPr="007E49EB">
        <w:rPr>
          <w:sz w:val="24"/>
          <w:u w:val="single"/>
        </w:rPr>
        <w:t xml:space="preserve"> </w:t>
      </w:r>
      <w:r w:rsidRPr="002D4719">
        <w:rPr>
          <w:highlight w:val="cyan"/>
          <w:u w:val="single"/>
        </w:rPr>
        <w:t>of force tend to</w:t>
      </w:r>
      <w:r w:rsidRPr="0044303A">
        <w:rPr>
          <w:u w:val="single"/>
        </w:rPr>
        <w:t xml:space="preserve"> </w:t>
      </w:r>
      <w:r w:rsidRPr="00E374ED">
        <w:rPr>
          <w:sz w:val="16"/>
        </w:rPr>
        <w:t xml:space="preserve">either isolate or </w:t>
      </w:r>
      <w:r w:rsidRPr="002D4719">
        <w:rPr>
          <w:b/>
          <w:sz w:val="24"/>
          <w:highlight w:val="cyan"/>
          <w:u w:val="single"/>
        </w:rPr>
        <w:t>historically</w:t>
      </w:r>
      <w:r w:rsidRPr="007E49EB">
        <w:rPr>
          <w:b/>
          <w:sz w:val="24"/>
          <w:u w:val="single"/>
        </w:rPr>
        <w:t xml:space="preserve"> </w:t>
      </w:r>
      <w:r w:rsidRPr="002D4719">
        <w:rPr>
          <w:b/>
          <w:sz w:val="24"/>
          <w:highlight w:val="cyan"/>
          <w:u w:val="single"/>
        </w:rPr>
        <w:t>compartmentalize</w:t>
      </w:r>
      <w:r w:rsidRPr="002D4719">
        <w:rPr>
          <w:sz w:val="24"/>
          <w:highlight w:val="cyan"/>
          <w:u w:val="single"/>
        </w:rPr>
        <w:t xml:space="preserve"> </w:t>
      </w:r>
      <w:r w:rsidRPr="002D4719">
        <w:rPr>
          <w:highlight w:val="cyan"/>
          <w:u w:val="single"/>
        </w:rPr>
        <w:t xml:space="preserve">the </w:t>
      </w:r>
      <w:r w:rsidRPr="002D4719">
        <w:rPr>
          <w:b/>
          <w:sz w:val="24"/>
          <w:highlight w:val="cyan"/>
          <w:u w:val="single"/>
        </w:rPr>
        <w:t>complexities of historical white supremacy</w:t>
      </w:r>
      <w:r w:rsidRPr="00E374ED">
        <w:rPr>
          <w:sz w:val="16"/>
        </w:rPr>
        <w:t xml:space="preserve">.  For the theoretical purposes of this essay, </w:t>
      </w:r>
      <w:r w:rsidRPr="002D4719">
        <w:rPr>
          <w:highlight w:val="cyan"/>
          <w:u w:val="single"/>
        </w:rPr>
        <w:t xml:space="preserve">white supremacy may be understood as </w:t>
      </w:r>
      <w:proofErr w:type="gramStart"/>
      <w:r w:rsidRPr="002D4719">
        <w:rPr>
          <w:highlight w:val="cyan"/>
          <w:u w:val="single"/>
        </w:rPr>
        <w:t xml:space="preserve">a </w:t>
      </w:r>
      <w:r w:rsidRPr="002D4719">
        <w:rPr>
          <w:b/>
          <w:sz w:val="24"/>
          <w:highlight w:val="cyan"/>
          <w:u w:val="single"/>
        </w:rPr>
        <w:t>logic</w:t>
      </w:r>
      <w:proofErr w:type="gramEnd"/>
      <w:r w:rsidRPr="002D4719">
        <w:rPr>
          <w:b/>
          <w:sz w:val="24"/>
          <w:highlight w:val="cyan"/>
          <w:u w:val="single"/>
        </w:rPr>
        <w:t xml:space="preserve"> of social organization</w:t>
      </w:r>
      <w:r w:rsidRPr="002D4719">
        <w:rPr>
          <w:sz w:val="24"/>
          <w:highlight w:val="cyan"/>
          <w:u w:val="single"/>
        </w:rPr>
        <w:t xml:space="preserve"> </w:t>
      </w:r>
      <w:r w:rsidRPr="002D4719">
        <w:rPr>
          <w:highlight w:val="cyan"/>
          <w:u w:val="single"/>
        </w:rPr>
        <w:t xml:space="preserve">that </w:t>
      </w:r>
      <w:r w:rsidRPr="002D4719">
        <w:rPr>
          <w:rStyle w:val="Emphasis"/>
          <w:highlight w:val="cyan"/>
        </w:rPr>
        <w:t>produces regimented, institutionalized, and militarized conceptions of hierarchized “human” difference, enforced through</w:t>
      </w:r>
      <w:r w:rsidRPr="007E49EB">
        <w:rPr>
          <w:sz w:val="24"/>
          <w:u w:val="single"/>
        </w:rPr>
        <w:t xml:space="preserve"> </w:t>
      </w:r>
      <w:r w:rsidRPr="00E374ED">
        <w:rPr>
          <w:sz w:val="16"/>
        </w:rPr>
        <w:t xml:space="preserve">coercions and </w:t>
      </w:r>
      <w:proofErr w:type="spellStart"/>
      <w:r w:rsidRPr="002D4719">
        <w:rPr>
          <w:rStyle w:val="Emphasis"/>
          <w:highlight w:val="cyan"/>
        </w:rPr>
        <w:t>violence</w:t>
      </w:r>
      <w:r w:rsidRPr="007E49EB">
        <w:rPr>
          <w:sz w:val="16"/>
        </w:rPr>
        <w:t>s</w:t>
      </w:r>
      <w:proofErr w:type="spellEnd"/>
      <w:r w:rsidRPr="007E49EB">
        <w:rPr>
          <w:sz w:val="16"/>
        </w:rPr>
        <w:t xml:space="preserve"> </w:t>
      </w:r>
      <w:r w:rsidRPr="00E374ED">
        <w:rPr>
          <w:sz w:val="16"/>
        </w:rPr>
        <w:t xml:space="preserve">that are </w:t>
      </w:r>
      <w:r w:rsidRPr="00184638">
        <w:rPr>
          <w:b/>
          <w:sz w:val="24"/>
          <w:u w:val="single"/>
        </w:rPr>
        <w:t>structured by genocidal possibility</w:t>
      </w:r>
      <w:r w:rsidRPr="00184638">
        <w:rPr>
          <w:sz w:val="24"/>
          <w:u w:val="single"/>
        </w:rPr>
        <w:t xml:space="preserve"> </w:t>
      </w:r>
      <w:r w:rsidRPr="00184638">
        <w:rPr>
          <w:sz w:val="16"/>
        </w:rPr>
        <w:t>(</w:t>
      </w:r>
      <w:r w:rsidRPr="00184638">
        <w:rPr>
          <w:b/>
          <w:sz w:val="24"/>
          <w:u w:val="single"/>
        </w:rPr>
        <w:t>including</w:t>
      </w:r>
      <w:r w:rsidRPr="00184638">
        <w:rPr>
          <w:sz w:val="24"/>
          <w:u w:val="single"/>
        </w:rPr>
        <w:t xml:space="preserve"> </w:t>
      </w:r>
      <w:r w:rsidRPr="00184638">
        <w:rPr>
          <w:sz w:val="16"/>
        </w:rPr>
        <w:t xml:space="preserve">physical </w:t>
      </w:r>
      <w:r w:rsidRPr="00184638">
        <w:rPr>
          <w:b/>
          <w:sz w:val="24"/>
          <w:u w:val="single"/>
        </w:rPr>
        <w:t>extermination</w:t>
      </w:r>
      <w:r w:rsidRPr="007E49EB">
        <w:rPr>
          <w:sz w:val="24"/>
          <w:u w:val="single"/>
        </w:rPr>
        <w:t xml:space="preserve"> </w:t>
      </w:r>
      <w:r w:rsidRPr="00E374ED">
        <w:rPr>
          <w:sz w:val="16"/>
        </w:rPr>
        <w:t xml:space="preserve">and curtailment of people’s collective capacities to socially, culturally, or biologically reproduce). As a historical vernacular and philosophical apparatus of domination, </w:t>
      </w:r>
      <w:r w:rsidRPr="00184638">
        <w:rPr>
          <w:u w:val="single"/>
        </w:rPr>
        <w:t>white supremacy is</w:t>
      </w:r>
      <w:r w:rsidRPr="004355F0">
        <w:rPr>
          <w:u w:val="single"/>
        </w:rPr>
        <w:t xml:space="preserve"> </w:t>
      </w:r>
      <w:r w:rsidRPr="00E374ED">
        <w:rPr>
          <w:sz w:val="16"/>
        </w:rPr>
        <w:t xml:space="preserve">simultaneously </w:t>
      </w:r>
      <w:r w:rsidRPr="00184638">
        <w:rPr>
          <w:u w:val="single"/>
        </w:rPr>
        <w:t>premised on</w:t>
      </w:r>
      <w:r w:rsidRPr="006B3056">
        <w:rPr>
          <w:u w:val="single"/>
        </w:rPr>
        <w:t xml:space="preserve"> </w:t>
      </w:r>
      <w:r w:rsidRPr="006B3056">
        <w:rPr>
          <w:sz w:val="16"/>
        </w:rPr>
        <w:t xml:space="preserve">and consistently </w:t>
      </w:r>
      <w:r w:rsidRPr="00184638">
        <w:rPr>
          <w:u w:val="single"/>
        </w:rPr>
        <w:t xml:space="preserve">innovating </w:t>
      </w:r>
      <w:r w:rsidRPr="00184638">
        <w:rPr>
          <w:b/>
          <w:sz w:val="24"/>
          <w:u w:val="single"/>
        </w:rPr>
        <w:t>universalized conceptions of the white</w:t>
      </w:r>
      <w:r w:rsidRPr="006B3056">
        <w:rPr>
          <w:sz w:val="18"/>
        </w:rPr>
        <w:t xml:space="preserve"> </w:t>
      </w:r>
      <w:r w:rsidRPr="006B3056">
        <w:rPr>
          <w:sz w:val="16"/>
        </w:rPr>
        <w:t xml:space="preserve">(European and </w:t>
      </w:r>
      <w:proofErr w:type="spellStart"/>
      <w:r w:rsidRPr="006B3056">
        <w:rPr>
          <w:sz w:val="16"/>
        </w:rPr>
        <w:t>euroamerican</w:t>
      </w:r>
      <w:proofErr w:type="spellEnd"/>
      <w:r w:rsidRPr="006B3056">
        <w:rPr>
          <w:sz w:val="16"/>
        </w:rPr>
        <w:t xml:space="preserve">) </w:t>
      </w:r>
      <w:r w:rsidRPr="006B3056">
        <w:rPr>
          <w:b/>
          <w:sz w:val="24"/>
          <w:u w:val="single"/>
        </w:rPr>
        <w:t>“</w:t>
      </w:r>
      <w:r w:rsidRPr="00184638">
        <w:rPr>
          <w:b/>
          <w:sz w:val="24"/>
          <w:u w:val="single"/>
        </w:rPr>
        <w:t>human</w:t>
      </w:r>
      <w:r w:rsidRPr="00184638">
        <w:rPr>
          <w:u w:val="single"/>
        </w:rPr>
        <w:t>” vis-à-vis the</w:t>
      </w:r>
      <w:r w:rsidRPr="006B3056">
        <w:rPr>
          <w:u w:val="single"/>
        </w:rPr>
        <w:t xml:space="preserve"> </w:t>
      </w:r>
      <w:r w:rsidRPr="006B3056">
        <w:rPr>
          <w:sz w:val="16"/>
        </w:rPr>
        <w:t xml:space="preserve">rigorous production, penal discipline, and frequent social, political, and biological neutralization or extermination of the (non-white) sub- or </w:t>
      </w:r>
      <w:r w:rsidRPr="006B3056">
        <w:rPr>
          <w:b/>
          <w:sz w:val="24"/>
          <w:u w:val="single"/>
        </w:rPr>
        <w:t>non</w:t>
      </w:r>
      <w:r w:rsidRPr="00285784">
        <w:rPr>
          <w:b/>
          <w:sz w:val="24"/>
          <w:u w:val="single"/>
        </w:rPr>
        <w:t>-</w:t>
      </w:r>
      <w:r w:rsidRPr="00184638">
        <w:rPr>
          <w:b/>
          <w:sz w:val="24"/>
          <w:u w:val="single"/>
        </w:rPr>
        <w:t>human</w:t>
      </w:r>
      <w:r w:rsidRPr="006B3056">
        <w:rPr>
          <w:sz w:val="16"/>
        </w:rPr>
        <w:t xml:space="preserve">. </w:t>
      </w:r>
      <w:r w:rsidRPr="00184638">
        <w:rPr>
          <w:u w:val="single"/>
        </w:rPr>
        <w:t xml:space="preserve">To consider white supremacy </w:t>
      </w:r>
      <w:r w:rsidRPr="00184638">
        <w:rPr>
          <w:sz w:val="16"/>
        </w:rPr>
        <w:t xml:space="preserve">as </w:t>
      </w:r>
      <w:r w:rsidRPr="00184638">
        <w:rPr>
          <w:u w:val="single"/>
        </w:rPr>
        <w:t xml:space="preserve">essential to American </w:t>
      </w:r>
      <w:r w:rsidRPr="00184638">
        <w:rPr>
          <w:b/>
          <w:sz w:val="24"/>
          <w:u w:val="single"/>
        </w:rPr>
        <w:t>social formation</w:t>
      </w:r>
      <w:r w:rsidRPr="00184638">
        <w:rPr>
          <w:sz w:val="24"/>
          <w:u w:val="single"/>
        </w:rPr>
        <w:t xml:space="preserve"> </w:t>
      </w:r>
      <w:r w:rsidRPr="00184638">
        <w:rPr>
          <w:sz w:val="16"/>
        </w:rPr>
        <w:t>(</w:t>
      </w:r>
      <w:r w:rsidRPr="00184638">
        <w:rPr>
          <w:u w:val="single"/>
        </w:rPr>
        <w:t xml:space="preserve">rather than </w:t>
      </w:r>
      <w:r w:rsidRPr="00184638">
        <w:rPr>
          <w:sz w:val="16"/>
        </w:rPr>
        <w:t xml:space="preserve">a freakish or extremist </w:t>
      </w:r>
      <w:r w:rsidRPr="00184638">
        <w:rPr>
          <w:u w:val="single"/>
        </w:rPr>
        <w:t xml:space="preserve">deviation from it) </w:t>
      </w:r>
      <w:r w:rsidRPr="00184638">
        <w:rPr>
          <w:b/>
          <w:sz w:val="24"/>
          <w:u w:val="single"/>
        </w:rPr>
        <w:t>facilitates a discussion</w:t>
      </w:r>
      <w:r w:rsidRPr="00184638">
        <w:rPr>
          <w:sz w:val="24"/>
          <w:u w:val="single"/>
        </w:rPr>
        <w:t xml:space="preserve"> </w:t>
      </w:r>
      <w:r w:rsidRPr="00184638">
        <w:rPr>
          <w:u w:val="single"/>
        </w:rPr>
        <w:t xml:space="preserve">of the </w:t>
      </w:r>
      <w:r w:rsidRPr="00184638">
        <w:rPr>
          <w:sz w:val="16"/>
        </w:rPr>
        <w:t xml:space="preserve">modalities through which </w:t>
      </w:r>
      <w:r w:rsidRPr="00184638">
        <w:rPr>
          <w:u w:val="single"/>
        </w:rPr>
        <w:t xml:space="preserve">this </w:t>
      </w:r>
      <w:r w:rsidRPr="00184638">
        <w:rPr>
          <w:b/>
          <w:sz w:val="24"/>
          <w:u w:val="single"/>
        </w:rPr>
        <w:t>material logic</w:t>
      </w:r>
      <w:r w:rsidRPr="00184638">
        <w:rPr>
          <w:sz w:val="24"/>
          <w:u w:val="single"/>
        </w:rPr>
        <w:t xml:space="preserve"> </w:t>
      </w:r>
      <w:r w:rsidRPr="00184638">
        <w:rPr>
          <w:u w:val="single"/>
        </w:rPr>
        <w:t xml:space="preserve">of </w:t>
      </w:r>
      <w:r w:rsidRPr="00184638">
        <w:rPr>
          <w:b/>
          <w:sz w:val="24"/>
          <w:u w:val="single"/>
        </w:rPr>
        <w:t xml:space="preserve">violence </w:t>
      </w:r>
      <w:proofErr w:type="spellStart"/>
      <w:r w:rsidRPr="00184638">
        <w:rPr>
          <w:b/>
          <w:sz w:val="24"/>
          <w:u w:val="single"/>
        </w:rPr>
        <w:t>overdetermines</w:t>
      </w:r>
      <w:proofErr w:type="spellEnd"/>
      <w:r w:rsidRPr="00184638">
        <w:rPr>
          <w:sz w:val="24"/>
          <w:u w:val="single"/>
        </w:rPr>
        <w:t xml:space="preserve"> </w:t>
      </w:r>
      <w:r w:rsidRPr="00184638">
        <w:rPr>
          <w:u w:val="single"/>
        </w:rPr>
        <w:t xml:space="preserve">the social, political, economic, and cultural structures that </w:t>
      </w:r>
      <w:r w:rsidRPr="00184638">
        <w:rPr>
          <w:b/>
          <w:sz w:val="24"/>
          <w:u w:val="single"/>
        </w:rPr>
        <w:t xml:space="preserve">compose American </w:t>
      </w:r>
      <w:proofErr w:type="spellStart"/>
      <w:r w:rsidRPr="00184638">
        <w:rPr>
          <w:b/>
          <w:sz w:val="24"/>
          <w:u w:val="single"/>
        </w:rPr>
        <w:t>globality</w:t>
      </w:r>
      <w:proofErr w:type="spellEnd"/>
      <w:r w:rsidRPr="006B3056">
        <w:rPr>
          <w:sz w:val="24"/>
          <w:u w:val="single"/>
        </w:rPr>
        <w:t xml:space="preserve"> </w:t>
      </w:r>
      <w:r w:rsidRPr="006B3056">
        <w:rPr>
          <w:u w:val="single"/>
        </w:rPr>
        <w:t xml:space="preserve">and constitute </w:t>
      </w:r>
      <w:r w:rsidRPr="006B3056">
        <w:rPr>
          <w:sz w:val="16"/>
        </w:rPr>
        <w:t xml:space="preserve">the common sense that is organic to </w:t>
      </w:r>
      <w:r w:rsidRPr="006B3056">
        <w:rPr>
          <w:u w:val="single"/>
        </w:rPr>
        <w:t xml:space="preserve">its </w:t>
      </w:r>
      <w:r w:rsidRPr="006B3056">
        <w:rPr>
          <w:b/>
          <w:sz w:val="24"/>
          <w:u w:val="single"/>
        </w:rPr>
        <w:t>ordering</w:t>
      </w:r>
      <w:r w:rsidRPr="006B3056">
        <w:rPr>
          <w:sz w:val="16"/>
        </w:rPr>
        <w:t xml:space="preserve">. </w:t>
      </w:r>
    </w:p>
    <w:p w:rsidR="004A4158" w:rsidRDefault="004A4158" w:rsidP="004A4158">
      <w:pPr>
        <w:rPr>
          <w:b/>
        </w:rPr>
      </w:pPr>
    </w:p>
    <w:p w:rsidR="004A4158" w:rsidRDefault="004A4158" w:rsidP="004A4158">
      <w:pPr>
        <w:pStyle w:val="Heading1"/>
      </w:pPr>
      <w:r>
        <w:t xml:space="preserve">Perm </w:t>
      </w:r>
    </w:p>
    <w:p w:rsidR="004A4158" w:rsidRDefault="004A4158" w:rsidP="004A4158"/>
    <w:p w:rsidR="004A4158" w:rsidRPr="009D4D19" w:rsidRDefault="004A4158" w:rsidP="004A4158">
      <w:pPr>
        <w:rPr>
          <w:b/>
        </w:rPr>
      </w:pPr>
      <w:r>
        <w:rPr>
          <w:b/>
          <w:u w:val="single"/>
        </w:rPr>
        <w:t>Sanitization</w:t>
      </w:r>
      <w:r>
        <w:rPr>
          <w:b/>
        </w:rPr>
        <w:t xml:space="preserve"> – A drone court is just a rubberstamp that doesn’t reform the process but adds perceived legitimacy to the process, blocking further reforms</w:t>
      </w:r>
    </w:p>
    <w:p w:rsidR="004A4158" w:rsidRPr="009D4D19" w:rsidRDefault="004A4158" w:rsidP="004A4158">
      <w:pPr>
        <w:rPr>
          <w:rStyle w:val="StyleBoldUnderline"/>
          <w:sz w:val="16"/>
          <w:szCs w:val="16"/>
          <w:u w:val="none"/>
        </w:rPr>
      </w:pPr>
      <w:r>
        <w:rPr>
          <w:rStyle w:val="StyleBoldUnderline"/>
          <w:b/>
          <w:u w:val="none"/>
        </w:rPr>
        <w:t>Greenwald 13</w:t>
      </w:r>
      <w:r>
        <w:rPr>
          <w:rStyle w:val="StyleBoldUnderline"/>
          <w:u w:val="none"/>
        </w:rPr>
        <w:t xml:space="preserve">, </w:t>
      </w:r>
      <w:r w:rsidRPr="009D4D19">
        <w:rPr>
          <w:rStyle w:val="StyleBoldUnderline"/>
          <w:sz w:val="16"/>
          <w:szCs w:val="16"/>
          <w:u w:val="none"/>
        </w:rPr>
        <w:t>Glenn, columnist on civil liberties and US national security issues for the Guardian. A former constitutional lawyer, he was until 2012 a contributing writer at Salon, “The bad joke called 'the FISA court' shows how a 'drone court' would work,” May 3</w:t>
      </w:r>
      <w:r w:rsidRPr="009D4D19">
        <w:rPr>
          <w:rStyle w:val="StyleBoldUnderline"/>
          <w:sz w:val="16"/>
          <w:szCs w:val="16"/>
          <w:u w:val="none"/>
          <w:vertAlign w:val="superscript"/>
        </w:rPr>
        <w:t>rd</w:t>
      </w:r>
      <w:r w:rsidRPr="009D4D19">
        <w:rPr>
          <w:rStyle w:val="StyleBoldUnderline"/>
          <w:sz w:val="16"/>
          <w:szCs w:val="16"/>
          <w:u w:val="none"/>
        </w:rPr>
        <w:t>, http://www.guardian.co.uk/commentisfree/2013/may/03/fisa-court-rubber-stamp-drones</w:t>
      </w:r>
    </w:p>
    <w:p w:rsidR="004A4158" w:rsidRDefault="004A4158" w:rsidP="004A4158">
      <w:pPr>
        <w:rPr>
          <w:sz w:val="16"/>
        </w:rPr>
      </w:pPr>
      <w:r w:rsidRPr="003F1267">
        <w:rPr>
          <w:rStyle w:val="StyleBoldUnderline"/>
        </w:rPr>
        <w:t xml:space="preserve">That new </w:t>
      </w:r>
      <w:proofErr w:type="spellStart"/>
      <w:r w:rsidRPr="00F71736">
        <w:rPr>
          <w:rStyle w:val="StyleBoldUnderline"/>
          <w:highlight w:val="cyan"/>
        </w:rPr>
        <w:t>Fisa</w:t>
      </w:r>
      <w:proofErr w:type="spellEnd"/>
      <w:r w:rsidRPr="003F1267">
        <w:rPr>
          <w:rStyle w:val="StyleBoldUnderline"/>
        </w:rPr>
        <w:t xml:space="preserve"> law vested vast new</w:t>
      </w:r>
      <w:r w:rsidRPr="003F1267">
        <w:rPr>
          <w:sz w:val="16"/>
        </w:rPr>
        <w:t xml:space="preserve"> surveillance </w:t>
      </w:r>
      <w:r w:rsidRPr="003F1267">
        <w:rPr>
          <w:rStyle w:val="StyleBoldUnderline"/>
        </w:rPr>
        <w:t>powers in the US</w:t>
      </w:r>
      <w:r w:rsidRPr="003F1267">
        <w:rPr>
          <w:sz w:val="16"/>
        </w:rPr>
        <w:t xml:space="preserve"> government </w:t>
      </w:r>
      <w:r w:rsidRPr="003F1267">
        <w:rPr>
          <w:rStyle w:val="StyleBoldUnderline"/>
        </w:rPr>
        <w:t>to spy on</w:t>
      </w:r>
      <w:r w:rsidRPr="003F1267">
        <w:rPr>
          <w:sz w:val="16"/>
        </w:rPr>
        <w:t xml:space="preserve"> the </w:t>
      </w:r>
      <w:r w:rsidRPr="003F1267">
        <w:rPr>
          <w:rStyle w:val="StyleBoldUnderline"/>
        </w:rPr>
        <w:t>communications</w:t>
      </w:r>
      <w:r w:rsidRPr="003F1267">
        <w:rPr>
          <w:sz w:val="16"/>
        </w:rPr>
        <w:t xml:space="preserve"> of Americans without the annoyance of obtaining permission from the </w:t>
      </w:r>
      <w:proofErr w:type="spellStart"/>
      <w:r w:rsidRPr="003F1267">
        <w:rPr>
          <w:sz w:val="16"/>
        </w:rPr>
        <w:t>Fisa</w:t>
      </w:r>
      <w:proofErr w:type="spellEnd"/>
      <w:r w:rsidRPr="003F1267">
        <w:rPr>
          <w:sz w:val="16"/>
        </w:rPr>
        <w:t xml:space="preserve"> court. </w:t>
      </w:r>
      <w:r w:rsidRPr="003F1267">
        <w:rPr>
          <w:rStyle w:val="StyleBoldUnderline"/>
        </w:rPr>
        <w:t xml:space="preserve">It </w:t>
      </w:r>
      <w:r w:rsidRPr="00F71736">
        <w:rPr>
          <w:rStyle w:val="StyleBoldUnderline"/>
          <w:highlight w:val="cyan"/>
        </w:rPr>
        <w:t>requires warrants</w:t>
      </w:r>
      <w:r w:rsidRPr="003F1267">
        <w:rPr>
          <w:sz w:val="16"/>
        </w:rPr>
        <w:t xml:space="preserve"> from the </w:t>
      </w:r>
      <w:proofErr w:type="spellStart"/>
      <w:r w:rsidRPr="003F1267">
        <w:rPr>
          <w:sz w:val="16"/>
        </w:rPr>
        <w:t>Fisa</w:t>
      </w:r>
      <w:proofErr w:type="spellEnd"/>
      <w:r w:rsidRPr="003F1267">
        <w:rPr>
          <w:sz w:val="16"/>
        </w:rPr>
        <w:t xml:space="preserve"> court </w:t>
      </w:r>
      <w:r w:rsidRPr="00F71736">
        <w:rPr>
          <w:rStyle w:val="StyleBoldUnderline"/>
          <w:highlight w:val="cyan"/>
        </w:rPr>
        <w:t>only in</w:t>
      </w:r>
      <w:r w:rsidRPr="003F1267">
        <w:rPr>
          <w:rStyle w:val="StyleBoldUnderline"/>
        </w:rPr>
        <w:t xml:space="preserve"> the </w:t>
      </w:r>
      <w:r w:rsidRPr="00F71736">
        <w:rPr>
          <w:rStyle w:val="StyleBoldUnderline"/>
          <w:highlight w:val="cyan"/>
        </w:rPr>
        <w:t>narrow</w:t>
      </w:r>
      <w:r w:rsidRPr="003F1267">
        <w:rPr>
          <w:rStyle w:val="StyleBoldUnderline"/>
        </w:rPr>
        <w:t xml:space="preserve">est of </w:t>
      </w:r>
      <w:r w:rsidRPr="00F71736">
        <w:rPr>
          <w:rStyle w:val="StyleBoldUnderline"/>
          <w:highlight w:val="cyan"/>
        </w:rPr>
        <w:t>circumstances</w:t>
      </w:r>
      <w:r w:rsidRPr="003F1267">
        <w:rPr>
          <w:sz w:val="16"/>
        </w:rPr>
        <w:t xml:space="preserve">: the ones most susceptible to abuse. Although candidate Obama pretended to have serious concerns about the law (when he voted for it) and vowed to rein in its excesses, his administration last year demanded the renewal of this law with no reforms, and Congress, on a fully bipartisan basis, complied. One of the provisions of the new </w:t>
      </w:r>
      <w:proofErr w:type="spellStart"/>
      <w:r w:rsidRPr="003F1267">
        <w:rPr>
          <w:sz w:val="16"/>
        </w:rPr>
        <w:t>Fisa</w:t>
      </w:r>
      <w:proofErr w:type="spellEnd"/>
      <w:r w:rsidRPr="003F1267">
        <w:rPr>
          <w:sz w:val="16"/>
        </w:rPr>
        <w:t xml:space="preserve"> law requires the DOJ annually to disclose to Congress the number of eavesdropping applications it files and the number approved and rejected by the </w:t>
      </w:r>
      <w:proofErr w:type="spellStart"/>
      <w:r w:rsidRPr="003F1267">
        <w:rPr>
          <w:sz w:val="16"/>
        </w:rPr>
        <w:t>Fisa</w:t>
      </w:r>
      <w:proofErr w:type="spellEnd"/>
      <w:r w:rsidRPr="003F1267">
        <w:rPr>
          <w:sz w:val="16"/>
        </w:rPr>
        <w:t xml:space="preserve"> court. Earlier this week, that disclosure was provided to Senate Majority Leader Harry Reid for the year </w:t>
      </w:r>
      <w:proofErr w:type="gramStart"/>
      <w:r w:rsidRPr="003F1267">
        <w:rPr>
          <w:sz w:val="16"/>
        </w:rPr>
        <w:t>2012,</w:t>
      </w:r>
      <w:proofErr w:type="gramEnd"/>
      <w:r w:rsidRPr="003F1267">
        <w:rPr>
          <w:sz w:val="16"/>
        </w:rPr>
        <w:t xml:space="preserve"> and this is what it reported: Let's repeat that: "</w:t>
      </w:r>
      <w:r w:rsidRPr="003F1267">
        <w:rPr>
          <w:rStyle w:val="StyleBoldUnderline"/>
        </w:rPr>
        <w:t xml:space="preserve">of 1,789 applications, the </w:t>
      </w:r>
      <w:r w:rsidRPr="00F71736">
        <w:rPr>
          <w:rStyle w:val="StyleBoldUnderline"/>
          <w:highlight w:val="cyan"/>
        </w:rPr>
        <w:t>FISA</w:t>
      </w:r>
      <w:r w:rsidRPr="003F1267">
        <w:rPr>
          <w:rStyle w:val="StyleBoldUnderline"/>
        </w:rPr>
        <w:t xml:space="preserve"> court </w:t>
      </w:r>
      <w:r w:rsidRPr="00F71736">
        <w:rPr>
          <w:rStyle w:val="StyleBoldUnderline"/>
          <w:highlight w:val="cyan"/>
        </w:rPr>
        <w:t>did not deny any applications</w:t>
      </w:r>
      <w:r w:rsidRPr="003F1267">
        <w:rPr>
          <w:rStyle w:val="StyleBoldUnderline"/>
        </w:rPr>
        <w:t xml:space="preserve"> in whole or in part." What fantastic oversight</w:t>
      </w:r>
      <w:r w:rsidRPr="003F1267">
        <w:rPr>
          <w:sz w:val="16"/>
        </w:rPr>
        <w:t xml:space="preserve"> (1789 is, ironically, the year the Constitution was ratified). The court did "modify" 40 of those applications - less than 3% - but it approved every single one. The same was true of 2011, when the DOJ submitted 1,676 applications and the </w:t>
      </w:r>
      <w:proofErr w:type="spellStart"/>
      <w:r w:rsidRPr="003F1267">
        <w:rPr>
          <w:sz w:val="16"/>
        </w:rPr>
        <w:t>Fisa</w:t>
      </w:r>
      <w:proofErr w:type="spellEnd"/>
      <w:r w:rsidRPr="003F1267">
        <w:rPr>
          <w:sz w:val="16"/>
        </w:rPr>
        <w:t xml:space="preserve"> court, while modifying 30, "did not deny any applications in </w:t>
      </w:r>
      <w:proofErr w:type="gramStart"/>
      <w:r w:rsidRPr="003F1267">
        <w:rPr>
          <w:sz w:val="16"/>
        </w:rPr>
        <w:t>whole,</w:t>
      </w:r>
      <w:proofErr w:type="gramEnd"/>
      <w:r w:rsidRPr="003F1267">
        <w:rPr>
          <w:sz w:val="16"/>
        </w:rPr>
        <w:t xml:space="preserve"> or in part". What makes all of this worse is just how extreme </w:t>
      </w:r>
      <w:r w:rsidRPr="003F1267">
        <w:rPr>
          <w:rStyle w:val="StyleBoldUnderline"/>
        </w:rPr>
        <w:t xml:space="preserve">the US government is </w:t>
      </w:r>
      <w:r w:rsidRPr="003F1267">
        <w:rPr>
          <w:sz w:val="16"/>
        </w:rPr>
        <w:t xml:space="preserve">"interpreting" - i.e. </w:t>
      </w:r>
      <w:r w:rsidRPr="003F1267">
        <w:rPr>
          <w:rStyle w:val="StyleBoldUnderline"/>
        </w:rPr>
        <w:t>distorting - its</w:t>
      </w:r>
      <w:r w:rsidRPr="003F1267">
        <w:rPr>
          <w:sz w:val="16"/>
        </w:rPr>
        <w:t xml:space="preserve"> eavesdropping </w:t>
      </w:r>
      <w:r w:rsidRPr="003F1267">
        <w:rPr>
          <w:rStyle w:val="StyleBoldUnderline"/>
        </w:rPr>
        <w:t>powers under the law.</w:t>
      </w:r>
      <w:r w:rsidRPr="003F1267">
        <w:rPr>
          <w:sz w:val="16"/>
        </w:rPr>
        <w:t xml:space="preserve"> Two Democratic Senators, Ron Wyden and Mark Udall, have been warning for years that the </w:t>
      </w:r>
      <w:r w:rsidRPr="00F71736">
        <w:rPr>
          <w:rStyle w:val="StyleBoldUnderline"/>
          <w:highlight w:val="cyan"/>
        </w:rPr>
        <w:t>Obama</w:t>
      </w:r>
      <w:r w:rsidRPr="003F1267">
        <w:rPr>
          <w:sz w:val="16"/>
        </w:rPr>
        <w:t xml:space="preserve"> administration </w:t>
      </w:r>
      <w:r w:rsidRPr="00F71736">
        <w:rPr>
          <w:rStyle w:val="StyleBoldUnderline"/>
          <w:highlight w:val="cyan"/>
        </w:rPr>
        <w:t>is exploiting</w:t>
      </w:r>
      <w:r w:rsidRPr="003F1267">
        <w:rPr>
          <w:rStyle w:val="StyleBoldUnderline"/>
        </w:rPr>
        <w:t xml:space="preserve"> these </w:t>
      </w:r>
      <w:r w:rsidRPr="00F71736">
        <w:rPr>
          <w:rStyle w:val="StyleBoldUnderline"/>
          <w:highlight w:val="cyan"/>
        </w:rPr>
        <w:t>laws</w:t>
      </w:r>
      <w:r w:rsidRPr="003F1267">
        <w:rPr>
          <w:rStyle w:val="StyleBoldUnderline"/>
        </w:rPr>
        <w:t xml:space="preserve"> in ways </w:t>
      </w:r>
      <w:r w:rsidRPr="00F71736">
        <w:rPr>
          <w:rStyle w:val="StyleBoldUnderline"/>
          <w:highlight w:val="cyan"/>
        </w:rPr>
        <w:t>far beyond what the public knows</w:t>
      </w:r>
      <w:r w:rsidRPr="003F1267">
        <w:rPr>
          <w:rStyle w:val="StyleBoldUnderline"/>
        </w:rPr>
        <w:t xml:space="preserve"> or what a reasonable reading of the laws would permit</w:t>
      </w:r>
      <w:r w:rsidRPr="003F1267">
        <w:rPr>
          <w:sz w:val="16"/>
        </w:rPr>
        <w:t xml:space="preserve">. One of </w:t>
      </w:r>
      <w:r w:rsidRPr="00486644">
        <w:rPr>
          <w:rStyle w:val="StyleBoldUnderline"/>
        </w:rPr>
        <w:t>the</w:t>
      </w:r>
      <w:r w:rsidRPr="003F1267">
        <w:rPr>
          <w:rStyle w:val="StyleBoldUnderline"/>
        </w:rPr>
        <w:t xml:space="preserve"> nation's most knowledgeable surveillance </w:t>
      </w:r>
      <w:r w:rsidRPr="00486644">
        <w:rPr>
          <w:rStyle w:val="StyleBoldUnderline"/>
        </w:rPr>
        <w:t>experts</w:t>
      </w:r>
      <w:r w:rsidRPr="003F1267">
        <w:rPr>
          <w:sz w:val="16"/>
        </w:rPr>
        <w:t xml:space="preserve">, Julian Sanchez, has </w:t>
      </w:r>
      <w:r w:rsidRPr="00486644">
        <w:rPr>
          <w:rStyle w:val="StyleBoldUnderline"/>
        </w:rPr>
        <w:t>documented</w:t>
      </w:r>
      <w:r w:rsidRPr="003F1267">
        <w:rPr>
          <w:sz w:val="16"/>
        </w:rPr>
        <w:t xml:space="preserve"> - citing the writing of a former Obama lawyer - documented that </w:t>
      </w:r>
      <w:r w:rsidRPr="003F1267">
        <w:rPr>
          <w:rStyle w:val="StyleBoldUnderline"/>
        </w:rPr>
        <w:t>the law is used to target even "an American citizen located within the U</w:t>
      </w:r>
      <w:r w:rsidRPr="003F1267">
        <w:rPr>
          <w:sz w:val="16"/>
        </w:rPr>
        <w:t xml:space="preserve">nited </w:t>
      </w:r>
      <w:r w:rsidRPr="003F1267">
        <w:rPr>
          <w:rStyle w:val="StyleBoldUnderline"/>
        </w:rPr>
        <w:t>S</w:t>
      </w:r>
      <w:r w:rsidRPr="003F1267">
        <w:rPr>
          <w:sz w:val="16"/>
        </w:rPr>
        <w:t xml:space="preserve">tates, </w:t>
      </w:r>
      <w:r w:rsidRPr="003F1267">
        <w:rPr>
          <w:rStyle w:val="StyleBoldUnderline"/>
        </w:rPr>
        <w:t>and no court or judge is required</w:t>
      </w:r>
      <w:r w:rsidRPr="003F1267">
        <w:rPr>
          <w:sz w:val="16"/>
        </w:rPr>
        <w:t xml:space="preserve"> to approve or review the choice of which individuals to tap": exactly the type of warrantless surveillance we were all told this law would prohibit. And yet, </w:t>
      </w:r>
      <w:r w:rsidRPr="00F71736">
        <w:rPr>
          <w:rStyle w:val="StyleBoldUnderline"/>
          <w:highlight w:val="cyan"/>
        </w:rPr>
        <w:t xml:space="preserve">the </w:t>
      </w:r>
      <w:proofErr w:type="spellStart"/>
      <w:r w:rsidRPr="00F71736">
        <w:rPr>
          <w:rStyle w:val="StyleBoldUnderline"/>
          <w:highlight w:val="cyan"/>
        </w:rPr>
        <w:t>Fisa</w:t>
      </w:r>
      <w:proofErr w:type="spellEnd"/>
      <w:r w:rsidRPr="00F71736">
        <w:rPr>
          <w:rStyle w:val="StyleBoldUnderline"/>
          <w:highlight w:val="cyan"/>
        </w:rPr>
        <w:t xml:space="preserve"> court</w:t>
      </w:r>
      <w:r w:rsidRPr="003F1267">
        <w:rPr>
          <w:sz w:val="16"/>
        </w:rPr>
        <w:t xml:space="preserve"> - even for those narrow set of cases where a warrant is required - </w:t>
      </w:r>
      <w:r w:rsidRPr="00F71736">
        <w:rPr>
          <w:rStyle w:val="StyleBoldUnderline"/>
          <w:highlight w:val="cyan"/>
        </w:rPr>
        <w:t>continues</w:t>
      </w:r>
      <w:r w:rsidRPr="003F1267">
        <w:rPr>
          <w:sz w:val="16"/>
        </w:rPr>
        <w:t xml:space="preserve"> as it always has: </w:t>
      </w:r>
      <w:r w:rsidRPr="00F71736">
        <w:rPr>
          <w:rStyle w:val="Emphasis"/>
          <w:highlight w:val="cyan"/>
        </w:rPr>
        <w:t>rubber-stamping</w:t>
      </w:r>
      <w:r w:rsidRPr="003F1267">
        <w:rPr>
          <w:sz w:val="16"/>
        </w:rPr>
        <w:t xml:space="preserve"> virtually anything and </w:t>
      </w:r>
      <w:r w:rsidRPr="00F71736">
        <w:rPr>
          <w:rStyle w:val="Emphasis"/>
          <w:highlight w:val="cyan"/>
        </w:rPr>
        <w:t>everything the government wants</w:t>
      </w:r>
      <w:r w:rsidRPr="003F1267">
        <w:rPr>
          <w:sz w:val="16"/>
        </w:rPr>
        <w:t xml:space="preserve"> to do. There are many reasons that explain this judicial obeisance. Part of it is fear and abdication of duty: </w:t>
      </w:r>
      <w:r w:rsidRPr="00F71736">
        <w:rPr>
          <w:rStyle w:val="StyleBoldUnderline"/>
          <w:highlight w:val="cyan"/>
        </w:rPr>
        <w:t>no</w:t>
      </w:r>
      <w:r w:rsidRPr="003F1267">
        <w:rPr>
          <w:rStyle w:val="StyleBoldUnderline"/>
        </w:rPr>
        <w:t xml:space="preserve"> federal </w:t>
      </w:r>
      <w:r w:rsidRPr="00F71736">
        <w:rPr>
          <w:rStyle w:val="StyleBoldUnderline"/>
          <w:highlight w:val="cyan"/>
        </w:rPr>
        <w:t>judge wants to</w:t>
      </w:r>
      <w:r w:rsidRPr="003F1267">
        <w:rPr>
          <w:sz w:val="16"/>
        </w:rPr>
        <w:t xml:space="preserve"> be the one who </w:t>
      </w:r>
      <w:r w:rsidRPr="00F71736">
        <w:rPr>
          <w:rStyle w:val="StyleBoldUnderline"/>
          <w:highlight w:val="cyan"/>
        </w:rPr>
        <w:t>reject</w:t>
      </w:r>
      <w:r w:rsidRPr="003F1267">
        <w:rPr>
          <w:sz w:val="16"/>
        </w:rPr>
        <w:t xml:space="preserve">s </w:t>
      </w:r>
      <w:r w:rsidRPr="00F71736">
        <w:rPr>
          <w:rStyle w:val="StyleBoldUnderline"/>
          <w:highlight w:val="cyan"/>
        </w:rPr>
        <w:t>a</w:t>
      </w:r>
      <w:r w:rsidRPr="003F1267">
        <w:rPr>
          <w:sz w:val="16"/>
        </w:rPr>
        <w:t xml:space="preserve"> surveillance </w:t>
      </w:r>
      <w:r w:rsidRPr="00F71736">
        <w:rPr>
          <w:rStyle w:val="StyleBoldUnderline"/>
          <w:highlight w:val="cyan"/>
        </w:rPr>
        <w:t>request</w:t>
      </w:r>
      <w:r w:rsidRPr="003F1267">
        <w:rPr>
          <w:sz w:val="16"/>
        </w:rPr>
        <w:t xml:space="preserve"> from the government </w:t>
      </w:r>
      <w:r w:rsidRPr="00F71736">
        <w:rPr>
          <w:rStyle w:val="StyleBoldUnderline"/>
          <w:highlight w:val="cyan"/>
        </w:rPr>
        <w:t>only to have the target</w:t>
      </w:r>
      <w:r w:rsidRPr="003F1267">
        <w:rPr>
          <w:rStyle w:val="StyleBoldUnderline"/>
        </w:rPr>
        <w:t xml:space="preserve"> perpetrate an </w:t>
      </w:r>
      <w:r w:rsidRPr="00F71736">
        <w:rPr>
          <w:rStyle w:val="StyleBoldUnderline"/>
          <w:highlight w:val="cyan"/>
        </w:rPr>
        <w:t>attack</w:t>
      </w:r>
      <w:r w:rsidRPr="003F1267">
        <w:rPr>
          <w:sz w:val="16"/>
        </w:rPr>
        <w:t xml:space="preserve">, </w:t>
      </w:r>
      <w:r w:rsidRPr="00F71736">
        <w:rPr>
          <w:rStyle w:val="StyleBoldUnderline"/>
          <w:highlight w:val="cyan"/>
        </w:rPr>
        <w:t>even though</w:t>
      </w:r>
      <w:r w:rsidRPr="003F1267">
        <w:rPr>
          <w:rStyle w:val="StyleBoldUnderline"/>
        </w:rPr>
        <w:t xml:space="preserve"> federal </w:t>
      </w:r>
      <w:r w:rsidRPr="00F71736">
        <w:rPr>
          <w:rStyle w:val="StyleBoldUnderline"/>
          <w:highlight w:val="cyan"/>
        </w:rPr>
        <w:t>judges are immunized</w:t>
      </w:r>
      <w:r w:rsidRPr="003F1267">
        <w:rPr>
          <w:rStyle w:val="StyleBoldUnderline"/>
        </w:rPr>
        <w:t xml:space="preserve"> with life tenure</w:t>
      </w:r>
      <w:r w:rsidRPr="003F1267">
        <w:rPr>
          <w:sz w:val="16"/>
        </w:rPr>
        <w:t xml:space="preserve"> from such political pressures so that they can apply the law and provide a real check on government conduct. Part of it is nationalistic delirium: </w:t>
      </w:r>
      <w:r w:rsidRPr="003F1267">
        <w:rPr>
          <w:rStyle w:val="StyleBoldUnderline"/>
        </w:rPr>
        <w:t xml:space="preserve">federal </w:t>
      </w:r>
      <w:r w:rsidRPr="00F71736">
        <w:rPr>
          <w:rStyle w:val="StyleBoldUnderline"/>
          <w:highlight w:val="cyan"/>
        </w:rPr>
        <w:t>courts</w:t>
      </w:r>
      <w:r w:rsidRPr="003F1267">
        <w:rPr>
          <w:sz w:val="16"/>
        </w:rPr>
        <w:t xml:space="preserve"> in general </w:t>
      </w:r>
      <w:r w:rsidRPr="00F71736">
        <w:rPr>
          <w:rStyle w:val="StyleBoldUnderline"/>
          <w:highlight w:val="cyan"/>
        </w:rPr>
        <w:t xml:space="preserve">have been </w:t>
      </w:r>
      <w:r w:rsidRPr="00F71736">
        <w:rPr>
          <w:rStyle w:val="StyleBoldUnderline"/>
          <w:b/>
          <w:highlight w:val="cyan"/>
        </w:rPr>
        <w:t>disgracefully subservient to the Executive</w:t>
      </w:r>
      <w:r w:rsidRPr="00B23AE7">
        <w:rPr>
          <w:rStyle w:val="StyleBoldUnderline"/>
        </w:rPr>
        <w:t xml:space="preserve"> </w:t>
      </w:r>
      <w:r w:rsidRPr="003F1267">
        <w:rPr>
          <w:rStyle w:val="StyleBoldUnderline"/>
        </w:rPr>
        <w:t>Branch</w:t>
      </w:r>
      <w:r w:rsidRPr="003F1267">
        <w:rPr>
          <w:sz w:val="16"/>
        </w:rPr>
        <w:t xml:space="preserve"> </w:t>
      </w:r>
      <w:r w:rsidRPr="00F71736">
        <w:rPr>
          <w:rStyle w:val="StyleBoldUnderline"/>
          <w:highlight w:val="cyan"/>
        </w:rPr>
        <w:t>every time they</w:t>
      </w:r>
      <w:r w:rsidRPr="003F1267">
        <w:rPr>
          <w:rStyle w:val="StyleBoldUnderline"/>
        </w:rPr>
        <w:t xml:space="preserve"> </w:t>
      </w:r>
      <w:r w:rsidRPr="00F71736">
        <w:rPr>
          <w:rStyle w:val="StyleBoldUnderline"/>
          <w:highlight w:val="cyan"/>
        </w:rPr>
        <w:t>utter</w:t>
      </w:r>
      <w:r w:rsidRPr="003F1267">
        <w:rPr>
          <w:rStyle w:val="StyleBoldUnderline"/>
        </w:rPr>
        <w:t xml:space="preserve"> the word "</w:t>
      </w:r>
      <w:r w:rsidRPr="00F71736">
        <w:rPr>
          <w:rStyle w:val="StyleBoldUnderline"/>
          <w:highlight w:val="cyan"/>
        </w:rPr>
        <w:t>Terrorism</w:t>
      </w:r>
      <w:r w:rsidRPr="003F1267">
        <w:rPr>
          <w:rStyle w:val="StyleBoldUnderline"/>
        </w:rPr>
        <w:t>" since 9/11</w:t>
      </w:r>
      <w:r w:rsidRPr="003F1267">
        <w:rPr>
          <w:sz w:val="16"/>
        </w:rPr>
        <w:t xml:space="preserve">. And part of it is just the nature of persuasion: </w:t>
      </w:r>
      <w:r w:rsidRPr="003F1267">
        <w:rPr>
          <w:rStyle w:val="StyleBoldUnderline"/>
        </w:rPr>
        <w:t>even</w:t>
      </w:r>
      <w:r w:rsidRPr="003F1267">
        <w:rPr>
          <w:sz w:val="16"/>
        </w:rPr>
        <w:t xml:space="preserve"> the most </w:t>
      </w:r>
      <w:r w:rsidRPr="003F1267">
        <w:rPr>
          <w:rStyle w:val="StyleBoldUnderline"/>
        </w:rPr>
        <w:t>mediocre lawyers can convince someone</w:t>
      </w:r>
      <w:r w:rsidRPr="003F1267">
        <w:rPr>
          <w:sz w:val="16"/>
        </w:rPr>
        <w:t xml:space="preserve"> of almost </w:t>
      </w:r>
      <w:r w:rsidRPr="00781B7C">
        <w:rPr>
          <w:rStyle w:val="StyleBoldUnderline"/>
        </w:rPr>
        <w:t>anything</w:t>
      </w:r>
      <w:r w:rsidRPr="003F1267">
        <w:rPr>
          <w:sz w:val="16"/>
        </w:rPr>
        <w:t xml:space="preserve"> </w:t>
      </w:r>
      <w:r w:rsidRPr="003F1267">
        <w:rPr>
          <w:rStyle w:val="StyleBoldUnderline"/>
        </w:rPr>
        <w:t xml:space="preserve">if they have no opposition and can unilaterally </w:t>
      </w:r>
      <w:r w:rsidRPr="003F1267">
        <w:rPr>
          <w:sz w:val="16"/>
        </w:rPr>
        <w:t xml:space="preserve">select and </w:t>
      </w:r>
      <w:r w:rsidRPr="003F1267">
        <w:rPr>
          <w:rStyle w:val="StyleBoldUnderline"/>
        </w:rPr>
        <w:t>depict all facts without challenge</w:t>
      </w:r>
      <w:r w:rsidRPr="003F1267">
        <w:rPr>
          <w:sz w:val="16"/>
        </w:rPr>
        <w:t xml:space="preserve">. </w:t>
      </w:r>
      <w:r w:rsidRPr="00F71736">
        <w:rPr>
          <w:rStyle w:val="StyleBoldUnderline"/>
          <w:highlight w:val="cyan"/>
        </w:rPr>
        <w:t>The</w:t>
      </w:r>
      <w:r w:rsidRPr="003F1267">
        <w:rPr>
          <w:rStyle w:val="StyleBoldUnderline"/>
        </w:rPr>
        <w:t xml:space="preserve"> entire </w:t>
      </w:r>
      <w:r w:rsidRPr="00F71736">
        <w:rPr>
          <w:rStyle w:val="StyleBoldUnderline"/>
          <w:highlight w:val="cyan"/>
        </w:rPr>
        <w:t>process, though depicted as some</w:t>
      </w:r>
      <w:r w:rsidRPr="003F1267">
        <w:rPr>
          <w:sz w:val="16"/>
        </w:rPr>
        <w:t xml:space="preserve"> kind of </w:t>
      </w:r>
      <w:r w:rsidRPr="00F71736">
        <w:rPr>
          <w:rStyle w:val="StyleBoldUnderline"/>
          <w:highlight w:val="cyan"/>
        </w:rPr>
        <w:t>check</w:t>
      </w:r>
      <w:r w:rsidRPr="003F1267">
        <w:rPr>
          <w:rStyle w:val="StyleBoldUnderline"/>
        </w:rPr>
        <w:t xml:space="preserve"> on Executive</w:t>
      </w:r>
      <w:r w:rsidRPr="003F1267">
        <w:rPr>
          <w:sz w:val="16"/>
        </w:rPr>
        <w:t xml:space="preserve"> Branch </w:t>
      </w:r>
      <w:r w:rsidRPr="003F1267">
        <w:rPr>
          <w:rStyle w:val="StyleBoldUnderline"/>
        </w:rPr>
        <w:t>behavior</w:t>
      </w:r>
      <w:r w:rsidRPr="003F1267">
        <w:rPr>
          <w:sz w:val="16"/>
        </w:rPr>
        <w:t xml:space="preserve">, </w:t>
      </w:r>
      <w:r w:rsidRPr="00F71736">
        <w:rPr>
          <w:rStyle w:val="StyleBoldUnderline"/>
          <w:highlight w:val="cyan"/>
        </w:rPr>
        <w:t>is</w:t>
      </w:r>
      <w:r w:rsidRPr="003F1267">
        <w:rPr>
          <w:rStyle w:val="StyleBoldUnderline"/>
        </w:rPr>
        <w:t xml:space="preserve"> </w:t>
      </w:r>
      <w:r w:rsidRPr="009D4D19">
        <w:rPr>
          <w:rStyle w:val="StyleBoldUnderline"/>
          <w:b/>
        </w:rPr>
        <w:t xml:space="preserve">virtually </w:t>
      </w:r>
      <w:r w:rsidRPr="00F71736">
        <w:rPr>
          <w:rStyle w:val="StyleBoldUnderline"/>
          <w:b/>
          <w:highlight w:val="cyan"/>
        </w:rPr>
        <w:t>designed to do the opposite</w:t>
      </w:r>
      <w:r w:rsidRPr="003F1267">
        <w:rPr>
          <w:sz w:val="16"/>
        </w:rPr>
        <w:t xml:space="preserve">: ensure the Government's surveillance desires are unimpeded. These shockingly lopsided statistics attest to the success of this design. This is significant not only because </w:t>
      </w:r>
      <w:r w:rsidRPr="003F1267">
        <w:rPr>
          <w:rStyle w:val="StyleBoldUnderline"/>
        </w:rPr>
        <w:t>it means there is no real check on the government's</w:t>
      </w:r>
      <w:r w:rsidRPr="003F1267">
        <w:rPr>
          <w:sz w:val="16"/>
        </w:rPr>
        <w:t xml:space="preserve"> surveillance </w:t>
      </w:r>
      <w:r w:rsidRPr="003F1267">
        <w:rPr>
          <w:rStyle w:val="StyleBoldUnderline"/>
        </w:rPr>
        <w:t>power</w:t>
      </w:r>
      <w:r w:rsidRPr="003F1267">
        <w:rPr>
          <w:sz w:val="16"/>
        </w:rPr>
        <w:t xml:space="preserve">, even as they exercise those powers in much broader ways than most people suspect. It's also significant in light of recent calls that </w:t>
      </w:r>
      <w:r w:rsidRPr="00486644">
        <w:rPr>
          <w:rStyle w:val="StyleBoldUnderline"/>
        </w:rPr>
        <w:t>a "drone court</w:t>
      </w:r>
      <w:r w:rsidRPr="003F1267">
        <w:rPr>
          <w:sz w:val="16"/>
        </w:rPr>
        <w:t xml:space="preserve">" be created that </w:t>
      </w:r>
      <w:r w:rsidRPr="00486644">
        <w:rPr>
          <w:rStyle w:val="StyleBoldUnderline"/>
        </w:rPr>
        <w:t>would provide</w:t>
      </w:r>
      <w:r w:rsidRPr="003F1267">
        <w:rPr>
          <w:rStyle w:val="StyleBoldUnderline"/>
        </w:rPr>
        <w:t xml:space="preserve"> for </w:t>
      </w:r>
      <w:r w:rsidRPr="00486644">
        <w:rPr>
          <w:rStyle w:val="StyleBoldUnderline"/>
        </w:rPr>
        <w:t>a similar process</w:t>
      </w:r>
      <w:r w:rsidRPr="003F1267">
        <w:rPr>
          <w:sz w:val="16"/>
        </w:rPr>
        <w:t xml:space="preserve"> for the president's desire to target for execution people who have been charged with no crime. The New York Times Editorial Page has been advocating this for years. </w:t>
      </w:r>
      <w:r w:rsidRPr="003F1267">
        <w:rPr>
          <w:rStyle w:val="StyleBoldUnderline"/>
        </w:rPr>
        <w:t>The rationale</w:t>
      </w:r>
      <w:r w:rsidRPr="003F1267">
        <w:rPr>
          <w:sz w:val="16"/>
        </w:rPr>
        <w:t xml:space="preserve"> offered </w:t>
      </w:r>
      <w:r w:rsidRPr="003F1267">
        <w:rPr>
          <w:rStyle w:val="StyleBoldUnderline"/>
        </w:rPr>
        <w:t>is the same as</w:t>
      </w:r>
      <w:r w:rsidRPr="003F1267">
        <w:rPr>
          <w:sz w:val="16"/>
        </w:rPr>
        <w:t xml:space="preserve"> what was used to justify </w:t>
      </w:r>
      <w:r w:rsidRPr="003F1267">
        <w:rPr>
          <w:rStyle w:val="StyleBoldUnderline"/>
        </w:rPr>
        <w:t xml:space="preserve">the </w:t>
      </w:r>
      <w:proofErr w:type="spellStart"/>
      <w:r w:rsidRPr="003F1267">
        <w:rPr>
          <w:rStyle w:val="StyleBoldUnderline"/>
        </w:rPr>
        <w:t>Fisa</w:t>
      </w:r>
      <w:proofErr w:type="spellEnd"/>
      <w:r w:rsidRPr="003F1267">
        <w:rPr>
          <w:rStyle w:val="StyleBoldUnderline"/>
        </w:rPr>
        <w:t xml:space="preserve"> court</w:t>
      </w:r>
      <w:r w:rsidRPr="003F1267">
        <w:rPr>
          <w:sz w:val="16"/>
        </w:rPr>
        <w:t xml:space="preserve">: </w:t>
      </w:r>
      <w:r w:rsidRPr="003F1267">
        <w:rPr>
          <w:rStyle w:val="StyleBoldUnderline"/>
        </w:rPr>
        <w:t>the President needs some check</w:t>
      </w:r>
      <w:r w:rsidRPr="003F1267">
        <w:rPr>
          <w:sz w:val="16"/>
        </w:rPr>
        <w:t xml:space="preserve"> on </w:t>
      </w:r>
      <w:proofErr w:type="gramStart"/>
      <w:r w:rsidRPr="003F1267">
        <w:rPr>
          <w:sz w:val="16"/>
        </w:rPr>
        <w:t>who</w:t>
      </w:r>
      <w:proofErr w:type="gramEnd"/>
      <w:r w:rsidRPr="003F1267">
        <w:rPr>
          <w:sz w:val="16"/>
        </w:rPr>
        <w:t xml:space="preserve"> he targets, </w:t>
      </w:r>
      <w:r w:rsidRPr="003F1267">
        <w:rPr>
          <w:rStyle w:val="StyleBoldUnderline"/>
        </w:rPr>
        <w:t>but requiring</w:t>
      </w:r>
      <w:r w:rsidRPr="003F1267">
        <w:rPr>
          <w:sz w:val="16"/>
        </w:rPr>
        <w:t xml:space="preserve"> that </w:t>
      </w:r>
      <w:r w:rsidRPr="003F1267">
        <w:rPr>
          <w:rStyle w:val="StyleBoldUnderline"/>
        </w:rPr>
        <w:t>he charge the person</w:t>
      </w:r>
      <w:r w:rsidRPr="003F1267">
        <w:rPr>
          <w:sz w:val="16"/>
        </w:rPr>
        <w:t xml:space="preserve"> he wants to kill </w:t>
      </w:r>
      <w:r w:rsidRPr="003F1267">
        <w:rPr>
          <w:rStyle w:val="StyleBoldUnderline"/>
        </w:rPr>
        <w:t>with a crime</w:t>
      </w:r>
      <w:r w:rsidRPr="003F1267">
        <w:rPr>
          <w:sz w:val="16"/>
        </w:rPr>
        <w:t xml:space="preserve"> and convict them in a real court </w:t>
      </w:r>
      <w:r w:rsidRPr="003F1267">
        <w:rPr>
          <w:rStyle w:val="StyleBoldUnderline"/>
        </w:rPr>
        <w:t>is too cumbersome</w:t>
      </w:r>
      <w:r w:rsidRPr="003F1267">
        <w:rPr>
          <w:sz w:val="16"/>
        </w:rPr>
        <w:t xml:space="preserve">. Therefore, this reasoning goes, a "drone court" modeled on the </w:t>
      </w:r>
      <w:proofErr w:type="spellStart"/>
      <w:r w:rsidRPr="003F1267">
        <w:rPr>
          <w:sz w:val="16"/>
        </w:rPr>
        <w:t>Fisa</w:t>
      </w:r>
      <w:proofErr w:type="spellEnd"/>
      <w:r w:rsidRPr="003F1267">
        <w:rPr>
          <w:sz w:val="16"/>
        </w:rPr>
        <w:t xml:space="preserve"> court is the happy medium: he'll have some constraints on his power to kill whomever he wants, but its secretive, one-sided process and lowered levels of required proof will ensure the necessary agility and flexibility he needs as Commander-in-Chief. As the NYT Editors put it: </w:t>
      </w:r>
      <w:r w:rsidRPr="003F1267">
        <w:rPr>
          <w:rStyle w:val="StyleBoldUnderline"/>
        </w:rPr>
        <w:t xml:space="preserve">the drone court "would be an analogue" to the </w:t>
      </w:r>
      <w:proofErr w:type="spellStart"/>
      <w:r w:rsidRPr="003F1267">
        <w:rPr>
          <w:rStyle w:val="StyleBoldUnderline"/>
        </w:rPr>
        <w:t>Fisa</w:t>
      </w:r>
      <w:proofErr w:type="spellEnd"/>
      <w:r w:rsidRPr="003F1267">
        <w:rPr>
          <w:rStyle w:val="StyleBoldUnderline"/>
        </w:rPr>
        <w:t xml:space="preserve"> court</w:t>
      </w:r>
      <w:r w:rsidRPr="003F1267">
        <w:rPr>
          <w:sz w:val="16"/>
        </w:rPr>
        <w:t xml:space="preserve"> whereby: "If the administration has evidence that a suspect is a terrorist threat to the United States, it would have to present that evidence in secret to a court before the suspect is placed on a kill list." But </w:t>
      </w:r>
      <w:r w:rsidRPr="00F71736">
        <w:rPr>
          <w:rStyle w:val="StyleBoldUnderline"/>
          <w:b/>
          <w:highlight w:val="cyan"/>
        </w:rPr>
        <w:t>does anyone believe</w:t>
      </w:r>
      <w:r w:rsidRPr="00B23AE7">
        <w:rPr>
          <w:rStyle w:val="StyleBoldUnderline"/>
          <w:b/>
        </w:rPr>
        <w:t xml:space="preserve"> that </w:t>
      </w:r>
      <w:r w:rsidRPr="00F71736">
        <w:rPr>
          <w:rStyle w:val="StyleBoldUnderline"/>
          <w:b/>
          <w:highlight w:val="cyan"/>
        </w:rPr>
        <w:t>a "drone court" would be any less</w:t>
      </w:r>
      <w:r w:rsidRPr="00B23AE7">
        <w:rPr>
          <w:rStyle w:val="StyleBoldUnderline"/>
          <w:b/>
        </w:rPr>
        <w:t xml:space="preserve"> of a mindless rubber-stamp</w:t>
      </w:r>
      <w:r w:rsidRPr="003F1267">
        <w:rPr>
          <w:rStyle w:val="StyleBoldUnderline"/>
        </w:rPr>
        <w:t xml:space="preserve"> than</w:t>
      </w:r>
      <w:r w:rsidRPr="003F1267">
        <w:rPr>
          <w:sz w:val="16"/>
        </w:rPr>
        <w:t xml:space="preserve"> the </w:t>
      </w:r>
      <w:proofErr w:type="spellStart"/>
      <w:r w:rsidRPr="003F1267">
        <w:rPr>
          <w:rStyle w:val="StyleBoldUnderline"/>
        </w:rPr>
        <w:t>Fisa</w:t>
      </w:r>
      <w:proofErr w:type="spellEnd"/>
      <w:r w:rsidRPr="003F1267">
        <w:rPr>
          <w:sz w:val="16"/>
        </w:rPr>
        <w:t xml:space="preserve"> court already is? Except for a handful of brave judges who take seriously their constitutionally assigned role of independence, </w:t>
      </w:r>
      <w:r w:rsidRPr="003F1267">
        <w:rPr>
          <w:rStyle w:val="StyleBoldUnderline"/>
        </w:rPr>
        <w:t xml:space="preserve">the vast majority of federal </w:t>
      </w:r>
      <w:r w:rsidRPr="008C14D4">
        <w:rPr>
          <w:rStyle w:val="StyleBoldUnderline"/>
          <w:b/>
          <w:highlight w:val="cyan"/>
        </w:rPr>
        <w:t>judges are far too craven to tell the president that he has not</w:t>
      </w:r>
      <w:r w:rsidRPr="008C14D4">
        <w:rPr>
          <w:rStyle w:val="StyleBoldUnderline"/>
          <w:b/>
        </w:rPr>
        <w:t xml:space="preserve"> submitted </w:t>
      </w:r>
      <w:r w:rsidRPr="008C14D4">
        <w:rPr>
          <w:rStyle w:val="StyleBoldUnderline"/>
          <w:b/>
          <w:highlight w:val="cyan"/>
        </w:rPr>
        <w:t>sufficient proof</w:t>
      </w:r>
      <w:r w:rsidRPr="003F1267">
        <w:rPr>
          <w:sz w:val="16"/>
        </w:rPr>
        <w:t xml:space="preserve"> that would allow him to kill someone he claims is a Terrorist. </w:t>
      </w:r>
      <w:r w:rsidRPr="003F1267">
        <w:rPr>
          <w:rStyle w:val="StyleBoldUnderline"/>
        </w:rPr>
        <w:t xml:space="preserve">The fact that </w:t>
      </w:r>
      <w:r w:rsidRPr="00F71736">
        <w:rPr>
          <w:rStyle w:val="StyleBoldUnderline"/>
          <w:highlight w:val="cyan"/>
        </w:rPr>
        <w:t>it would</w:t>
      </w:r>
      <w:r w:rsidRPr="003F1267">
        <w:rPr>
          <w:rStyle w:val="StyleBoldUnderline"/>
        </w:rPr>
        <w:t xml:space="preserve"> all </w:t>
      </w:r>
      <w:r w:rsidRPr="00F71736">
        <w:rPr>
          <w:rStyle w:val="StyleBoldUnderline"/>
          <w:highlight w:val="cyan"/>
        </w:rPr>
        <w:t xml:space="preserve">take </w:t>
      </w:r>
      <w:proofErr w:type="gramStart"/>
      <w:r w:rsidRPr="00F71736">
        <w:rPr>
          <w:rStyle w:val="StyleBoldUnderline"/>
          <w:highlight w:val="cyan"/>
        </w:rPr>
        <w:t>place</w:t>
      </w:r>
      <w:proofErr w:type="gramEnd"/>
      <w:r w:rsidRPr="00F71736">
        <w:rPr>
          <w:rStyle w:val="StyleBoldUnderline"/>
          <w:highlight w:val="cyan"/>
        </w:rPr>
        <w:t xml:space="preserve"> in secret</w:t>
      </w:r>
      <w:r w:rsidRPr="003F1267">
        <w:rPr>
          <w:rStyle w:val="StyleBoldUnderline"/>
        </w:rPr>
        <w:t xml:space="preserve">, </w:t>
      </w:r>
      <w:r w:rsidRPr="00F71736">
        <w:rPr>
          <w:rStyle w:val="StyleBoldUnderline"/>
          <w:highlight w:val="cyan"/>
        </w:rPr>
        <w:t>with only the DOJ present</w:t>
      </w:r>
      <w:r w:rsidRPr="003F1267">
        <w:rPr>
          <w:rStyle w:val="StyleBoldUnderline"/>
        </w:rPr>
        <w:t xml:space="preserve">, further </w:t>
      </w:r>
      <w:r w:rsidRPr="00F71736">
        <w:rPr>
          <w:rStyle w:val="StyleBoldUnderline"/>
          <w:highlight w:val="cyan"/>
        </w:rPr>
        <w:t>ensures</w:t>
      </w:r>
      <w:r w:rsidRPr="003F1267">
        <w:rPr>
          <w:rStyle w:val="StyleBoldUnderline"/>
        </w:rPr>
        <w:t xml:space="preserve"> that </w:t>
      </w:r>
      <w:r w:rsidRPr="00F71736">
        <w:rPr>
          <w:rStyle w:val="StyleBoldUnderline"/>
          <w:highlight w:val="cyan"/>
        </w:rPr>
        <w:t>the results would mirror the</w:t>
      </w:r>
      <w:r w:rsidRPr="003F1267">
        <w:rPr>
          <w:sz w:val="16"/>
        </w:rPr>
        <w:t xml:space="preserve"> embarrassing subservience of the </w:t>
      </w:r>
      <w:proofErr w:type="spellStart"/>
      <w:r w:rsidRPr="00F71736">
        <w:rPr>
          <w:rStyle w:val="StyleBoldUnderline"/>
          <w:highlight w:val="cyan"/>
        </w:rPr>
        <w:t>Fisa</w:t>
      </w:r>
      <w:proofErr w:type="spellEnd"/>
      <w:r w:rsidRPr="00F71736">
        <w:rPr>
          <w:rStyle w:val="StyleBoldUnderline"/>
          <w:highlight w:val="cyan"/>
        </w:rPr>
        <w:t xml:space="preserve"> court</w:t>
      </w:r>
      <w:r w:rsidRPr="003F1267">
        <w:rPr>
          <w:sz w:val="16"/>
        </w:rPr>
        <w:t xml:space="preserve">. As former Pentagon chief counsel </w:t>
      </w:r>
      <w:proofErr w:type="spellStart"/>
      <w:r w:rsidRPr="003F1267">
        <w:rPr>
          <w:sz w:val="16"/>
        </w:rPr>
        <w:t>Jeh</w:t>
      </w:r>
      <w:proofErr w:type="spellEnd"/>
      <w:r w:rsidRPr="003F1267">
        <w:rPr>
          <w:sz w:val="16"/>
        </w:rPr>
        <w:t xml:space="preserve"> Johnson put it in a speech last month discussing this proposal: "</w:t>
      </w:r>
      <w:r w:rsidRPr="003F1267">
        <w:rPr>
          <w:rStyle w:val="StyleBoldUnderline"/>
        </w:rPr>
        <w:t>Its proceedings would necessarily be ex parte and in secret</w:t>
      </w:r>
      <w:r w:rsidRPr="003F1267">
        <w:rPr>
          <w:sz w:val="16"/>
        </w:rPr>
        <w:t xml:space="preserve">, and, like a FISA court, I suspect </w:t>
      </w:r>
      <w:r w:rsidRPr="003F1267">
        <w:rPr>
          <w:rStyle w:val="StyleBoldUnderline"/>
        </w:rPr>
        <w:t xml:space="preserve">almost </w:t>
      </w:r>
      <w:r w:rsidRPr="00526589">
        <w:rPr>
          <w:rStyle w:val="StyleBoldUnderline"/>
        </w:rPr>
        <w:t>all</w:t>
      </w:r>
      <w:r w:rsidRPr="003F1267">
        <w:rPr>
          <w:rStyle w:val="StyleBoldUnderline"/>
        </w:rPr>
        <w:t xml:space="preserve"> of the government's </w:t>
      </w:r>
      <w:r w:rsidRPr="00526589">
        <w:rPr>
          <w:rStyle w:val="StyleBoldUnderline"/>
        </w:rPr>
        <w:t>applications would be granted</w:t>
      </w:r>
      <w:r w:rsidRPr="003F1267">
        <w:rPr>
          <w:sz w:val="16"/>
        </w:rPr>
        <w:t xml:space="preserve">, because, like a FISA application, the government would be sure to present a compelling case. So, at the same time the New York Times editorial page promotes a FISA-like court for targeted lethal force, it derides the FISA court as a 'rubber stamp' because it almost never rejects an application. How long before a 'drone court' operating in secret is criticized in the same way?" </w:t>
      </w:r>
      <w:proofErr w:type="gramStart"/>
      <w:r w:rsidRPr="003F1267">
        <w:rPr>
          <w:sz w:val="16"/>
        </w:rPr>
        <w:t>Precisely.</w:t>
      </w:r>
      <w:proofErr w:type="gramEnd"/>
      <w:r w:rsidRPr="003F1267">
        <w:rPr>
          <w:sz w:val="16"/>
        </w:rPr>
        <w:t xml:space="preserve"> But like the </w:t>
      </w:r>
      <w:proofErr w:type="spellStart"/>
      <w:r w:rsidRPr="003F1267">
        <w:rPr>
          <w:sz w:val="16"/>
        </w:rPr>
        <w:t>Fisa</w:t>
      </w:r>
      <w:proofErr w:type="spellEnd"/>
      <w:r w:rsidRPr="003F1267">
        <w:rPr>
          <w:sz w:val="16"/>
        </w:rPr>
        <w:t xml:space="preserve"> court, such </w:t>
      </w:r>
      <w:r w:rsidRPr="00F71736">
        <w:rPr>
          <w:rStyle w:val="Emphasis"/>
          <w:highlight w:val="cyan"/>
        </w:rPr>
        <w:t>a "drone court" would be far worse than merely harmless</w:t>
      </w:r>
      <w:r w:rsidRPr="003F1267">
        <w:rPr>
          <w:sz w:val="16"/>
        </w:rPr>
        <w:t xml:space="preserve">. Just </w:t>
      </w:r>
      <w:r w:rsidRPr="003F1267">
        <w:rPr>
          <w:rStyle w:val="StyleBoldUnderline"/>
        </w:rPr>
        <w:t>imagine how</w:t>
      </w:r>
      <w:r w:rsidRPr="003F1267">
        <w:rPr>
          <w:sz w:val="16"/>
        </w:rPr>
        <w:t xml:space="preserve"> creepy and </w:t>
      </w:r>
      <w:r w:rsidRPr="003F1267">
        <w:rPr>
          <w:rStyle w:val="StyleBoldUnderline"/>
        </w:rPr>
        <w:t xml:space="preserve">tyrannical </w:t>
      </w:r>
      <w:r w:rsidRPr="00F71736">
        <w:rPr>
          <w:rStyle w:val="StyleBoldUnderline"/>
          <w:highlight w:val="cyan"/>
        </w:rPr>
        <w:t>it</w:t>
      </w:r>
      <w:r w:rsidRPr="003F1267">
        <w:rPr>
          <w:rStyle w:val="StyleBoldUnderline"/>
        </w:rPr>
        <w:t xml:space="preserve"> is to </w:t>
      </w:r>
      <w:r w:rsidRPr="00F71736">
        <w:rPr>
          <w:rStyle w:val="StyleBoldUnderline"/>
          <w:highlight w:val="cyan"/>
        </w:rPr>
        <w:t>codify a system where federal judges</w:t>
      </w:r>
      <w:r w:rsidRPr="003F1267">
        <w:rPr>
          <w:rStyle w:val="StyleBoldUnderline"/>
        </w:rPr>
        <w:t xml:space="preserve"> - </w:t>
      </w:r>
      <w:r w:rsidRPr="00F71736">
        <w:rPr>
          <w:rStyle w:val="StyleBoldUnderline"/>
          <w:highlight w:val="cyan"/>
        </w:rPr>
        <w:t>in total secrecy</w:t>
      </w:r>
      <w:r w:rsidRPr="003F1267">
        <w:rPr>
          <w:sz w:val="16"/>
        </w:rPr>
        <w:t xml:space="preserve"> and with only government lawyers present - </w:t>
      </w:r>
      <w:r w:rsidRPr="00F71736">
        <w:rPr>
          <w:rStyle w:val="StyleBoldUnderline"/>
          <w:highlight w:val="cyan"/>
        </w:rPr>
        <w:t>issue execution warrants</w:t>
      </w:r>
      <w:r w:rsidRPr="003F1267">
        <w:rPr>
          <w:sz w:val="16"/>
        </w:rPr>
        <w:t xml:space="preserve"> that allow the president </w:t>
      </w:r>
      <w:r w:rsidRPr="003F1267">
        <w:rPr>
          <w:rStyle w:val="StyleBoldUnderline"/>
        </w:rPr>
        <w:t>to kill someone who has never been charged with a crime</w:t>
      </w:r>
      <w:r w:rsidRPr="003F1267">
        <w:rPr>
          <w:sz w:val="16"/>
        </w:rPr>
        <w:t xml:space="preserve">. </w:t>
      </w:r>
      <w:r w:rsidRPr="003F1267">
        <w:rPr>
          <w:rStyle w:val="StyleBoldUnderline"/>
        </w:rPr>
        <w:t>It's true that the president is already doing this</w:t>
      </w:r>
      <w:r w:rsidRPr="003F1267">
        <w:rPr>
          <w:sz w:val="16"/>
        </w:rPr>
        <w:t xml:space="preserve">, and is doing it </w:t>
      </w:r>
      <w:r w:rsidRPr="003F1267">
        <w:rPr>
          <w:rStyle w:val="StyleBoldUnderline"/>
        </w:rPr>
        <w:t>without</w:t>
      </w:r>
      <w:r w:rsidRPr="003F1267">
        <w:rPr>
          <w:sz w:val="16"/>
        </w:rPr>
        <w:t xml:space="preserve"> any external </w:t>
      </w:r>
      <w:r w:rsidRPr="003F1267">
        <w:rPr>
          <w:rStyle w:val="StyleBoldUnderline"/>
        </w:rPr>
        <w:t>oversight</w:t>
      </w:r>
      <w:r w:rsidRPr="003F1267">
        <w:rPr>
          <w:sz w:val="16"/>
        </w:rPr>
        <w:t xml:space="preserve">. </w:t>
      </w:r>
      <w:r w:rsidRPr="003F1267">
        <w:rPr>
          <w:rStyle w:val="StyleBoldUnderline"/>
        </w:rPr>
        <w:t xml:space="preserve">But </w:t>
      </w:r>
      <w:r w:rsidRPr="00F71736">
        <w:rPr>
          <w:rStyle w:val="StyleBoldUnderline"/>
          <w:highlight w:val="cyan"/>
        </w:rPr>
        <w:t>a fake</w:t>
      </w:r>
      <w:r w:rsidRPr="003F1267">
        <w:rPr>
          <w:sz w:val="16"/>
        </w:rPr>
        <w:t xml:space="preserve">, illusory </w:t>
      </w:r>
      <w:r w:rsidRPr="00F71736">
        <w:rPr>
          <w:rStyle w:val="StyleBoldUnderline"/>
          <w:highlight w:val="cyan"/>
        </w:rPr>
        <w:t>judicial process lends</w:t>
      </w:r>
      <w:r w:rsidRPr="003F1267">
        <w:rPr>
          <w:sz w:val="16"/>
        </w:rPr>
        <w:t xml:space="preserve"> a </w:t>
      </w:r>
      <w:r w:rsidRPr="00F71736">
        <w:rPr>
          <w:rStyle w:val="StyleBoldUnderline"/>
          <w:highlight w:val="cyan"/>
        </w:rPr>
        <w:t>perceived legitimacy</w:t>
      </w:r>
      <w:r w:rsidRPr="003F1267">
        <w:rPr>
          <w:rStyle w:val="StyleBoldUnderline"/>
        </w:rPr>
        <w:t xml:space="preserve"> to his execution powers</w:t>
      </w:r>
      <w:r w:rsidRPr="003F1267">
        <w:rPr>
          <w:sz w:val="16"/>
        </w:rPr>
        <w:t xml:space="preserve"> that is </w:t>
      </w:r>
      <w:r w:rsidRPr="003F1267">
        <w:rPr>
          <w:rStyle w:val="StyleBoldUnderline"/>
        </w:rPr>
        <w:t>not warranted by</w:t>
      </w:r>
      <w:r w:rsidRPr="003F1267">
        <w:rPr>
          <w:sz w:val="16"/>
        </w:rPr>
        <w:t xml:space="preserve"> the </w:t>
      </w:r>
      <w:r w:rsidRPr="003F1267">
        <w:rPr>
          <w:rStyle w:val="StyleBoldUnderline"/>
        </w:rPr>
        <w:t>reality</w:t>
      </w:r>
      <w:r w:rsidRPr="003F1267">
        <w:rPr>
          <w:sz w:val="16"/>
        </w:rPr>
        <w:t xml:space="preserve"> of this process. Worse, </w:t>
      </w:r>
      <w:r w:rsidRPr="00F71736">
        <w:rPr>
          <w:rStyle w:val="StyleBoldUnderline"/>
          <w:highlight w:val="cyan"/>
        </w:rPr>
        <w:t>it</w:t>
      </w:r>
      <w:r w:rsidRPr="003F1267">
        <w:rPr>
          <w:rStyle w:val="StyleBoldUnderline"/>
        </w:rPr>
        <w:t xml:space="preserve"> further </w:t>
      </w:r>
      <w:r w:rsidRPr="00F71736">
        <w:rPr>
          <w:rStyle w:val="StyleBoldUnderline"/>
          <w:highlight w:val="cyan"/>
        </w:rPr>
        <w:t>infects the</w:t>
      </w:r>
      <w:r w:rsidRPr="003F1267">
        <w:rPr>
          <w:rStyle w:val="StyleBoldUnderline"/>
        </w:rPr>
        <w:t xml:space="preserve"> US </w:t>
      </w:r>
      <w:r w:rsidRPr="00F71736">
        <w:rPr>
          <w:rStyle w:val="StyleBoldUnderline"/>
          <w:highlight w:val="cyan"/>
        </w:rPr>
        <w:t>judiciary with warped</w:t>
      </w:r>
      <w:r w:rsidRPr="003F1267">
        <w:rPr>
          <w:rStyle w:val="StyleBoldUnderline"/>
        </w:rPr>
        <w:t xml:space="preserve">, secretive </w:t>
      </w:r>
      <w:r w:rsidRPr="00F71736">
        <w:rPr>
          <w:rStyle w:val="StyleBoldUnderline"/>
          <w:highlight w:val="cyan"/>
        </w:rPr>
        <w:t>procedures</w:t>
      </w:r>
      <w:r w:rsidRPr="003F1267">
        <w:rPr>
          <w:sz w:val="16"/>
        </w:rPr>
        <w:t xml:space="preserve"> more akin to a Star Chamber than anything recognized by the US Constitution. Beyond that, </w:t>
      </w:r>
      <w:r w:rsidRPr="00F71736">
        <w:rPr>
          <w:rStyle w:val="StyleBoldUnderline"/>
          <w:b/>
          <w:highlight w:val="cyan"/>
        </w:rPr>
        <w:t>it takes a program</w:t>
      </w:r>
      <w:r w:rsidRPr="003F1267">
        <w:rPr>
          <w:rStyle w:val="StyleBoldUnderline"/>
          <w:b/>
        </w:rPr>
        <w:t xml:space="preserve"> that is </w:t>
      </w:r>
      <w:r w:rsidRPr="00F71736">
        <w:rPr>
          <w:rStyle w:val="StyleBoldUnderline"/>
          <w:b/>
          <w:highlight w:val="cyan"/>
        </w:rPr>
        <w:t>now seen as</w:t>
      </w:r>
      <w:r w:rsidRPr="003F1267">
        <w:rPr>
          <w:rStyle w:val="StyleBoldUnderline"/>
          <w:b/>
        </w:rPr>
        <w:t xml:space="preserve"> </w:t>
      </w:r>
      <w:r w:rsidRPr="00F71736">
        <w:rPr>
          <w:rStyle w:val="StyleBoldUnderline"/>
          <w:b/>
          <w:highlight w:val="cyan"/>
        </w:rPr>
        <w:t>a radical</w:t>
      </w:r>
      <w:r w:rsidRPr="003F1267">
        <w:rPr>
          <w:rStyle w:val="StyleBoldUnderline"/>
          <w:b/>
        </w:rPr>
        <w:t xml:space="preserve"> presidential </w:t>
      </w:r>
      <w:r w:rsidRPr="00F71736">
        <w:rPr>
          <w:rStyle w:val="StyleBoldUnderline"/>
          <w:b/>
          <w:highlight w:val="cyan"/>
        </w:rPr>
        <w:t>power grab</w:t>
      </w:r>
      <w:r w:rsidRPr="003F1267">
        <w:rPr>
          <w:rStyle w:val="StyleBoldUnderline"/>
          <w:b/>
        </w:rPr>
        <w:t xml:space="preserve"> - Obama's kill list - </w:t>
      </w:r>
      <w:r w:rsidRPr="00F71736">
        <w:rPr>
          <w:rStyle w:val="StyleBoldUnderline"/>
          <w:b/>
          <w:highlight w:val="cyan"/>
        </w:rPr>
        <w:t>and</w:t>
      </w:r>
      <w:r w:rsidRPr="003F1267">
        <w:rPr>
          <w:rStyle w:val="StyleBoldUnderline"/>
          <w:b/>
        </w:rPr>
        <w:t xml:space="preserve"> legitimizes and </w:t>
      </w:r>
      <w:r w:rsidRPr="00F71736">
        <w:rPr>
          <w:rStyle w:val="StyleBoldUnderline"/>
          <w:b/>
          <w:highlight w:val="cyan"/>
        </w:rPr>
        <w:t>entrenches it</w:t>
      </w:r>
      <w:r w:rsidRPr="003F1267">
        <w:rPr>
          <w:rStyle w:val="StyleBoldUnderline"/>
        </w:rPr>
        <w:t xml:space="preserve"> </w:t>
      </w:r>
      <w:r w:rsidRPr="003F1267">
        <w:rPr>
          <w:sz w:val="16"/>
        </w:rPr>
        <w:t>by making both the Congress and courts cooperative parties.</w:t>
      </w:r>
    </w:p>
    <w:p w:rsidR="004A4158" w:rsidRDefault="004A4158" w:rsidP="004A4158"/>
    <w:p w:rsidR="004A4158" w:rsidRDefault="004A4158" w:rsidP="004A4158">
      <w:pPr>
        <w:rPr>
          <w:b/>
        </w:rPr>
      </w:pPr>
    </w:p>
    <w:p w:rsidR="004A4158" w:rsidRDefault="004A4158" w:rsidP="004A4158">
      <w:pPr>
        <w:pStyle w:val="Heading1"/>
      </w:pPr>
      <w:r>
        <w:t>Rule of law link</w:t>
      </w:r>
    </w:p>
    <w:p w:rsidR="004A4158" w:rsidRDefault="004A4158" w:rsidP="004A4158"/>
    <w:p w:rsidR="004A4158" w:rsidRPr="008E7A99" w:rsidRDefault="004A4158" w:rsidP="004A4158">
      <w:pPr>
        <w:rPr>
          <w:b/>
        </w:rPr>
      </w:pPr>
      <w:r w:rsidRPr="008E7A99">
        <w:rPr>
          <w:b/>
        </w:rPr>
        <w:t xml:space="preserve">U.S. legal leadership enables a neocolonial agenda of global neoliberal domination---this link is phenomenally specific to their mechanism of boosting the </w:t>
      </w:r>
      <w:r w:rsidRPr="008E7A99">
        <w:rPr>
          <w:b/>
          <w:u w:val="single"/>
        </w:rPr>
        <w:t>prestige</w:t>
      </w:r>
      <w:r w:rsidRPr="008E7A99">
        <w:rPr>
          <w:b/>
        </w:rPr>
        <w:t xml:space="preserve"> of U.S. courts in order to </w:t>
      </w:r>
      <w:r w:rsidRPr="008E7A99">
        <w:rPr>
          <w:b/>
          <w:u w:val="single"/>
        </w:rPr>
        <w:t>export legal norms</w:t>
      </w:r>
      <w:r w:rsidRPr="008E7A99">
        <w:rPr>
          <w:b/>
        </w:rPr>
        <w:t xml:space="preserve"> and practices </w:t>
      </w:r>
    </w:p>
    <w:p w:rsidR="004A4158" w:rsidRDefault="004A4158" w:rsidP="004A4158">
      <w:proofErr w:type="spellStart"/>
      <w:r w:rsidRPr="00751645">
        <w:rPr>
          <w:sz w:val="16"/>
          <w:szCs w:val="16"/>
        </w:rPr>
        <w:t>Ugo</w:t>
      </w:r>
      <w:proofErr w:type="spellEnd"/>
      <w:r>
        <w:t xml:space="preserve"> </w:t>
      </w:r>
      <w:proofErr w:type="spellStart"/>
      <w:r w:rsidRPr="007C61F7">
        <w:rPr>
          <w:rStyle w:val="StyleStyleBold12pt"/>
        </w:rPr>
        <w:t>Mattei</w:t>
      </w:r>
      <w:proofErr w:type="spellEnd"/>
      <w:r w:rsidRPr="007C61F7">
        <w:rPr>
          <w:rStyle w:val="StyleStyleBold12pt"/>
        </w:rPr>
        <w:t xml:space="preserve"> 9</w:t>
      </w:r>
      <w:r>
        <w:t>,</w:t>
      </w:r>
      <w:r w:rsidRPr="00751645">
        <w:rPr>
          <w:sz w:val="16"/>
          <w:szCs w:val="16"/>
        </w:rPr>
        <w:t xml:space="preserve"> Professor at Hastings College of the Law &amp; University of Turin; and Marco de </w:t>
      </w:r>
      <w:proofErr w:type="spellStart"/>
      <w:r w:rsidRPr="00751645">
        <w:rPr>
          <w:sz w:val="16"/>
          <w:szCs w:val="16"/>
        </w:rPr>
        <w:t>Morpurgo</w:t>
      </w:r>
      <w:proofErr w:type="spellEnd"/>
      <w:r w:rsidRPr="00751645">
        <w:rPr>
          <w:sz w:val="16"/>
          <w:szCs w:val="16"/>
        </w:rPr>
        <w:t xml:space="preserve">,  M.Sc. Candidate, International University College of Turin, LL.M. Candidate, Harvard Law School, 2009, “GLOBAL LAW &amp; PLUNDER: THE DARK SIDE OF THE RULE OF LAW,” online: </w:t>
      </w:r>
      <w:hyperlink r:id="rId21" w:history="1">
        <w:r w:rsidRPr="00751645">
          <w:rPr>
            <w:rStyle w:val="Hyperlink"/>
            <w:sz w:val="16"/>
            <w:szCs w:val="16"/>
          </w:rPr>
          <w:t>http://works.bepress.com/cgi/viewcontent.cgi?article=1014&amp;context=bocconi_legal_papers</w:t>
        </w:r>
      </w:hyperlink>
    </w:p>
    <w:p w:rsidR="004A4158" w:rsidRPr="008E7A99" w:rsidRDefault="004A4158" w:rsidP="004A4158">
      <w:pPr>
        <w:pStyle w:val="cardtext"/>
        <w:ind w:left="0"/>
        <w:rPr>
          <w:sz w:val="16"/>
        </w:rPr>
      </w:pPr>
      <w:r w:rsidRPr="002D4719">
        <w:rPr>
          <w:rStyle w:val="StyleBoldUnderline"/>
          <w:highlight w:val="cyan"/>
        </w:rPr>
        <w:t>There is a</w:t>
      </w:r>
      <w:r w:rsidRPr="002D4719">
        <w:rPr>
          <w:sz w:val="16"/>
          <w:highlight w:val="cyan"/>
        </w:rPr>
        <w:t xml:space="preserve"> </w:t>
      </w:r>
      <w:r w:rsidRPr="002D4719">
        <w:rPr>
          <w:rStyle w:val="Emphasis"/>
          <w:highlight w:val="cyan"/>
        </w:rPr>
        <w:t xml:space="preserve">clear pattern </w:t>
      </w:r>
      <w:r w:rsidRPr="00751645">
        <w:rPr>
          <w:rStyle w:val="StyleBoldUnderline"/>
        </w:rPr>
        <w:t>of continuity</w:t>
      </w:r>
      <w:r w:rsidRPr="008E7A99">
        <w:rPr>
          <w:sz w:val="16"/>
        </w:rPr>
        <w:t xml:space="preserve">, not of rupture, </w:t>
      </w:r>
      <w:r w:rsidRPr="002D4719">
        <w:rPr>
          <w:rStyle w:val="StyleBoldUnderline"/>
          <w:highlight w:val="cyan"/>
        </w:rPr>
        <w:t>between</w:t>
      </w:r>
      <w:r w:rsidRPr="00BE1A83">
        <w:rPr>
          <w:rStyle w:val="StyleBoldUnderline"/>
        </w:rPr>
        <w:t xml:space="preserve"> the </w:t>
      </w:r>
      <w:r w:rsidRPr="002D4719">
        <w:rPr>
          <w:rStyle w:val="StyleBoldUnderline"/>
          <w:highlight w:val="cyan"/>
        </w:rPr>
        <w:t>current policy</w:t>
      </w:r>
      <w:r w:rsidRPr="00BE1A83">
        <w:rPr>
          <w:rStyle w:val="StyleBoldUnderline"/>
        </w:rPr>
        <w:t xml:space="preserve"> trend in the international institutional setting </w:t>
      </w:r>
      <w:r w:rsidRPr="002D4719">
        <w:rPr>
          <w:rStyle w:val="StyleBoldUnderline"/>
          <w:highlight w:val="cyan"/>
        </w:rPr>
        <w:t>and</w:t>
      </w:r>
      <w:r w:rsidRPr="00BE1A83">
        <w:rPr>
          <w:rStyle w:val="StyleBoldUnderline"/>
        </w:rPr>
        <w:t xml:space="preserve"> earlier practices</w:t>
      </w:r>
      <w:r w:rsidRPr="008E7A99">
        <w:rPr>
          <w:sz w:val="16"/>
        </w:rPr>
        <w:t xml:space="preserve">, </w:t>
      </w:r>
      <w:r w:rsidRPr="00BE1A83">
        <w:rPr>
          <w:rStyle w:val="StyleBoldUnderline"/>
        </w:rPr>
        <w:t>in particular</w:t>
      </w:r>
      <w:r w:rsidRPr="008E7A99">
        <w:rPr>
          <w:sz w:val="16"/>
        </w:rPr>
        <w:t xml:space="preserve"> </w:t>
      </w:r>
      <w:r w:rsidRPr="002D4719">
        <w:rPr>
          <w:rStyle w:val="Emphasis"/>
          <w:highlight w:val="cyan"/>
        </w:rPr>
        <w:t>colonialism</w:t>
      </w:r>
      <w:r w:rsidRPr="008E7A99">
        <w:rPr>
          <w:sz w:val="16"/>
        </w:rPr>
        <w:t xml:space="preserve">. </w:t>
      </w:r>
      <w:r w:rsidRPr="002D4719">
        <w:rPr>
          <w:rStyle w:val="StyleBoldUnderline"/>
          <w:highlight w:val="cyan"/>
        </w:rPr>
        <w:t>The Western world, under</w:t>
      </w:r>
      <w:r w:rsidRPr="008E7A99">
        <w:rPr>
          <w:sz w:val="16"/>
        </w:rPr>
        <w:t xml:space="preserve"> current </w:t>
      </w:r>
      <w:r w:rsidRPr="002D4719">
        <w:rPr>
          <w:rStyle w:val="Emphasis"/>
          <w:highlight w:val="cyan"/>
        </w:rPr>
        <w:t>U.S. leadership, having persuaded itself of its superior position</w:t>
      </w:r>
      <w:r w:rsidRPr="00BE1A83">
        <w:rPr>
          <w:rStyle w:val="StyleBoldUnderline"/>
        </w:rPr>
        <w:t>,</w:t>
      </w:r>
      <w:r w:rsidRPr="008E7A99">
        <w:rPr>
          <w:sz w:val="16"/>
        </w:rPr>
        <w:t xml:space="preserve"> largely justified by its form of government, </w:t>
      </w:r>
      <w:r w:rsidRPr="002D4719">
        <w:rPr>
          <w:rStyle w:val="StyleBoldUnderline"/>
          <w:highlight w:val="cyan"/>
        </w:rPr>
        <w:t>has</w:t>
      </w:r>
      <w:r w:rsidRPr="00E20AD1">
        <w:rPr>
          <w:rStyle w:val="StyleBoldUnderline"/>
        </w:rPr>
        <w:t xml:space="preserve"> </w:t>
      </w:r>
      <w:r w:rsidRPr="002D4719">
        <w:rPr>
          <w:rStyle w:val="StyleBoldUnderline"/>
          <w:highlight w:val="cyan"/>
        </w:rPr>
        <w:t>succeeded in diffusing rule of law</w:t>
      </w:r>
      <w:r w:rsidRPr="00E20AD1">
        <w:rPr>
          <w:rStyle w:val="StyleBoldUnderline"/>
        </w:rPr>
        <w:t xml:space="preserve"> ideology as</w:t>
      </w:r>
      <w:r w:rsidRPr="008E7A99">
        <w:rPr>
          <w:sz w:val="16"/>
        </w:rPr>
        <w:t xml:space="preserve"> </w:t>
      </w:r>
      <w:r w:rsidRPr="00E20AD1">
        <w:rPr>
          <w:rStyle w:val="StyleBoldUnderline"/>
        </w:rPr>
        <w:t>universally valid,</w:t>
      </w:r>
      <w:r w:rsidRPr="008E7A99">
        <w:rPr>
          <w:sz w:val="16"/>
        </w:rPr>
        <w:t xml:space="preserve"> </w:t>
      </w:r>
      <w:r w:rsidRPr="002D4719">
        <w:rPr>
          <w:rStyle w:val="Emphasis"/>
          <w:highlight w:val="cyan"/>
        </w:rPr>
        <w:t>behind whose shadows plunder hides</w:t>
      </w:r>
      <w:r w:rsidRPr="008E7A99">
        <w:rPr>
          <w:sz w:val="16"/>
        </w:rPr>
        <w:t xml:space="preserve">, both </w:t>
      </w:r>
      <w:r w:rsidRPr="00E20AD1">
        <w:rPr>
          <w:rStyle w:val="StyleBoldUnderline"/>
        </w:rPr>
        <w:t>in domestic and in international matters</w:t>
      </w:r>
      <w:r w:rsidRPr="008E7A99">
        <w:rPr>
          <w:sz w:val="16"/>
        </w:rPr>
        <w:t xml:space="preserve">. </w:t>
      </w:r>
      <w:r w:rsidRPr="00E20AD1">
        <w:rPr>
          <w:rStyle w:val="StyleBoldUnderline"/>
        </w:rPr>
        <w:t xml:space="preserve">Present-day international </w:t>
      </w:r>
      <w:r w:rsidRPr="002D4719">
        <w:rPr>
          <w:rStyle w:val="StyleBoldUnderline"/>
          <w:highlight w:val="cyan"/>
        </w:rPr>
        <w:t>interventions</w:t>
      </w:r>
      <w:r w:rsidRPr="00E20AD1">
        <w:rPr>
          <w:rStyle w:val="StyleBoldUnderline"/>
        </w:rPr>
        <w:t xml:space="preserve"> led by the U</w:t>
      </w:r>
      <w:r w:rsidRPr="008E7A99">
        <w:rPr>
          <w:sz w:val="16"/>
        </w:rPr>
        <w:t xml:space="preserve">nited </w:t>
      </w:r>
      <w:r w:rsidRPr="00E20AD1">
        <w:rPr>
          <w:rStyle w:val="StyleBoldUnderline"/>
        </w:rPr>
        <w:t>S</w:t>
      </w:r>
      <w:r w:rsidRPr="008E7A99">
        <w:rPr>
          <w:sz w:val="16"/>
        </w:rPr>
        <w:t xml:space="preserve">tates </w:t>
      </w:r>
      <w:r w:rsidRPr="002D4719">
        <w:rPr>
          <w:rStyle w:val="StyleBoldUnderline"/>
          <w:highlight w:val="cyan"/>
        </w:rPr>
        <w:t>are no longer openly colonial</w:t>
      </w:r>
      <w:r w:rsidRPr="008E7A99">
        <w:rPr>
          <w:sz w:val="16"/>
        </w:rPr>
        <w:t xml:space="preserve"> efforts. </w:t>
      </w:r>
      <w:r w:rsidRPr="002D4719">
        <w:rPr>
          <w:rStyle w:val="StyleBoldUnderline"/>
          <w:highlight w:val="cyan"/>
        </w:rPr>
        <w:t>They might be</w:t>
      </w:r>
      <w:r w:rsidRPr="002D4719">
        <w:rPr>
          <w:sz w:val="16"/>
          <w:highlight w:val="cyan"/>
        </w:rPr>
        <w:t xml:space="preserve"> </w:t>
      </w:r>
      <w:r w:rsidRPr="002D4719">
        <w:rPr>
          <w:rStyle w:val="StyleBoldUnderline"/>
          <w:highlight w:val="cyan"/>
        </w:rPr>
        <w:t>called</w:t>
      </w:r>
      <w:r w:rsidRPr="002D4719">
        <w:rPr>
          <w:sz w:val="16"/>
          <w:highlight w:val="cyan"/>
        </w:rPr>
        <w:t xml:space="preserve"> </w:t>
      </w:r>
      <w:r w:rsidRPr="002D4719">
        <w:rPr>
          <w:rStyle w:val="Emphasis"/>
          <w:highlight w:val="cyan"/>
        </w:rPr>
        <w:t>neo-colonial</w:t>
      </w:r>
      <w:r w:rsidRPr="00E20AD1">
        <w:rPr>
          <w:rStyle w:val="Emphasis"/>
        </w:rPr>
        <w:t xml:space="preserve">, </w:t>
      </w:r>
      <w:r w:rsidRPr="002D4719">
        <w:rPr>
          <w:rStyle w:val="Emphasis"/>
          <w:highlight w:val="cyan"/>
        </w:rPr>
        <w:t>imperialistic</w:t>
      </w:r>
      <w:r w:rsidRPr="008E7A99">
        <w:rPr>
          <w:sz w:val="16"/>
        </w:rPr>
        <w:t xml:space="preserve"> </w:t>
      </w:r>
      <w:r w:rsidRPr="00E20AD1">
        <w:rPr>
          <w:rStyle w:val="StyleBoldUnderline"/>
        </w:rPr>
        <w:t>or</w:t>
      </w:r>
      <w:r w:rsidRPr="008E7A99">
        <w:rPr>
          <w:sz w:val="16"/>
        </w:rPr>
        <w:t xml:space="preserve"> simply </w:t>
      </w:r>
      <w:r w:rsidRPr="00E20AD1">
        <w:rPr>
          <w:rStyle w:val="StyleBoldUnderline"/>
        </w:rPr>
        <w:t>post-colonial interventions.</w:t>
      </w:r>
      <w:r w:rsidRPr="008E7A99">
        <w:rPr>
          <w:sz w:val="16"/>
        </w:rPr>
        <w:t xml:space="preserve"> Although practically all of European colonial states (most notably Portugal, Spain, Great Britain, France, Germany and even Italy) regarded themselves as empires, </w:t>
      </w:r>
      <w:r w:rsidRPr="002D4719">
        <w:rPr>
          <w:rStyle w:val="StyleBoldUnderline"/>
          <w:highlight w:val="cyan"/>
        </w:rPr>
        <w:t>the concept of ‘empire’</w:t>
      </w:r>
      <w:r w:rsidRPr="008E7A99">
        <w:rPr>
          <w:sz w:val="16"/>
        </w:rPr>
        <w:t xml:space="preserve"> is what </w:t>
      </w:r>
      <w:r w:rsidRPr="00E20AD1">
        <w:rPr>
          <w:rStyle w:val="StyleBoldUnderline"/>
        </w:rPr>
        <w:t xml:space="preserve">best </w:t>
      </w:r>
      <w:r w:rsidRPr="002D4719">
        <w:rPr>
          <w:rStyle w:val="StyleBoldUnderline"/>
          <w:highlight w:val="cyan"/>
        </w:rPr>
        <w:t>describes the present phase of</w:t>
      </w:r>
      <w:r w:rsidRPr="00E20AD1">
        <w:rPr>
          <w:rStyle w:val="StyleBoldUnderline"/>
        </w:rPr>
        <w:t xml:space="preserve"> multinational capitalist </w:t>
      </w:r>
      <w:r w:rsidRPr="002D4719">
        <w:rPr>
          <w:rStyle w:val="StyleBoldUnderline"/>
          <w:highlight w:val="cyan"/>
        </w:rPr>
        <w:t>development</w:t>
      </w:r>
      <w:r w:rsidRPr="00E20AD1">
        <w:rPr>
          <w:rStyle w:val="StyleBoldUnderline"/>
        </w:rPr>
        <w:t xml:space="preserve"> with the USA as the most important, hegemonic superpower</w:t>
      </w:r>
      <w:r w:rsidRPr="008E7A99">
        <w:rPr>
          <w:sz w:val="16"/>
        </w:rPr>
        <w:t xml:space="preserve">, </w:t>
      </w:r>
      <w:r w:rsidRPr="002D4719">
        <w:rPr>
          <w:rStyle w:val="Emphasis"/>
          <w:highlight w:val="cyan"/>
        </w:rPr>
        <w:t>using the rule of law to pave the way for international corporate domination</w:t>
      </w:r>
      <w:r w:rsidRPr="008E7A99">
        <w:rPr>
          <w:sz w:val="16"/>
        </w:rPr>
        <w:t xml:space="preserve">. </w:t>
      </w:r>
      <w:r w:rsidRPr="00E20AD1">
        <w:rPr>
          <w:rStyle w:val="StyleBoldUnderline"/>
        </w:rPr>
        <w:t>Export of the law can be described and explained in a variety of ways</w:t>
      </w:r>
      <w:r w:rsidRPr="008E7A99">
        <w:rPr>
          <w:sz w:val="16"/>
        </w:rPr>
        <w:t xml:space="preserve">. A first example is the imperialistic/colonial rule, or imposition of law by military rules, as during military conquest: Napoleon imposed his Civil Code to French-occupied Belgium in the early nineteenth century. Similarly, General MacArthur imposed a variety of legal reforms based on the American government model in </w:t>
      </w:r>
      <w:proofErr w:type="spellStart"/>
      <w:r w:rsidRPr="008E7A99">
        <w:rPr>
          <w:sz w:val="16"/>
        </w:rPr>
        <w:t>post World</w:t>
      </w:r>
      <w:proofErr w:type="spellEnd"/>
      <w:r w:rsidRPr="008E7A99">
        <w:rPr>
          <w:sz w:val="16"/>
        </w:rPr>
        <w:t xml:space="preserve"> War II Japan, as a condition of the armistice in the aftermath of Hiroshima. Today, Western-style elections and a variety of other laws governing everyday life are imposed in countries under US occupation, such as Afghanistan and Iraq. A second model can be described as imposition by bargaining, in the sense that acceptance of law is part of a subtle extortion11. Target countries are persuaded to adopt legal structures according to Western standards or face exclusion from international markets. This model describes the experience of China, Japan and Egypt in the early twentieth century, and, indeed, contemporary operations of the World Bank, IMF, the World Trade Organization (WTO) and other Western development agencies (United States Agency for International Development (USAID), European Bank for Reconstruction and Development (EBRD), and so on) in the ‘developing’ and former socialist world. </w:t>
      </w:r>
      <w:r w:rsidRPr="008E7A99">
        <w:rPr>
          <w:rStyle w:val="StyleBoldUnderline"/>
        </w:rPr>
        <w:t>A third model, constructed as fully consensual, is</w:t>
      </w:r>
      <w:r w:rsidRPr="008E7A99">
        <w:rPr>
          <w:sz w:val="16"/>
        </w:rPr>
        <w:t xml:space="preserve"> </w:t>
      </w:r>
      <w:r w:rsidRPr="002D4719">
        <w:rPr>
          <w:rStyle w:val="Emphasis"/>
          <w:highlight w:val="cyan"/>
        </w:rPr>
        <w:t>diffusion by prestige</w:t>
      </w:r>
      <w:r w:rsidRPr="002D4719">
        <w:rPr>
          <w:sz w:val="16"/>
          <w:highlight w:val="cyan"/>
        </w:rPr>
        <w:t xml:space="preserve">, </w:t>
      </w:r>
      <w:r w:rsidRPr="002D4719">
        <w:rPr>
          <w:rStyle w:val="StyleBoldUnderline"/>
          <w:highlight w:val="cyan"/>
        </w:rPr>
        <w:t>a deliberate process</w:t>
      </w:r>
      <w:r w:rsidRPr="00E20AD1">
        <w:rPr>
          <w:rStyle w:val="StyleBoldUnderline"/>
        </w:rPr>
        <w:t xml:space="preserve"> of institutional admiration </w:t>
      </w:r>
      <w:r w:rsidRPr="002D4719">
        <w:rPr>
          <w:rStyle w:val="StyleBoldUnderline"/>
          <w:highlight w:val="cyan"/>
        </w:rPr>
        <w:t>that leads to the reception of law</w:t>
      </w:r>
      <w:r w:rsidRPr="008E7A99">
        <w:rPr>
          <w:sz w:val="16"/>
        </w:rPr>
        <w:t xml:space="preserve">.12 </w:t>
      </w:r>
      <w:r w:rsidRPr="002D4719">
        <w:rPr>
          <w:rStyle w:val="StyleBoldUnderline"/>
          <w:highlight w:val="cyan"/>
        </w:rPr>
        <w:t>According</w:t>
      </w:r>
      <w:r w:rsidRPr="00E20AD1">
        <w:rPr>
          <w:rStyle w:val="StyleBoldUnderline"/>
        </w:rPr>
        <w:t xml:space="preserve"> </w:t>
      </w:r>
      <w:r w:rsidRPr="002D4719">
        <w:rPr>
          <w:rStyle w:val="StyleBoldUnderline"/>
          <w:highlight w:val="cyan"/>
        </w:rPr>
        <w:t xml:space="preserve">to this </w:t>
      </w:r>
      <w:r w:rsidRPr="005C0457">
        <w:rPr>
          <w:rStyle w:val="StyleBoldUnderline"/>
        </w:rPr>
        <w:t>vision</w:t>
      </w:r>
      <w:r w:rsidRPr="00E20AD1">
        <w:rPr>
          <w:rStyle w:val="StyleBoldUnderline"/>
        </w:rPr>
        <w:t>,</w:t>
      </w:r>
      <w:r w:rsidRPr="008E7A99">
        <w:rPr>
          <w:sz w:val="16"/>
        </w:rPr>
        <w:t xml:space="preserve"> </w:t>
      </w:r>
      <w:r w:rsidRPr="002D4719">
        <w:rPr>
          <w:rStyle w:val="StyleBoldUnderline"/>
          <w:highlight w:val="cyan"/>
        </w:rPr>
        <w:t>because modernization requires complex legal techniques</w:t>
      </w:r>
      <w:r w:rsidRPr="00E20AD1">
        <w:rPr>
          <w:rStyle w:val="StyleBoldUnderline"/>
        </w:rPr>
        <w:t xml:space="preserve"> and institutional arrangements, </w:t>
      </w:r>
      <w:r w:rsidRPr="002D4719">
        <w:rPr>
          <w:rStyle w:val="StyleBoldUnderline"/>
          <w:highlight w:val="cyan"/>
        </w:rPr>
        <w:t>the</w:t>
      </w:r>
      <w:r w:rsidRPr="002D4719">
        <w:rPr>
          <w:sz w:val="16"/>
          <w:highlight w:val="cyan"/>
        </w:rPr>
        <w:t xml:space="preserve"> </w:t>
      </w:r>
      <w:r w:rsidRPr="002D4719">
        <w:rPr>
          <w:rStyle w:val="Emphasis"/>
          <w:highlight w:val="cyan"/>
        </w:rPr>
        <w:t>receiving legal system</w:t>
      </w:r>
      <w:r w:rsidRPr="002D4719">
        <w:rPr>
          <w:sz w:val="16"/>
          <w:highlight w:val="cyan"/>
        </w:rPr>
        <w:t>,</w:t>
      </w:r>
      <w:r w:rsidRPr="008E7A99">
        <w:rPr>
          <w:sz w:val="16"/>
        </w:rPr>
        <w:t xml:space="preserve"> </w:t>
      </w:r>
      <w:r w:rsidRPr="00E20AD1">
        <w:rPr>
          <w:rStyle w:val="StyleBoldUnderline"/>
        </w:rPr>
        <w:t xml:space="preserve">more simple and primitive, </w:t>
      </w:r>
      <w:r w:rsidRPr="002D4719">
        <w:rPr>
          <w:rStyle w:val="StyleBoldUnderline"/>
          <w:highlight w:val="cyan"/>
        </w:rPr>
        <w:t>cannot</w:t>
      </w:r>
      <w:r w:rsidRPr="00E20AD1">
        <w:rPr>
          <w:rStyle w:val="StyleBoldUnderline"/>
        </w:rPr>
        <w:t xml:space="preserve"> </w:t>
      </w:r>
      <w:r w:rsidRPr="002D4719">
        <w:rPr>
          <w:rStyle w:val="StyleBoldUnderline"/>
          <w:highlight w:val="cyan"/>
        </w:rPr>
        <w:t>cope</w:t>
      </w:r>
      <w:r w:rsidRPr="00E20AD1">
        <w:rPr>
          <w:rStyle w:val="StyleBoldUnderline"/>
        </w:rPr>
        <w:t xml:space="preserve"> with the new necessities.</w:t>
      </w:r>
      <w:r w:rsidRPr="008E7A99">
        <w:rPr>
          <w:sz w:val="16"/>
        </w:rPr>
        <w:t xml:space="preserve"> </w:t>
      </w:r>
      <w:r w:rsidRPr="002D4719">
        <w:rPr>
          <w:rStyle w:val="StyleBoldUnderline"/>
          <w:highlight w:val="cyan"/>
        </w:rPr>
        <w:t>It lacks the culture of the rule of law</w:t>
      </w:r>
      <w:r w:rsidRPr="002D4719">
        <w:rPr>
          <w:sz w:val="16"/>
          <w:highlight w:val="cyan"/>
        </w:rPr>
        <w:t xml:space="preserve">, </w:t>
      </w:r>
      <w:r w:rsidRPr="002D4719">
        <w:rPr>
          <w:rStyle w:val="StyleBoldUnderline"/>
          <w:highlight w:val="cyan"/>
        </w:rPr>
        <w:t>something that can</w:t>
      </w:r>
      <w:r w:rsidRPr="002D4719">
        <w:rPr>
          <w:sz w:val="16"/>
          <w:highlight w:val="cyan"/>
        </w:rPr>
        <w:t xml:space="preserve"> </w:t>
      </w:r>
      <w:r w:rsidRPr="002D4719">
        <w:rPr>
          <w:rStyle w:val="Emphasis"/>
          <w:highlight w:val="cyan"/>
        </w:rPr>
        <w:t>only be imported from the West</w:t>
      </w:r>
      <w:r w:rsidRPr="002D4719">
        <w:rPr>
          <w:sz w:val="16"/>
          <w:highlight w:val="cyan"/>
        </w:rPr>
        <w:t>.</w:t>
      </w:r>
      <w:r w:rsidRPr="008E7A99">
        <w:rPr>
          <w:sz w:val="16"/>
        </w:rPr>
        <w:t xml:space="preserve"> </w:t>
      </w:r>
      <w:r w:rsidRPr="005C0457">
        <w:rPr>
          <w:rStyle w:val="StyleBoldUnderline"/>
        </w:rPr>
        <w:t xml:space="preserve">Every country that in its legal development </w:t>
      </w:r>
      <w:r w:rsidRPr="008E7A99">
        <w:rPr>
          <w:rStyle w:val="StyleBoldUnderline"/>
        </w:rPr>
        <w:t>has ‘imported’ Western law has thus acknowledged its ‘legal inferiority’ by admiring</w:t>
      </w:r>
      <w:r w:rsidRPr="005C0457">
        <w:rPr>
          <w:rStyle w:val="StyleBoldUnderline"/>
        </w:rPr>
        <w:t xml:space="preserve"> and thus voluntarily attempting to i</w:t>
      </w:r>
      <w:r w:rsidRPr="00E20AD1">
        <w:rPr>
          <w:rStyle w:val="StyleBoldUnderline"/>
        </w:rPr>
        <w:t>mport Western institutions</w:t>
      </w:r>
      <w:r w:rsidRPr="008E7A99">
        <w:rPr>
          <w:sz w:val="16"/>
        </w:rPr>
        <w:t xml:space="preserve">. Turkey during the time of Ataturk, Ethiopia at the time of Haile Selassie and Japan during the Meiji restoration are modern examples. Interestingly, </w:t>
      </w:r>
      <w:r w:rsidRPr="002D4719">
        <w:rPr>
          <w:rStyle w:val="Emphasis"/>
          <w:highlight w:val="cyan"/>
        </w:rPr>
        <w:t>if the transplant ‘fails’</w:t>
      </w:r>
      <w:r w:rsidRPr="008E7A99">
        <w:rPr>
          <w:sz w:val="16"/>
        </w:rPr>
        <w:t xml:space="preserve">, </w:t>
      </w:r>
      <w:r w:rsidRPr="00E20AD1">
        <w:rPr>
          <w:rStyle w:val="StyleBoldUnderline"/>
        </w:rPr>
        <w:t>such as with the attempts to impose Western-style regulation on the Russian stock market</w:t>
      </w:r>
      <w:r w:rsidRPr="008E7A99">
        <w:rPr>
          <w:sz w:val="16"/>
        </w:rPr>
        <w:t xml:space="preserve">, </w:t>
      </w:r>
      <w:r w:rsidRPr="00E20AD1">
        <w:rPr>
          <w:rStyle w:val="StyleBoldUnderline"/>
        </w:rPr>
        <w:t xml:space="preserve">or </w:t>
      </w:r>
      <w:r w:rsidRPr="002D4719">
        <w:rPr>
          <w:rStyle w:val="StyleBoldUnderline"/>
          <w:highlight w:val="cyan"/>
        </w:rPr>
        <w:t>as with</w:t>
      </w:r>
      <w:r w:rsidRPr="002D4719">
        <w:rPr>
          <w:sz w:val="16"/>
          <w:highlight w:val="cyan"/>
        </w:rPr>
        <w:t xml:space="preserve"> </w:t>
      </w:r>
      <w:r w:rsidRPr="002D4719">
        <w:rPr>
          <w:rStyle w:val="Emphasis"/>
          <w:highlight w:val="cyan"/>
        </w:rPr>
        <w:t>many law</w:t>
      </w:r>
      <w:r w:rsidRPr="00E20AD1">
        <w:rPr>
          <w:rStyle w:val="Emphasis"/>
        </w:rPr>
        <w:t xml:space="preserve"> </w:t>
      </w:r>
      <w:r w:rsidRPr="00751645">
        <w:rPr>
          <w:rStyle w:val="StyleBoldUnderline"/>
        </w:rPr>
        <w:t>and development</w:t>
      </w:r>
      <w:r w:rsidRPr="00E20AD1">
        <w:rPr>
          <w:rStyle w:val="Emphasis"/>
        </w:rPr>
        <w:t xml:space="preserve"> </w:t>
      </w:r>
      <w:r w:rsidRPr="002D4719">
        <w:rPr>
          <w:rStyle w:val="Emphasis"/>
          <w:highlight w:val="cyan"/>
        </w:rPr>
        <w:t>enterprises</w:t>
      </w:r>
      <w:r w:rsidRPr="002D4719">
        <w:rPr>
          <w:sz w:val="16"/>
          <w:highlight w:val="cyan"/>
        </w:rPr>
        <w:t xml:space="preserve">, </w:t>
      </w:r>
      <w:r w:rsidRPr="005C0457">
        <w:rPr>
          <w:rStyle w:val="StyleBoldUnderline"/>
        </w:rPr>
        <w:t xml:space="preserve">it is </w:t>
      </w:r>
      <w:r w:rsidRPr="002D4719">
        <w:rPr>
          <w:rStyle w:val="StyleBoldUnderline"/>
          <w:highlight w:val="cyan"/>
        </w:rPr>
        <w:t>the</w:t>
      </w:r>
      <w:r w:rsidRPr="002D4719">
        <w:rPr>
          <w:sz w:val="16"/>
          <w:highlight w:val="cyan"/>
        </w:rPr>
        <w:t xml:space="preserve"> </w:t>
      </w:r>
      <w:r w:rsidRPr="002D4719">
        <w:rPr>
          <w:rStyle w:val="Emphasis"/>
          <w:highlight w:val="cyan"/>
        </w:rPr>
        <w:t>recipient society that receives the blame</w:t>
      </w:r>
      <w:r w:rsidRPr="008E7A99">
        <w:rPr>
          <w:sz w:val="16"/>
        </w:rPr>
        <w:t xml:space="preserve">. </w:t>
      </w:r>
      <w:r w:rsidRPr="002D4719">
        <w:rPr>
          <w:rStyle w:val="StyleBoldUnderline"/>
          <w:highlight w:val="cyan"/>
        </w:rPr>
        <w:t>Local shortcomings</w:t>
      </w:r>
      <w:r w:rsidRPr="00E20AD1">
        <w:rPr>
          <w:rStyle w:val="StyleBoldUnderline"/>
        </w:rPr>
        <w:t xml:space="preserve"> and ‘lacks’ </w:t>
      </w:r>
      <w:r w:rsidRPr="002D4719">
        <w:rPr>
          <w:rStyle w:val="StyleBoldUnderline"/>
          <w:highlight w:val="cyan"/>
        </w:rPr>
        <w:t>are said to have precluded progress</w:t>
      </w:r>
      <w:r w:rsidRPr="00E20AD1">
        <w:rPr>
          <w:rStyle w:val="StyleBoldUnderline"/>
        </w:rPr>
        <w:t xml:space="preserve"> in the development of the rule of law</w:t>
      </w:r>
      <w:r w:rsidRPr="008E7A99">
        <w:rPr>
          <w:sz w:val="16"/>
        </w:rPr>
        <w:t>. When the World Bank produces a development report on legal issues, it invariably shows insensitivity for local complexities and suggests radical and universal transplantation of Western notions and institutions.</w:t>
      </w:r>
    </w:p>
    <w:p w:rsidR="004A4158" w:rsidRDefault="004A4158" w:rsidP="004A4158">
      <w:pPr>
        <w:pStyle w:val="cardtext"/>
      </w:pPr>
    </w:p>
    <w:p w:rsidR="004A4158" w:rsidRPr="003D73DA" w:rsidRDefault="004A4158" w:rsidP="004A4158"/>
    <w:p w:rsidR="004A4158" w:rsidRDefault="004A4158" w:rsidP="004A4158">
      <w:pPr>
        <w:pStyle w:val="Heading1"/>
      </w:pPr>
      <w:r>
        <w:t>China link</w:t>
      </w:r>
    </w:p>
    <w:p w:rsidR="004A4158" w:rsidRDefault="004A4158" w:rsidP="004A4158"/>
    <w:p w:rsidR="004A4158" w:rsidRPr="00055D75" w:rsidRDefault="004A4158" w:rsidP="004A4158">
      <w:pPr>
        <w:rPr>
          <w:b/>
        </w:rPr>
      </w:pPr>
      <w:r w:rsidRPr="00055D75">
        <w:rPr>
          <w:b/>
        </w:rPr>
        <w:t xml:space="preserve">Descriptions of China are </w:t>
      </w:r>
      <w:r w:rsidRPr="00055D75">
        <w:rPr>
          <w:b/>
          <w:u w:val="single"/>
        </w:rPr>
        <w:t>not neutral or objective</w:t>
      </w:r>
      <w:r w:rsidRPr="00055D75">
        <w:rPr>
          <w:b/>
        </w:rPr>
        <w:t xml:space="preserve"> – Their strategies are </w:t>
      </w:r>
      <w:r w:rsidRPr="00055D75">
        <w:rPr>
          <w:b/>
          <w:u w:val="single"/>
        </w:rPr>
        <w:t>self-fulfilling prophecies</w:t>
      </w:r>
      <w:r w:rsidRPr="00055D75">
        <w:rPr>
          <w:b/>
        </w:rPr>
        <w:t xml:space="preserve"> that must be critically interrogated </w:t>
      </w:r>
    </w:p>
    <w:p w:rsidR="004A4158" w:rsidRPr="00055D75" w:rsidRDefault="004A4158" w:rsidP="004A4158">
      <w:pPr>
        <w:rPr>
          <w:sz w:val="16"/>
          <w:szCs w:val="16"/>
        </w:rPr>
      </w:pPr>
      <w:r w:rsidRPr="008A35A6">
        <w:rPr>
          <w:rStyle w:val="StyleStyleBold12pt"/>
        </w:rPr>
        <w:t>Pan 4</w:t>
      </w:r>
      <w:r w:rsidRPr="00E11B72">
        <w:t xml:space="preserve"> </w:t>
      </w:r>
      <w:r w:rsidRPr="00055D75">
        <w:rPr>
          <w:sz w:val="16"/>
          <w:szCs w:val="16"/>
        </w:rPr>
        <w:t>(</w:t>
      </w:r>
      <w:proofErr w:type="spellStart"/>
      <w:r w:rsidRPr="00055D75">
        <w:rPr>
          <w:sz w:val="16"/>
          <w:szCs w:val="16"/>
        </w:rPr>
        <w:t>Chengxin</w:t>
      </w:r>
      <w:proofErr w:type="spellEnd"/>
      <w:r w:rsidRPr="00055D75">
        <w:rPr>
          <w:sz w:val="16"/>
          <w:szCs w:val="16"/>
        </w:rPr>
        <w:t xml:space="preserve">, Department of Political Science and International Relations, Faculty of Arts, </w:t>
      </w:r>
      <w:proofErr w:type="spellStart"/>
      <w:r w:rsidRPr="00055D75">
        <w:rPr>
          <w:sz w:val="16"/>
          <w:szCs w:val="16"/>
        </w:rPr>
        <w:t>Deakin</w:t>
      </w:r>
      <w:proofErr w:type="spellEnd"/>
      <w:r w:rsidRPr="00055D75">
        <w:rPr>
          <w:sz w:val="16"/>
          <w:szCs w:val="16"/>
        </w:rPr>
        <w:t xml:space="preserve"> University, Discourses Of ‘China’ In International Relations: A Study in Western Theory as (IR) Practice, p. 305-307</w:t>
      </w:r>
    </w:p>
    <w:p w:rsidR="004A4158" w:rsidRPr="00055D75" w:rsidRDefault="004A4158" w:rsidP="004A4158">
      <w:pPr>
        <w:rPr>
          <w:sz w:val="16"/>
        </w:rPr>
      </w:pPr>
      <w:r w:rsidRPr="00055D75">
        <w:rPr>
          <w:sz w:val="16"/>
        </w:rPr>
        <w:t xml:space="preserve">While </w:t>
      </w:r>
      <w:r w:rsidRPr="002D4719">
        <w:rPr>
          <w:rStyle w:val="underline"/>
          <w:highlight w:val="cyan"/>
        </w:rPr>
        <w:t>U.S. China scholars</w:t>
      </w:r>
      <w:r w:rsidRPr="00055D75">
        <w:rPr>
          <w:sz w:val="16"/>
        </w:rPr>
        <w:t xml:space="preserve"> argue fiercely over "what China precisely is," their debates have been underpinned by some common ground, especially in terms of a positivist epistemology. Firstly, they </w:t>
      </w:r>
      <w:r w:rsidRPr="002D4719">
        <w:rPr>
          <w:rStyle w:val="underline"/>
          <w:highlight w:val="cyan"/>
        </w:rPr>
        <w:t>believe</w:t>
      </w:r>
      <w:r w:rsidRPr="00055D75">
        <w:rPr>
          <w:rStyle w:val="underline"/>
        </w:rPr>
        <w:t xml:space="preserve"> that </w:t>
      </w:r>
      <w:r w:rsidRPr="002D4719">
        <w:rPr>
          <w:rStyle w:val="underline"/>
          <w:highlight w:val="cyan"/>
        </w:rPr>
        <w:t>China is</w:t>
      </w:r>
      <w:r w:rsidRPr="00055D75">
        <w:rPr>
          <w:rStyle w:val="underline"/>
        </w:rPr>
        <w:t xml:space="preserve"> ultimately a </w:t>
      </w:r>
      <w:r w:rsidRPr="002D4719">
        <w:rPr>
          <w:rStyle w:val="underline"/>
          <w:highlight w:val="cyan"/>
        </w:rPr>
        <w:t>knowable</w:t>
      </w:r>
      <w:r w:rsidRPr="00055D75">
        <w:rPr>
          <w:rStyle w:val="underline"/>
        </w:rPr>
        <w:t xml:space="preserve"> object</w:t>
      </w:r>
      <w:r w:rsidRPr="00055D75">
        <w:rPr>
          <w:sz w:val="16"/>
        </w:rPr>
        <w:t xml:space="preserve">, </w:t>
      </w:r>
      <w:r w:rsidRPr="00055D75">
        <w:rPr>
          <w:rStyle w:val="underline"/>
        </w:rPr>
        <w:t>whose reality can be</w:t>
      </w:r>
      <w:r w:rsidRPr="00055D75">
        <w:rPr>
          <w:sz w:val="16"/>
        </w:rPr>
        <w:t xml:space="preserve">, and ought to be, empirically </w:t>
      </w:r>
      <w:r w:rsidRPr="00055D75">
        <w:rPr>
          <w:rStyle w:val="underline"/>
        </w:rPr>
        <w:t>revealed by scientific means</w:t>
      </w:r>
      <w:r w:rsidRPr="00055D75">
        <w:rPr>
          <w:sz w:val="16"/>
        </w:rPr>
        <w:t xml:space="preserve">. For example, after expressing his dissatisfaction with often conflicting Western perceptions of China, David M. </w:t>
      </w:r>
      <w:proofErr w:type="spellStart"/>
      <w:r w:rsidRPr="00055D75">
        <w:rPr>
          <w:sz w:val="16"/>
        </w:rPr>
        <w:t>Lampton</w:t>
      </w:r>
      <w:proofErr w:type="spellEnd"/>
      <w:r w:rsidRPr="00055D75">
        <w:rPr>
          <w:sz w:val="16"/>
        </w:rPr>
        <w:t xml:space="preserve">, former president of the National Committee on U.S.-China Relations, suggests that "it is time to step back and look at where China is today, where it might be going, and what consequences that direction will hold for the rest of the world." (2) Like many other China scholars, </w:t>
      </w:r>
      <w:proofErr w:type="spellStart"/>
      <w:r w:rsidRPr="00055D75">
        <w:rPr>
          <w:sz w:val="16"/>
        </w:rPr>
        <w:t>Lampton</w:t>
      </w:r>
      <w:proofErr w:type="spellEnd"/>
      <w:r w:rsidRPr="00055D75">
        <w:rPr>
          <w:sz w:val="16"/>
        </w:rPr>
        <w:t xml:space="preserve"> views his object of study as essentially "something we can stand back from and observe with clinical detachment." (3) Secondly, associated with the first assumption, </w:t>
      </w:r>
      <w:r w:rsidRPr="00055D75">
        <w:rPr>
          <w:rStyle w:val="underline"/>
        </w:rPr>
        <w:t xml:space="preserve">it is commonly believed that </w:t>
      </w:r>
      <w:r w:rsidRPr="002D4719">
        <w:rPr>
          <w:rStyle w:val="underline"/>
          <w:highlight w:val="cyan"/>
        </w:rPr>
        <w:t>China scholars</w:t>
      </w:r>
      <w:r w:rsidRPr="00055D75">
        <w:rPr>
          <w:rStyle w:val="underline"/>
        </w:rPr>
        <w:t xml:space="preserve"> merely serve as "disinterested observers" and that their studies of China are neutral</w:t>
      </w:r>
      <w:r w:rsidRPr="00055D75">
        <w:rPr>
          <w:sz w:val="16"/>
        </w:rPr>
        <w:t xml:space="preserve">, passive </w:t>
      </w:r>
      <w:r w:rsidRPr="00055D75">
        <w:rPr>
          <w:rStyle w:val="underline"/>
        </w:rPr>
        <w:t>descriptions of reality</w:t>
      </w:r>
      <w:r w:rsidRPr="00055D75">
        <w:rPr>
          <w:sz w:val="16"/>
        </w:rPr>
        <w:t xml:space="preserve">. And thirdly, </w:t>
      </w:r>
      <w:r w:rsidRPr="00055D75">
        <w:rPr>
          <w:rStyle w:val="underline"/>
        </w:rPr>
        <w:t xml:space="preserve">in </w:t>
      </w:r>
      <w:r w:rsidRPr="002D4719">
        <w:rPr>
          <w:rStyle w:val="underline"/>
          <w:highlight w:val="cyan"/>
        </w:rPr>
        <w:t>pondering whether China poses a threat</w:t>
      </w:r>
      <w:r w:rsidRPr="00055D75">
        <w:rPr>
          <w:sz w:val="16"/>
        </w:rPr>
        <w:t xml:space="preserve"> or offers an opportunity to the United States, </w:t>
      </w:r>
      <w:r w:rsidRPr="00055D75">
        <w:rPr>
          <w:rStyle w:val="underline"/>
        </w:rPr>
        <w:t xml:space="preserve">they </w:t>
      </w:r>
      <w:r w:rsidRPr="002D4719">
        <w:rPr>
          <w:rStyle w:val="underline"/>
          <w:highlight w:val="cyan"/>
        </w:rPr>
        <w:t>rarely raise the question of "what the</w:t>
      </w:r>
      <w:r w:rsidRPr="00055D75">
        <w:rPr>
          <w:rStyle w:val="underline"/>
        </w:rPr>
        <w:t xml:space="preserve"> </w:t>
      </w:r>
      <w:r w:rsidRPr="002D4719">
        <w:rPr>
          <w:rStyle w:val="underline"/>
          <w:highlight w:val="cyan"/>
        </w:rPr>
        <w:t>U</w:t>
      </w:r>
      <w:r w:rsidRPr="00055D75">
        <w:rPr>
          <w:sz w:val="16"/>
        </w:rPr>
        <w:t xml:space="preserve">nited </w:t>
      </w:r>
      <w:r w:rsidRPr="002D4719">
        <w:rPr>
          <w:rStyle w:val="underline"/>
          <w:highlight w:val="cyan"/>
        </w:rPr>
        <w:t>S</w:t>
      </w:r>
      <w:r w:rsidRPr="00055D75">
        <w:rPr>
          <w:sz w:val="16"/>
        </w:rPr>
        <w:t xml:space="preserve">tates </w:t>
      </w:r>
      <w:r w:rsidRPr="002D4719">
        <w:rPr>
          <w:rStyle w:val="underline"/>
          <w:highlight w:val="cyan"/>
        </w:rPr>
        <w:t>is.</w:t>
      </w:r>
      <w:r w:rsidRPr="00055D75">
        <w:rPr>
          <w:rStyle w:val="underline"/>
        </w:rPr>
        <w:t>"</w:t>
      </w:r>
      <w:r w:rsidRPr="00055D75">
        <w:rPr>
          <w:sz w:val="16"/>
        </w:rPr>
        <w:t xml:space="preserve"> That is, </w:t>
      </w:r>
      <w:r w:rsidRPr="00055D75">
        <w:rPr>
          <w:rStyle w:val="underline"/>
        </w:rPr>
        <w:t>the meaning of the U</w:t>
      </w:r>
      <w:r w:rsidRPr="00055D75">
        <w:rPr>
          <w:sz w:val="16"/>
        </w:rPr>
        <w:t xml:space="preserve">nited </w:t>
      </w:r>
      <w:r w:rsidRPr="00055D75">
        <w:rPr>
          <w:rStyle w:val="underline"/>
        </w:rPr>
        <w:t>S</w:t>
      </w:r>
      <w:r w:rsidRPr="00055D75">
        <w:rPr>
          <w:sz w:val="16"/>
        </w:rPr>
        <w:t xml:space="preserve">tates </w:t>
      </w:r>
      <w:r w:rsidRPr="00055D75">
        <w:rPr>
          <w:rStyle w:val="underline"/>
        </w:rPr>
        <w:t>is believed to be certain and beyond doubt</w:t>
      </w:r>
      <w:r w:rsidRPr="00055D75">
        <w:rPr>
          <w:sz w:val="16"/>
        </w:rPr>
        <w:t xml:space="preserve">. I do not dismiss altogether the conventional ways of debating China. It is not the purpose of this article to venture my own "observation" of "where China is today," nor to join the "containment" versus "engagement" debate per se. Rather, I want to contribute to a novel dimension of the China debate by questioning the seemingly unproblematic assumptions shared by most China scholars in the mainstream IR community in the United States. To perform this task, I will focus attention on a particularly significant component of the China debate; namely, the "China threat" literature. More specifically, I want to argue </w:t>
      </w:r>
      <w:r w:rsidRPr="00055D75">
        <w:rPr>
          <w:rStyle w:val="underline"/>
          <w:b/>
        </w:rPr>
        <w:t xml:space="preserve">that </w:t>
      </w:r>
      <w:r w:rsidRPr="002D4719">
        <w:rPr>
          <w:rStyle w:val="underline"/>
          <w:b/>
          <w:highlight w:val="cyan"/>
        </w:rPr>
        <w:t>U.S. conceptions of China as a threatening other are always</w:t>
      </w:r>
      <w:r w:rsidRPr="00055D75">
        <w:rPr>
          <w:rStyle w:val="underline"/>
          <w:b/>
        </w:rPr>
        <w:t xml:space="preserve"> intrinsically </w:t>
      </w:r>
      <w:r w:rsidRPr="002D4719">
        <w:rPr>
          <w:rStyle w:val="underline"/>
          <w:b/>
          <w:highlight w:val="cyan"/>
        </w:rPr>
        <w:t>linked to how U.S. policymakers</w:t>
      </w:r>
      <w:r w:rsidRPr="00055D75">
        <w:rPr>
          <w:b/>
          <w:sz w:val="16"/>
        </w:rPr>
        <w:t>/</w:t>
      </w:r>
      <w:r w:rsidRPr="00055D75">
        <w:rPr>
          <w:sz w:val="16"/>
        </w:rPr>
        <w:t xml:space="preserve">mainstream China </w:t>
      </w:r>
      <w:r w:rsidRPr="002D4719">
        <w:rPr>
          <w:b/>
          <w:highlight w:val="cyan"/>
          <w:u w:val="single"/>
        </w:rPr>
        <w:t>specialists</w:t>
      </w:r>
      <w:r w:rsidRPr="002D4719">
        <w:rPr>
          <w:highlight w:val="cyan"/>
          <w:u w:val="single"/>
        </w:rPr>
        <w:t xml:space="preserve"> </w:t>
      </w:r>
      <w:r w:rsidRPr="002D4719">
        <w:rPr>
          <w:rStyle w:val="underline"/>
          <w:b/>
          <w:highlight w:val="cyan"/>
        </w:rPr>
        <w:t>see themselves (as representatives</w:t>
      </w:r>
      <w:r w:rsidRPr="002D4719">
        <w:rPr>
          <w:b/>
          <w:sz w:val="16"/>
          <w:highlight w:val="cyan"/>
        </w:rPr>
        <w:t xml:space="preserve"> </w:t>
      </w:r>
      <w:r w:rsidRPr="002D4719">
        <w:rPr>
          <w:rStyle w:val="underline"/>
          <w:b/>
          <w:highlight w:val="cyan"/>
        </w:rPr>
        <w:t>of the</w:t>
      </w:r>
      <w:r w:rsidRPr="00055D75">
        <w:rPr>
          <w:b/>
          <w:sz w:val="16"/>
        </w:rPr>
        <w:t xml:space="preserve"> </w:t>
      </w:r>
      <w:r w:rsidRPr="00055D75">
        <w:rPr>
          <w:sz w:val="16"/>
        </w:rPr>
        <w:t xml:space="preserve">indispensable, </w:t>
      </w:r>
      <w:r w:rsidRPr="002D4719">
        <w:rPr>
          <w:rStyle w:val="underline"/>
          <w:b/>
          <w:highlight w:val="cyan"/>
        </w:rPr>
        <w:t>security-conscious nation</w:t>
      </w:r>
      <w:r w:rsidRPr="00055D75">
        <w:rPr>
          <w:rStyle w:val="underline"/>
        </w:rPr>
        <w:t>,</w:t>
      </w:r>
      <w:r w:rsidRPr="00055D75">
        <w:rPr>
          <w:sz w:val="16"/>
        </w:rPr>
        <w:t xml:space="preserve"> for example). As such, </w:t>
      </w:r>
      <w:r w:rsidRPr="002D4719">
        <w:rPr>
          <w:rStyle w:val="underline"/>
          <w:highlight w:val="cyan"/>
        </w:rPr>
        <w:t>they are</w:t>
      </w:r>
      <w:r w:rsidRPr="00055D75">
        <w:rPr>
          <w:rStyle w:val="underline"/>
        </w:rPr>
        <w:t xml:space="preserve"> </w:t>
      </w:r>
      <w:r w:rsidRPr="002D4719">
        <w:rPr>
          <w:rStyle w:val="underline"/>
          <w:highlight w:val="cyan"/>
        </w:rPr>
        <w:t>not</w:t>
      </w:r>
      <w:r w:rsidRPr="00055D75">
        <w:rPr>
          <w:rStyle w:val="underline"/>
        </w:rPr>
        <w:t xml:space="preserve"> </w:t>
      </w:r>
      <w:r w:rsidRPr="00055D75">
        <w:rPr>
          <w:sz w:val="16"/>
        </w:rPr>
        <w:t xml:space="preserve">value-free, </w:t>
      </w:r>
      <w:r w:rsidRPr="002D4719">
        <w:rPr>
          <w:rStyle w:val="underline"/>
          <w:highlight w:val="cyan"/>
        </w:rPr>
        <w:t xml:space="preserve">objective descriptions </w:t>
      </w:r>
      <w:r w:rsidRPr="00055D75">
        <w:rPr>
          <w:rStyle w:val="underline"/>
        </w:rPr>
        <w:t>of an independent,</w:t>
      </w:r>
      <w:r w:rsidRPr="00055D75">
        <w:rPr>
          <w:sz w:val="16"/>
        </w:rPr>
        <w:t xml:space="preserve"> preexisting </w:t>
      </w:r>
      <w:r w:rsidRPr="00055D75">
        <w:rPr>
          <w:rStyle w:val="underline"/>
        </w:rPr>
        <w:t>Chinese reality</w:t>
      </w:r>
      <w:r w:rsidRPr="00055D75">
        <w:rPr>
          <w:sz w:val="16"/>
        </w:rPr>
        <w:t xml:space="preserve"> out there, </w:t>
      </w:r>
      <w:r w:rsidRPr="002D4719">
        <w:rPr>
          <w:rStyle w:val="underline"/>
          <w:highlight w:val="cyan"/>
        </w:rPr>
        <w:t>but</w:t>
      </w:r>
      <w:r w:rsidRPr="00055D75">
        <w:rPr>
          <w:sz w:val="16"/>
        </w:rPr>
        <w:t xml:space="preserve"> are better understood as a kind of </w:t>
      </w:r>
      <w:r w:rsidRPr="002D4719">
        <w:rPr>
          <w:rStyle w:val="underline"/>
          <w:highlight w:val="cyan"/>
        </w:rPr>
        <w:t>normative</w:t>
      </w:r>
      <w:r w:rsidRPr="00055D75">
        <w:rPr>
          <w:rStyle w:val="underline"/>
        </w:rPr>
        <w:t xml:space="preserve">, meaning-giving practice </w:t>
      </w:r>
      <w:r w:rsidRPr="002D4719">
        <w:rPr>
          <w:rStyle w:val="underline"/>
          <w:highlight w:val="cyan"/>
        </w:rPr>
        <w:t>that</w:t>
      </w:r>
      <w:r w:rsidRPr="00055D75">
        <w:rPr>
          <w:sz w:val="16"/>
        </w:rPr>
        <w:t xml:space="preserve"> often </w:t>
      </w:r>
      <w:r w:rsidRPr="002D4719">
        <w:rPr>
          <w:rStyle w:val="underline"/>
          <w:b/>
          <w:highlight w:val="cyan"/>
        </w:rPr>
        <w:t xml:space="preserve">legitimates power politics </w:t>
      </w:r>
      <w:r w:rsidRPr="002D4719">
        <w:rPr>
          <w:rStyle w:val="underline"/>
          <w:highlight w:val="cyan"/>
        </w:rPr>
        <w:t>in U.S.-China relations and helps transform the "</w:t>
      </w:r>
      <w:r w:rsidRPr="002D4719">
        <w:rPr>
          <w:rStyle w:val="underline"/>
          <w:b/>
          <w:highlight w:val="cyan"/>
        </w:rPr>
        <w:t>China threat" into social reality</w:t>
      </w:r>
      <w:r w:rsidRPr="00055D75">
        <w:rPr>
          <w:rStyle w:val="underline"/>
        </w:rPr>
        <w:t>.</w:t>
      </w:r>
      <w:r w:rsidRPr="00055D75">
        <w:rPr>
          <w:sz w:val="16"/>
        </w:rPr>
        <w:t xml:space="preserve"> In other words,</w:t>
      </w:r>
      <w:r w:rsidRPr="00055D75">
        <w:rPr>
          <w:rStyle w:val="underline"/>
        </w:rPr>
        <w:t xml:space="preserve"> </w:t>
      </w:r>
      <w:r w:rsidRPr="002D4719">
        <w:rPr>
          <w:rStyle w:val="underline"/>
          <w:highlight w:val="cyan"/>
        </w:rPr>
        <w:t xml:space="preserve">it is </w:t>
      </w:r>
      <w:r w:rsidRPr="002D4719">
        <w:rPr>
          <w:rStyle w:val="underline"/>
          <w:b/>
          <w:highlight w:val="cyan"/>
        </w:rPr>
        <w:t>self-fulfilling</w:t>
      </w:r>
      <w:r w:rsidRPr="00055D75">
        <w:rPr>
          <w:rStyle w:val="underline"/>
          <w:b/>
        </w:rPr>
        <w:t xml:space="preserve"> </w:t>
      </w:r>
      <w:r w:rsidRPr="00055D75">
        <w:rPr>
          <w:rStyle w:val="underline"/>
        </w:rPr>
        <w:t>in practice, and is always part of the "China threat" problem</w:t>
      </w:r>
      <w:r w:rsidRPr="00055D75">
        <w:rPr>
          <w:sz w:val="16"/>
        </w:rPr>
        <w:t xml:space="preserve"> it purports merely to describe. In doing so, I seek to bring to the fore two interconnected themes of self/other constructions and of theory as practice inherent in the "China threat" literature--themes that have been overridden and rendered largely invisible by those common positivist assumptions. These themes are of course </w:t>
      </w:r>
      <w:proofErr w:type="gramStart"/>
      <w:r w:rsidRPr="00055D75">
        <w:rPr>
          <w:sz w:val="16"/>
        </w:rPr>
        <w:t>nothing new</w:t>
      </w:r>
      <w:proofErr w:type="gramEnd"/>
      <w:r w:rsidRPr="00055D75">
        <w:rPr>
          <w:sz w:val="16"/>
        </w:rPr>
        <w:t xml:space="preserve"> nor peculiar to the "China threat" literature. They have been identified elsewhere by critics of some conventional fields of study such as ethnography, anthropology, oriental studies, political science, and international relations. (4) Yet, so far, </w:t>
      </w:r>
      <w:r w:rsidRPr="00055D75">
        <w:rPr>
          <w:rStyle w:val="underline"/>
        </w:rPr>
        <w:t>the China field in the West</w:t>
      </w:r>
      <w:r w:rsidRPr="00055D75">
        <w:rPr>
          <w:sz w:val="16"/>
        </w:rPr>
        <w:t xml:space="preserve"> in general </w:t>
      </w:r>
      <w:r w:rsidRPr="00055D75">
        <w:rPr>
          <w:rStyle w:val="underline"/>
        </w:rPr>
        <w:t>and the</w:t>
      </w:r>
      <w:r w:rsidRPr="00055D75">
        <w:rPr>
          <w:sz w:val="16"/>
        </w:rPr>
        <w:t xml:space="preserve"> </w:t>
      </w:r>
      <w:r w:rsidRPr="00055D75">
        <w:rPr>
          <w:rStyle w:val="underline"/>
        </w:rPr>
        <w:t>U.S. "China threat</w:t>
      </w:r>
      <w:r w:rsidRPr="00055D75">
        <w:rPr>
          <w:sz w:val="16"/>
        </w:rPr>
        <w:t xml:space="preserve">" </w:t>
      </w:r>
      <w:r w:rsidRPr="00055D75">
        <w:rPr>
          <w:rStyle w:val="underline"/>
        </w:rPr>
        <w:t>literature</w:t>
      </w:r>
      <w:r w:rsidRPr="00055D75">
        <w:rPr>
          <w:sz w:val="16"/>
        </w:rPr>
        <w:t xml:space="preserve"> in particular </w:t>
      </w:r>
      <w:r w:rsidRPr="00055D75">
        <w:rPr>
          <w:rStyle w:val="underline"/>
        </w:rPr>
        <w:t>have shown remarkable resistance to systematic critical reflection</w:t>
      </w:r>
      <w:r w:rsidRPr="00055D75">
        <w:rPr>
          <w:sz w:val="16"/>
        </w:rPr>
        <w:t xml:space="preserve"> on both their normative status as discursive practice and their enormous practical implications for international politics. (5) It is in this context that this article seeks to make a contribution.</w:t>
      </w:r>
    </w:p>
    <w:p w:rsidR="004A4158" w:rsidRPr="002F01A4" w:rsidRDefault="004A4158" w:rsidP="004A4158"/>
    <w:p w:rsidR="004A4158" w:rsidRDefault="004A4158" w:rsidP="004A4158">
      <w:pPr>
        <w:spacing w:after="200" w:line="276" w:lineRule="auto"/>
        <w:rPr>
          <w:rFonts w:asciiTheme="minorHAnsi" w:hAnsiTheme="minorHAnsi" w:cstheme="minorBidi"/>
        </w:rPr>
      </w:pPr>
    </w:p>
    <w:p w:rsidR="004A4158" w:rsidRDefault="004A4158" w:rsidP="004A4158"/>
    <w:p w:rsidR="004A4158" w:rsidRPr="00D17C4E" w:rsidRDefault="004A4158" w:rsidP="004A4158"/>
    <w:p w:rsidR="004A4158" w:rsidRPr="00782FE3" w:rsidRDefault="004A4158" w:rsidP="004A41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rPr>
      </w:pPr>
    </w:p>
    <w:p w:rsidR="004A4158" w:rsidRDefault="004A4158" w:rsidP="004A4158">
      <w:pPr>
        <w:pStyle w:val="Heading1"/>
      </w:pPr>
      <w:r>
        <w:t>Alt</w:t>
      </w:r>
    </w:p>
    <w:p w:rsidR="004A4158" w:rsidRPr="00260388" w:rsidRDefault="004A4158" w:rsidP="004A4158">
      <w:pPr>
        <w:rPr>
          <w:b/>
        </w:rPr>
      </w:pPr>
    </w:p>
    <w:p w:rsidR="004A4158" w:rsidRPr="002B471C" w:rsidRDefault="004A4158" w:rsidP="004A4158">
      <w:pPr>
        <w:rPr>
          <w:b/>
        </w:rPr>
      </w:pPr>
      <w:r w:rsidRPr="002B471C">
        <w:rPr>
          <w:b/>
        </w:rPr>
        <w:t>Transformational change is possible- bottom-up anti-drone movements challenge US militarism</w:t>
      </w:r>
    </w:p>
    <w:p w:rsidR="004A4158" w:rsidRPr="00420B48" w:rsidRDefault="004A4158" w:rsidP="004A4158">
      <w:proofErr w:type="spellStart"/>
      <w:r w:rsidRPr="00420B48">
        <w:rPr>
          <w:rStyle w:val="StyleStyleBold12pt"/>
        </w:rPr>
        <w:t>Zeeze</w:t>
      </w:r>
      <w:proofErr w:type="spellEnd"/>
      <w:r w:rsidRPr="00420B48">
        <w:rPr>
          <w:rStyle w:val="StyleStyleBold12pt"/>
        </w:rPr>
        <w:t>, 13</w:t>
      </w:r>
      <w:r>
        <w:t xml:space="preserve"> </w:t>
      </w:r>
      <w:r w:rsidRPr="00260388">
        <w:rPr>
          <w:sz w:val="16"/>
          <w:szCs w:val="16"/>
        </w:rPr>
        <w:t xml:space="preserve">-- JD, Occupy Washington DC organizer [Kevin, and Margaret Flowers, </w:t>
      </w:r>
      <w:proofErr w:type="gramStart"/>
      <w:r w:rsidRPr="00260388">
        <w:rPr>
          <w:sz w:val="16"/>
          <w:szCs w:val="16"/>
        </w:rPr>
        <w:t>It’s</w:t>
      </w:r>
      <w:proofErr w:type="gramEnd"/>
      <w:r w:rsidRPr="00260388">
        <w:rPr>
          <w:sz w:val="16"/>
          <w:szCs w:val="16"/>
        </w:rPr>
        <w:t xml:space="preserve"> Our Economy co-director, "Building Mass Resistance against New World Order Economic Austerity," 5-24-13, www.globalresearch.ca/building-mass-resistance-against-new-world-order-economic-austerity/5336278, accessed 9-1-13, </w:t>
      </w:r>
      <w:proofErr w:type="spellStart"/>
      <w:r w:rsidRPr="00260388">
        <w:rPr>
          <w:sz w:val="16"/>
          <w:szCs w:val="16"/>
        </w:rPr>
        <w:t>mss</w:t>
      </w:r>
      <w:proofErr w:type="spellEnd"/>
      <w:r w:rsidRPr="00260388">
        <w:rPr>
          <w:sz w:val="16"/>
          <w:szCs w:val="16"/>
        </w:rPr>
        <w:t>]</w:t>
      </w:r>
    </w:p>
    <w:p w:rsidR="004A4158" w:rsidRPr="003866B1" w:rsidRDefault="004A4158" w:rsidP="004A4158">
      <w:pPr>
        <w:rPr>
          <w:sz w:val="14"/>
        </w:rPr>
      </w:pPr>
      <w:r w:rsidRPr="003866B1">
        <w:rPr>
          <w:sz w:val="14"/>
        </w:rPr>
        <w:t>“</w:t>
      </w:r>
      <w:r w:rsidRPr="005E7778">
        <w:rPr>
          <w:u w:val="single"/>
        </w:rPr>
        <w:t>We are in the midst of</w:t>
      </w:r>
      <w:r w:rsidRPr="005E7778">
        <w:rPr>
          <w:sz w:val="14"/>
        </w:rPr>
        <w:t xml:space="preserve"> the pre-history of </w:t>
      </w:r>
      <w:r w:rsidRPr="005E7778">
        <w:rPr>
          <w:u w:val="single"/>
        </w:rPr>
        <w:t>historic transformational change</w:t>
      </w:r>
      <w:r w:rsidRPr="005E7778">
        <w:rPr>
          <w:sz w:val="14"/>
        </w:rPr>
        <w:t xml:space="preserve"> that will end the rule of money.” This was a week that exemplified</w:t>
      </w:r>
      <w:r w:rsidRPr="003866B1">
        <w:rPr>
          <w:sz w:val="14"/>
        </w:rPr>
        <w:t xml:space="preserve"> the historic moment in which we live. We will look back at these times and see the seeds of a national revolt against concentrated wealth that puts profits ahead of people and the planet. Not only were there a wide array of resistance actions, but </w:t>
      </w:r>
      <w:r w:rsidRPr="002D4719">
        <w:rPr>
          <w:b/>
          <w:highlight w:val="cyan"/>
          <w:u w:val="single"/>
        </w:rPr>
        <w:t>activists against</w:t>
      </w:r>
      <w:r w:rsidRPr="002D4719">
        <w:rPr>
          <w:sz w:val="14"/>
          <w:highlight w:val="cyan"/>
        </w:rPr>
        <w:t xml:space="preserve"> </w:t>
      </w:r>
      <w:r w:rsidRPr="003866B1">
        <w:rPr>
          <w:sz w:val="14"/>
        </w:rPr>
        <w:t xml:space="preserve">the </w:t>
      </w:r>
      <w:r w:rsidRPr="003866B1">
        <w:rPr>
          <w:sz w:val="14"/>
          <w:szCs w:val="16"/>
        </w:rPr>
        <w:t>Guantanamo prison and</w:t>
      </w:r>
      <w:r w:rsidRPr="00420B48">
        <w:rPr>
          <w:b/>
          <w:u w:val="single"/>
        </w:rPr>
        <w:t xml:space="preserve"> </w:t>
      </w:r>
      <w:r w:rsidRPr="002D4719">
        <w:rPr>
          <w:b/>
          <w:highlight w:val="cyan"/>
          <w:u w:val="single"/>
        </w:rPr>
        <w:t>drone</w:t>
      </w:r>
      <w:r w:rsidRPr="002D4719">
        <w:rPr>
          <w:sz w:val="14"/>
          <w:highlight w:val="cyan"/>
        </w:rPr>
        <w:t xml:space="preserve"> </w:t>
      </w:r>
      <w:r w:rsidRPr="003866B1">
        <w:rPr>
          <w:sz w:val="14"/>
          <w:szCs w:val="12"/>
        </w:rPr>
        <w:t>strike</w:t>
      </w:r>
      <w:r w:rsidRPr="002D4719">
        <w:rPr>
          <w:b/>
          <w:highlight w:val="cyan"/>
          <w:u w:val="single"/>
        </w:rPr>
        <w:t>s</w:t>
      </w:r>
      <w:r w:rsidRPr="003866B1">
        <w:rPr>
          <w:sz w:val="14"/>
        </w:rPr>
        <w:t xml:space="preserve"> </w:t>
      </w:r>
      <w:r w:rsidRPr="002D4719">
        <w:rPr>
          <w:b/>
          <w:highlight w:val="cyan"/>
          <w:u w:val="single"/>
        </w:rPr>
        <w:t>scored</w:t>
      </w:r>
      <w:r w:rsidRPr="002D4719">
        <w:rPr>
          <w:sz w:val="14"/>
          <w:highlight w:val="cyan"/>
        </w:rPr>
        <w:t xml:space="preserve"> </w:t>
      </w:r>
      <w:r w:rsidRPr="003866B1">
        <w:rPr>
          <w:sz w:val="14"/>
        </w:rPr>
        <w:t xml:space="preserve">partial </w:t>
      </w:r>
      <w:r w:rsidRPr="002D4719">
        <w:rPr>
          <w:b/>
          <w:highlight w:val="cyan"/>
          <w:u w:val="single"/>
        </w:rPr>
        <w:t>victories on which we</w:t>
      </w:r>
      <w:r w:rsidRPr="002D4719">
        <w:rPr>
          <w:highlight w:val="cyan"/>
          <w:u w:val="single"/>
        </w:rPr>
        <w:t xml:space="preserve"> </w:t>
      </w:r>
      <w:r w:rsidRPr="003866B1">
        <w:rPr>
          <w:sz w:val="14"/>
          <w:szCs w:val="16"/>
        </w:rPr>
        <w:t>much</w:t>
      </w:r>
      <w:r w:rsidRPr="003866B1">
        <w:rPr>
          <w:b/>
          <w:sz w:val="14"/>
        </w:rPr>
        <w:t xml:space="preserve"> </w:t>
      </w:r>
      <w:r w:rsidRPr="002D4719">
        <w:rPr>
          <w:rStyle w:val="Emphasis"/>
          <w:highlight w:val="cyan"/>
        </w:rPr>
        <w:t>continue to build challenges to US empire and militarism</w:t>
      </w:r>
      <w:r w:rsidRPr="003866B1">
        <w:rPr>
          <w:sz w:val="14"/>
        </w:rPr>
        <w:t xml:space="preserve">. Mike Lux, who authored a history of the movements of the 1960s, wrote this week that when he researched his book he “was struck by the fact that so many big things happened so close together.” Comparing that moment to today he writes, “We are living in such a moment in history right now, that organizers and </w:t>
      </w:r>
      <w:r w:rsidRPr="002D4719">
        <w:rPr>
          <w:b/>
          <w:highlight w:val="cyan"/>
          <w:u w:val="single"/>
        </w:rPr>
        <w:t>activists are sparking off</w:t>
      </w:r>
      <w:r w:rsidRPr="002D4719">
        <w:rPr>
          <w:sz w:val="14"/>
          <w:highlight w:val="cyan"/>
        </w:rPr>
        <w:t xml:space="preserve"> </w:t>
      </w:r>
      <w:r w:rsidRPr="003866B1">
        <w:rPr>
          <w:sz w:val="14"/>
        </w:rPr>
        <w:t xml:space="preserve">each other </w:t>
      </w:r>
      <w:r w:rsidRPr="002D4719">
        <w:rPr>
          <w:b/>
          <w:highlight w:val="cyan"/>
          <w:u w:val="single"/>
        </w:rPr>
        <w:t>and inspiring each other</w:t>
      </w:r>
      <w:r w:rsidRPr="003866B1">
        <w:rPr>
          <w:sz w:val="14"/>
        </w:rPr>
        <w:t xml:space="preserve">, that </w:t>
      </w:r>
      <w:r w:rsidRPr="002D4719">
        <w:rPr>
          <w:b/>
          <w:highlight w:val="cyan"/>
          <w:u w:val="single"/>
        </w:rPr>
        <w:t>there is something building</w:t>
      </w:r>
      <w:r w:rsidRPr="002D4719">
        <w:rPr>
          <w:highlight w:val="cyan"/>
          <w:u w:val="single"/>
        </w:rPr>
        <w:t xml:space="preserve"> </w:t>
      </w:r>
      <w:r w:rsidRPr="003866B1">
        <w:rPr>
          <w:u w:val="single"/>
        </w:rPr>
        <w:t xml:space="preserve">out there </w:t>
      </w:r>
      <w:r w:rsidRPr="002D4719">
        <w:rPr>
          <w:b/>
          <w:highlight w:val="cyan"/>
          <w:u w:val="single"/>
        </w:rPr>
        <w:t>that will bring bigger change down the road</w:t>
      </w:r>
      <w:r w:rsidRPr="003866B1">
        <w:rPr>
          <w:sz w:val="14"/>
        </w:rPr>
        <w:t xml:space="preserve">.” That is how we felt as we watched and participated in this week’s unfolding. We began the week prepared to focus our attention on the amazing teacher, student and community actions that were occurring in defense of schools. In Philadelphia, there was a giant walk-out of schools last Friday as students demanded their schools remain open and be adequately funded. The photos of young people fighting for the basic necessity of education were an inspiration. That was followed by three days of protests in Chicago that were equally inspiring, students organized and communities came together to fight for education. Though corporate-mayor Rahm Emanuel’s carefully selected board voted to close 50 elementary schools and one high school (while the city funds the building of a new basketball stadium), the Chicago activists say they are not done. They are just getting started. It is that kind of persistence that wins transformation. These school battles are part of a national plan to replace community schools with corporatized charter schools. The battles of Chicago, Philadelphia and other cities are all of our battles. Then there were the college students, who inspired us with their bravery especially because they were not fighting for themselves but for the students who come after them. At Cooper Union, students are in their second week of occupying the school president’s office. As the sit-in grew to more than 100, they garnered increasing community support. The school is about to begin to charge tuition, ending the nearly two century mission of its founder for free higher education. The students protesting will get free tuition; they are protesting for the students who follow. While they are sitting in, they are painting the president’s offices black and will continue to do so until he resigns his $750,000 a year job. Thousands have signed a “no confidence” petition against the president and board chairman. We believe that a country that really believed in its youth and was building for its future would provide free post-high school education, college or vocational school, to young adults rather than leaving them crippled by massive debt. As the week went on, more Americans stood up and showed their power. On Monday, people who have lost their homes to foreclosure or are threatened with foreclosure, along with their allies, began an occupation of the Department of Justice. Some of them joined us first as guests on our radio show on We Act Radio. Afterwards, we went to Freedom Plaza where they rallied. The coalition was a great mix of people of different ages, races and regions who were angry, organized and prepared. They marched down Pennsylvania Ave. to the Department of Justice to demand that Attorney General Eric Holder prosecute the bankers who collapsed the economy and stole their homes. They blocked the doors at the Department of Justice and put up tents emblazoned with “Foreclose on Banks Not on People,” put up a home with “Bank Foreclosed” over it and blocked the streets with orange mesh saying “Foreclosure and Eviction Free Zone.” As evening came, they moved their tents onto DOJ property, brought in a big couch and prepared to stay the night – and some did. By the third day of protests, they moved to Covington and Burling, the corporate law firm that spawned Eric Holder and where the DOJ official in charge of prosecuting the banks, Lenny Breuer, who did not prosecute a single big bank now gets a $4 million annual salary. In Congress the DOJ could not justify their claim that prosecuting the big banks would hurt the economy. The Home Defenders League/Occupy Our Homes actions broke through in the media as you can see at the end of this photo essay. We particularly enjoyed the coverage in Forbes – someone claiming to be Jamie </w:t>
      </w:r>
      <w:proofErr w:type="spellStart"/>
      <w:r w:rsidRPr="003866B1">
        <w:rPr>
          <w:sz w:val="14"/>
        </w:rPr>
        <w:t>Dimon</w:t>
      </w:r>
      <w:proofErr w:type="spellEnd"/>
      <w:r w:rsidRPr="003866B1">
        <w:rPr>
          <w:sz w:val="14"/>
        </w:rPr>
        <w:t xml:space="preserve"> was arrested in DC – reporting on protesters who gave the name of </w:t>
      </w:r>
      <w:proofErr w:type="spellStart"/>
      <w:r w:rsidRPr="003866B1">
        <w:rPr>
          <w:sz w:val="14"/>
        </w:rPr>
        <w:t>banksters</w:t>
      </w:r>
      <w:proofErr w:type="spellEnd"/>
      <w:r w:rsidRPr="003866B1">
        <w:rPr>
          <w:sz w:val="14"/>
        </w:rPr>
        <w:t xml:space="preserve"> when they were arrested. The police responded aggressively, which often attracts media coverage, </w:t>
      </w:r>
      <w:proofErr w:type="gramStart"/>
      <w:r w:rsidRPr="003866B1">
        <w:rPr>
          <w:sz w:val="14"/>
        </w:rPr>
        <w:t>including</w:t>
      </w:r>
      <w:proofErr w:type="gramEnd"/>
      <w:r w:rsidRPr="003866B1">
        <w:rPr>
          <w:sz w:val="14"/>
        </w:rPr>
        <w:t xml:space="preserve"> the </w:t>
      </w:r>
      <w:proofErr w:type="spellStart"/>
      <w:r w:rsidRPr="003866B1">
        <w:rPr>
          <w:sz w:val="14"/>
        </w:rPr>
        <w:t>tasering</w:t>
      </w:r>
      <w:proofErr w:type="spellEnd"/>
      <w:r w:rsidRPr="003866B1">
        <w:rPr>
          <w:sz w:val="14"/>
        </w:rPr>
        <w:t xml:space="preserve"> non-violent protesters. And, we were pleased to see local groups, like Occupy Colorado, highlighting the efforts of their colleagues who came to DC. But, action in the nation’s capital did not end there. There was also a massive walkout of food service workers across the city. The strike began at the building named for the famed union-destroying president, the Ronald Reagan Building, and then moved on, with a particular focus on Obama – the largest employer of low-wage workers. Obama could end poverty federal wages with a stroke of the pen. Will he? DC is the sixth city to see low-wage workers striking, New York, Chicago, Detroit, St. Louis, and Milwaukee, came before the Capital. Communities have stood with the workers when employers threatened their jobs and people now need to do the same for the DC workers who are being threatened with job loss, please take action to support them. And, coming up is the Wal-Mart workers’ “Ride for Respect” to the annual shareholders meeting on June 7 which emulates the Freedom Riders. Actions are happening throughout the country. In Illinois, so far two people have been arrested at a sit-in in the capitol building to support a ban hydro-</w:t>
      </w:r>
      <w:proofErr w:type="spellStart"/>
      <w:r w:rsidRPr="003866B1">
        <w:rPr>
          <w:sz w:val="14"/>
        </w:rPr>
        <w:t>fracking</w:t>
      </w:r>
      <w:proofErr w:type="spellEnd"/>
      <w:r w:rsidRPr="003866B1">
        <w:rPr>
          <w:sz w:val="14"/>
        </w:rPr>
        <w:t xml:space="preserve">. And, the reaction to the call for a fearless summer by front-line environmental groups has been very strong. They are working together to plan major actions throughout the summer escalating resistance against extreme energy extraction. Pressure is building in the environmental movement which now recognizes Obama is part of the problem, not part of the solution. Groups like 350.org that avoided protesting Obama, are now protesting his “grass roots” group, </w:t>
      </w:r>
      <w:proofErr w:type="gramStart"/>
      <w:r w:rsidRPr="003866B1">
        <w:rPr>
          <w:sz w:val="14"/>
        </w:rPr>
        <w:t>Organizing</w:t>
      </w:r>
      <w:proofErr w:type="gramEnd"/>
      <w:r w:rsidRPr="003866B1">
        <w:rPr>
          <w:sz w:val="14"/>
        </w:rPr>
        <w:t xml:space="preserve"> for America. And, more is coming. At the end of the week people who have been marching to Washington, DC from Philadelphia as part of “Operation Green Jobs” will arrive to protest at the corporate bully of the capital – the US Chamber of Commerce – uniting the masses in opposition to the corporate lobbyists. Their long walk to DC echoes a walk last week by people from Baltimore seeking jobs and justice. This Saturday will be the worldwide March </w:t>
      </w:r>
      <w:proofErr w:type="gramStart"/>
      <w:r w:rsidRPr="003866B1">
        <w:rPr>
          <w:sz w:val="14"/>
        </w:rPr>
        <w:t>Against</w:t>
      </w:r>
      <w:proofErr w:type="gramEnd"/>
      <w:r w:rsidRPr="003866B1">
        <w:rPr>
          <w:sz w:val="14"/>
        </w:rPr>
        <w:t xml:space="preserve"> Monsanto in 41 countries and nearly 300 cities. We published an article in </w:t>
      </w:r>
      <w:proofErr w:type="spellStart"/>
      <w:r w:rsidRPr="003866B1">
        <w:rPr>
          <w:sz w:val="14"/>
        </w:rPr>
        <w:t>Truthout</w:t>
      </w:r>
      <w:proofErr w:type="spellEnd"/>
      <w:r w:rsidRPr="003866B1">
        <w:rPr>
          <w:sz w:val="14"/>
        </w:rPr>
        <w:t xml:space="preserve"> that explains why we should all protest Monsanto on May 25. This is a great example of non-hierarchical organizing as this protest was called by young grass roots activists and supported by Occupy Monsanto. One of the things that let us know the popular revolt is more powerful than we realize is the reaction of the power structure. The Center for Media and Democracy issued a report this week that examined thousands of pages of documents which showed how the national security apparatus against terrorism combined with corporate America to attack the occupy movement. And, in Chicago one of the undercover police involved in the NATO 5 case, is still spying, now on students and teachers protesting school closures. If they did not fear the people, would the power structure be behaving this way? But, when you read reports about police acting in this undemocratic way, don’t forget that many of them do not like doing what they are ordered to do and that pulling them to join the popular revolt is part of our job. A mass movement needs people from the power structure to join it in order to achieve success. We highlight one this week, Officer Pedro Serrano of New York who took the great personal risk of taping his superiors as part of an effort to end the racist ‘stop and frisk’ program of the NYPD. And, it is great to see people planning ahead. We got notice this week from activists in Maine planning for an October Drone Walk. </w:t>
      </w:r>
      <w:r w:rsidRPr="002D4719">
        <w:rPr>
          <w:rStyle w:val="StyleBoldUnderline"/>
          <w:highlight w:val="cyan"/>
        </w:rPr>
        <w:t>The anti-drone movement</w:t>
      </w:r>
      <w:r w:rsidRPr="002D4719">
        <w:rPr>
          <w:highlight w:val="cyan"/>
          <w:u w:val="single"/>
        </w:rPr>
        <w:t xml:space="preserve"> </w:t>
      </w:r>
      <w:r w:rsidRPr="003866B1">
        <w:rPr>
          <w:sz w:val="14"/>
          <w:szCs w:val="16"/>
        </w:rPr>
        <w:t xml:space="preserve">and Guantanamo protests </w:t>
      </w:r>
      <w:r w:rsidRPr="002D4719">
        <w:rPr>
          <w:rStyle w:val="StyleBoldUnderline"/>
          <w:highlight w:val="cyan"/>
        </w:rPr>
        <w:t>have had very positive effects</w:t>
      </w:r>
      <w:r w:rsidRPr="003866B1">
        <w:rPr>
          <w:sz w:val="14"/>
        </w:rPr>
        <w:t xml:space="preserve">. This week, President Obama had to admit that he killed four Americans with drones, mostly by accident – even though the </w:t>
      </w:r>
      <w:proofErr w:type="spellStart"/>
      <w:proofErr w:type="gramStart"/>
      <w:r w:rsidRPr="003866B1">
        <w:rPr>
          <w:sz w:val="14"/>
        </w:rPr>
        <w:t>DoD</w:t>
      </w:r>
      <w:proofErr w:type="spellEnd"/>
      <w:proofErr w:type="gramEnd"/>
      <w:r w:rsidRPr="003866B1">
        <w:rPr>
          <w:sz w:val="14"/>
        </w:rPr>
        <w:t xml:space="preserve"> claims drones are accurate. Also this week, </w:t>
      </w:r>
      <w:r w:rsidRPr="00420B48">
        <w:rPr>
          <w:u w:val="single"/>
        </w:rPr>
        <w:t>activists filed a war crimes complaint against Obama, Brennan and other officials</w:t>
      </w:r>
      <w:r w:rsidRPr="003866B1">
        <w:rPr>
          <w:sz w:val="14"/>
        </w:rPr>
        <w:t xml:space="preserve"> seeking their prosecution. And Thursday, Obama was forced to make a public speech at the National Defense University about both the drone program and Guantanamo Bay Prison. Medea Benjamin of </w:t>
      </w:r>
      <w:proofErr w:type="gramStart"/>
      <w:r w:rsidRPr="003866B1">
        <w:rPr>
          <w:sz w:val="14"/>
        </w:rPr>
        <w:t>CODEPINK,</w:t>
      </w:r>
      <w:proofErr w:type="gramEnd"/>
      <w:r w:rsidRPr="003866B1">
        <w:rPr>
          <w:sz w:val="14"/>
        </w:rPr>
        <w:t xml:space="preserve"> interrupted the speech several times such that the President had to acknowledge her and she asked powerful questions as she was escorted out by security. [See video and </w:t>
      </w:r>
      <w:r w:rsidRPr="003866B1">
        <w:rPr>
          <w:sz w:val="14"/>
          <w:szCs w:val="16"/>
        </w:rPr>
        <w:t>transcript.] As she was escorted from the room Obama acknowledged: “The voice of that women is worth paying attention to.” Guantanamo activists responded to the president saying “no more excuses” and vowed to keep the pressure on! So, just as author Mike Lux saw in the 60s, there is a lot going on, lots of issues coming to a head at the same time and people taking action to confront them. How do we get to the next phase of popular resistance? Long time writer on movements and transformational change, Sam Smith, the editor of Progressive Review wrote “The Great American Repair Manual in 1997,” we reprinted a portion of it this week: A Movement Manual. The essence: movements are “propelled by large numbers of highly autonomous small groups linked not by a bureaucracy or a master organization but by the mutuality of their thought, their faith and their determination.” He recommends: organize from the bottom up, create a subculture, create symbols, develop an agenda and make the movement’s values clear. He also recommends becoming what you want to be – become an existentialist – writing “existence precedes essence.</w:t>
      </w:r>
      <w:r w:rsidRPr="003866B1">
        <w:rPr>
          <w:sz w:val="14"/>
        </w:rPr>
        <w:t xml:space="preserve"> We are what we do.” As far as building community power, we recommend this video from “The Democracy School” on how to use local governance to challenge corporate power.” Do not despair when the media says there is no popular resistance. We have been covering the actions of the movement with weekly reports since 2011 and even before the occupy movement began, we saw Americans beginning to stand up. We knew it was the right time for occupy and we now see </w:t>
      </w:r>
      <w:r w:rsidRPr="002D4719">
        <w:rPr>
          <w:highlight w:val="cyan"/>
          <w:u w:val="single"/>
        </w:rPr>
        <w:t>it is the right time for</w:t>
      </w:r>
      <w:r w:rsidRPr="00501290">
        <w:t xml:space="preserve"> </w:t>
      </w:r>
      <w:r w:rsidRPr="003866B1">
        <w:rPr>
          <w:sz w:val="14"/>
          <w:szCs w:val="16"/>
        </w:rPr>
        <w:t xml:space="preserve">a </w:t>
      </w:r>
      <w:r w:rsidRPr="002D4719">
        <w:rPr>
          <w:highlight w:val="cyan"/>
          <w:u w:val="single"/>
        </w:rPr>
        <w:t>mass popular resistance</w:t>
      </w:r>
      <w:r w:rsidRPr="003866B1">
        <w:rPr>
          <w:sz w:val="14"/>
        </w:rPr>
        <w:t xml:space="preserve">. We will be announcing a new project in mid-June to help bring the movement to a new level. Sign up here to hear about it and how you can help. </w:t>
      </w:r>
      <w:r w:rsidRPr="003866B1">
        <w:rPr>
          <w:sz w:val="14"/>
          <w:szCs w:val="14"/>
        </w:rPr>
        <w:t>To create the transformative change we want to see, we need people to get involved. We agree with Mike Lux who writes: “just</w:t>
      </w:r>
      <w:r w:rsidRPr="003866B1">
        <w:rPr>
          <w:sz w:val="14"/>
        </w:rPr>
        <w:t xml:space="preserve"> as it took several years for the seeds planted in those 18 months in the early ’60s to take root and begin to bring about the changes of the years to come in terms of civil rights, women’s rights, and the environment, it will take several years for the seeds being planted now to fully take root. But I believe more and more that it will </w:t>
      </w:r>
      <w:r w:rsidRPr="00501290">
        <w:rPr>
          <w:sz w:val="14"/>
        </w:rPr>
        <w:t>happen</w:t>
      </w:r>
      <w:r w:rsidRPr="003866B1">
        <w:rPr>
          <w:sz w:val="14"/>
        </w:rPr>
        <w:t xml:space="preserve">.” The government responds with police force and ignores the demands of the people. </w:t>
      </w:r>
      <w:r w:rsidRPr="002D4719">
        <w:rPr>
          <w:highlight w:val="cyan"/>
          <w:u w:val="single"/>
        </w:rPr>
        <w:t xml:space="preserve">Super majorities of Americans agree </w:t>
      </w:r>
      <w:r w:rsidRPr="00501290">
        <w:rPr>
          <w:u w:val="single"/>
        </w:rPr>
        <w:t xml:space="preserve">with </w:t>
      </w:r>
      <w:r w:rsidRPr="00420B48">
        <w:rPr>
          <w:u w:val="single"/>
        </w:rPr>
        <w:t xml:space="preserve">the views of </w:t>
      </w:r>
      <w:r w:rsidRPr="00501290">
        <w:rPr>
          <w:u w:val="single"/>
        </w:rPr>
        <w:t>the popular resistance</w:t>
      </w:r>
      <w:r w:rsidRPr="003866B1">
        <w:rPr>
          <w:sz w:val="14"/>
          <w:szCs w:val="16"/>
        </w:rPr>
        <w:t xml:space="preserve">, even if they are not yet acting. </w:t>
      </w:r>
      <w:r w:rsidRPr="002D4719">
        <w:rPr>
          <w:b/>
          <w:highlight w:val="cyan"/>
          <w:u w:val="single"/>
        </w:rPr>
        <w:t xml:space="preserve">This is a recipe for a </w:t>
      </w:r>
      <w:r w:rsidRPr="002D4719">
        <w:rPr>
          <w:rStyle w:val="Emphasis"/>
          <w:highlight w:val="cyan"/>
        </w:rPr>
        <w:t>mass eruption of movement activity</w:t>
      </w:r>
      <w:r w:rsidRPr="00420B48">
        <w:rPr>
          <w:u w:val="single"/>
        </w:rPr>
        <w:t>.</w:t>
      </w:r>
      <w:r>
        <w:rPr>
          <w:u w:val="single"/>
        </w:rPr>
        <w:t xml:space="preserve"> </w:t>
      </w:r>
      <w:r w:rsidRPr="002D4719">
        <w:rPr>
          <w:highlight w:val="cyan"/>
          <w:u w:val="single"/>
        </w:rPr>
        <w:t>We are in the midst of</w:t>
      </w:r>
      <w:r w:rsidRPr="002D4719">
        <w:rPr>
          <w:sz w:val="14"/>
          <w:highlight w:val="cyan"/>
        </w:rPr>
        <w:t xml:space="preserve"> </w:t>
      </w:r>
      <w:r w:rsidRPr="003866B1">
        <w:rPr>
          <w:sz w:val="14"/>
        </w:rPr>
        <w:t xml:space="preserve">the pre-history of </w:t>
      </w:r>
      <w:r w:rsidRPr="00420B48">
        <w:rPr>
          <w:u w:val="single"/>
        </w:rPr>
        <w:t xml:space="preserve">historic </w:t>
      </w:r>
      <w:r w:rsidRPr="002D4719">
        <w:rPr>
          <w:rStyle w:val="Emphasis"/>
          <w:highlight w:val="cyan"/>
        </w:rPr>
        <w:t>transformational change</w:t>
      </w:r>
      <w:r w:rsidRPr="003866B1">
        <w:rPr>
          <w:sz w:val="14"/>
        </w:rPr>
        <w:t>: a transformation, which will end the power of money to ensure that the people and planet come before profits.</w:t>
      </w:r>
    </w:p>
    <w:p w:rsidR="004A4158" w:rsidRDefault="004A4158" w:rsidP="004A4158">
      <w:pPr>
        <w:rPr>
          <w:b/>
        </w:rPr>
      </w:pPr>
    </w:p>
    <w:p w:rsidR="004A4158" w:rsidRPr="002B471C" w:rsidRDefault="004A4158" w:rsidP="004A4158">
      <w:pPr>
        <w:rPr>
          <w:b/>
        </w:rPr>
      </w:pPr>
      <w:r w:rsidRPr="002B471C">
        <w:rPr>
          <w:b/>
        </w:rPr>
        <w:t>United front against imperialism solves- BUT reformist politics collapse revolutionary movements</w:t>
      </w:r>
    </w:p>
    <w:p w:rsidR="004A4158" w:rsidRDefault="004A4158" w:rsidP="004A4158">
      <w:r w:rsidRPr="00AD7948">
        <w:rPr>
          <w:rStyle w:val="StyleStyleBold12pt"/>
        </w:rPr>
        <w:t>Brown, 12</w:t>
      </w:r>
      <w:r w:rsidRPr="00AD7948">
        <w:t xml:space="preserve"> </w:t>
      </w:r>
      <w:r w:rsidRPr="007C6A21">
        <w:rPr>
          <w:sz w:val="16"/>
          <w:szCs w:val="16"/>
        </w:rPr>
        <w:t xml:space="preserve">-- RAIM co-editor [Nikolai, Revolutionary Anti-Imperialist Movement, "U.S. ramps up militarism amid Obama re-election, people’s war and united front will prevail," 12-11-12, anti-imperialism.com/2012/12/11/u-s-ramps-up-militarism-amid-obama-re-election-peoples-war-and-united-front-will-previal/, accessed 9-3-13, </w:t>
      </w:r>
      <w:proofErr w:type="spellStart"/>
      <w:r w:rsidRPr="007C6A21">
        <w:rPr>
          <w:sz w:val="16"/>
          <w:szCs w:val="16"/>
        </w:rPr>
        <w:t>mss</w:t>
      </w:r>
      <w:proofErr w:type="spellEnd"/>
      <w:r w:rsidRPr="007C6A21">
        <w:rPr>
          <w:sz w:val="16"/>
          <w:szCs w:val="16"/>
        </w:rPr>
        <w:t>]</w:t>
      </w:r>
    </w:p>
    <w:p w:rsidR="004A4158" w:rsidRPr="00AD7948" w:rsidRDefault="004A4158" w:rsidP="004A4158">
      <w:pPr>
        <w:rPr>
          <w:u w:val="single"/>
        </w:rPr>
      </w:pPr>
      <w:r w:rsidRPr="00AD7948">
        <w:rPr>
          <w:sz w:val="12"/>
        </w:rPr>
        <w:t xml:space="preserve">U.S. ramps up militarism amid Obama re-election, people’s war and united front will prevail </w:t>
      </w:r>
      <w:proofErr w:type="gramStart"/>
      <w:r w:rsidRPr="00AD7948">
        <w:rPr>
          <w:sz w:val="12"/>
        </w:rPr>
        <w:t>Amid</w:t>
      </w:r>
      <w:proofErr w:type="gramEnd"/>
      <w:r w:rsidRPr="00AD7948">
        <w:rPr>
          <w:sz w:val="12"/>
        </w:rPr>
        <w:t xml:space="preserve"> re-election victory, Barack </w:t>
      </w:r>
      <w:r w:rsidRPr="00885E66">
        <w:rPr>
          <w:u w:val="single"/>
        </w:rPr>
        <w:t>Obama is leading the U.S. “forward” to increase aggression</w:t>
      </w:r>
      <w:r w:rsidRPr="00AD7948">
        <w:rPr>
          <w:sz w:val="12"/>
        </w:rPr>
        <w:t xml:space="preserve"> against the world’s people. </w:t>
      </w:r>
      <w:r w:rsidRPr="005E7778">
        <w:rPr>
          <w:u w:val="single"/>
        </w:rPr>
        <w:t xml:space="preserve">More a sign of weakness than strength, U.S. </w:t>
      </w:r>
      <w:r w:rsidRPr="002D4719">
        <w:rPr>
          <w:highlight w:val="cyan"/>
          <w:u w:val="single"/>
        </w:rPr>
        <w:t>militarism can be defeated by</w:t>
      </w:r>
      <w:r w:rsidRPr="002D4719">
        <w:rPr>
          <w:sz w:val="12"/>
          <w:highlight w:val="cyan"/>
        </w:rPr>
        <w:t xml:space="preserve"> </w:t>
      </w:r>
      <w:r w:rsidRPr="00AD7948">
        <w:rPr>
          <w:sz w:val="12"/>
        </w:rPr>
        <w:t xml:space="preserve">people’s wars and </w:t>
      </w:r>
      <w:r w:rsidRPr="002D4719">
        <w:rPr>
          <w:highlight w:val="cyan"/>
          <w:u w:val="single"/>
        </w:rPr>
        <w:t>a united front against imperialism</w:t>
      </w:r>
      <w:r w:rsidRPr="00885E66">
        <w:rPr>
          <w:u w:val="single"/>
        </w:rPr>
        <w:t>. A struggle must be waged in the ideological realm</w:t>
      </w:r>
      <w:r w:rsidRPr="00AD7948">
        <w:rPr>
          <w:sz w:val="12"/>
        </w:rPr>
        <w:t xml:space="preserve"> as well. First </w:t>
      </w:r>
      <w:proofErr w:type="spellStart"/>
      <w:r w:rsidRPr="00AD7948">
        <w:rPr>
          <w:sz w:val="12"/>
        </w:rPr>
        <w:t>Worldism</w:t>
      </w:r>
      <w:proofErr w:type="spellEnd"/>
      <w:r w:rsidRPr="00AD7948">
        <w:rPr>
          <w:sz w:val="12"/>
        </w:rPr>
        <w:t xml:space="preserve">, social-chauvinism, and opportunism must be combated. U.S. imperialism marches world-wide Obama informed Congress in mid-September of plans to send combat-ready troops to Libya and Yemen “to protect U.S. lives and property.” The move is not unprecedented. In 1801 Thomas Jefferson used similar pretenses to launch the U.S.’s first foreign intervention, carried out against the ‘Barbary’ state centered in Tripoli. In the wake of the 2011 overthrow of Qaddafi, the U.S. recently promised eight million dollars in “counter-terrorism” aid to Libya. Yet, because Jihadists formed a crucial part of the U.S. backed coalition to overthrow the Libyan state and have since secured for themselves prominent positions of authority, U.S. officials are not sure who to give the cash to. Meanwhile, on the Arabian Peninsula, an ensuing U.S. military presence in Yemen is part of a larger strategy which includes drone warfare. (1) (2) Rebuking statements made throughout 2012 up to the election, the Obama administration announced plans for a sustained troop presence in Afghanistan. An “enduring” U.S. military force of around 10,000 troops will remain in the country ostensibly to combat approximately 100 suspected Al Qaeda members. (3) Obama has been silent over the Ugandan and Rwandan-sponsored conflict in the Democratic Republic of Congo. The approximately 3,000-5,500 fighters of the M23 militia have been organized together since April of 2012 and by November captured strategic portions in the eastern region of the central African country. Shamus Cooke, in an article reposted at Libya360, summarized an important factor in the situation: “The Democratic Republic of the Congo is home to 80 percent of the world’s cobalt, an extremely precious mineral needed to construct many modern technologies, including weaponry, cell phones, and computers. The DRC is possibly the most mineral/resource rich country in the world — overflowing with everything from diamonds to oil — though its people are among the </w:t>
      </w:r>
      <w:proofErr w:type="gramStart"/>
      <w:r w:rsidRPr="00AD7948">
        <w:rPr>
          <w:sz w:val="12"/>
        </w:rPr>
        <w:t>world’s</w:t>
      </w:r>
      <w:proofErr w:type="gramEnd"/>
      <w:r w:rsidRPr="00AD7948">
        <w:rPr>
          <w:sz w:val="12"/>
        </w:rPr>
        <w:t xml:space="preserve"> poorest, due to generations of corporate plunder of its wealth.” (4) M23 fighters are backed by US-supported governments in neighboring states, and the conflict has the markings of a U.S. covert operation aimed at looting the Congo’s remaining resources. The DRC is not the only place the U.S. is running covert operations. Obama recently publicly warned Syrian President Assad against using chemical weapons against Western-backed rebel forces. Obama’s warning is part of an emerging narrative, one which may be used as a pretext for direct foreign intervention, in which the Syrian government is plotting imminent attacks with supposed stockpiles of chemical weapons. Meanwhile in Turkey, NATO is deploying missiles near the Syrian border in preparation for a future conflict. (5) Behind the scenes, the U.S. is launching a new spy service. The Defense Intelligence Agency, the military’s version of the CIA, is being overhauled and rebranded as the Defense Clandestine Service. The revamped agency will be under the nominal direction of the Department of Defense and involved in assessing “emerging threats.” (6) The CIA is also in the news again. Former UK diplomat Craig Murray and Ecuadorian President Rafael Correa recently alleged that CIA drug money is being used in efforts to topple the social-democratic Ecuadorian government. The allegations coincide with reports from 2007 of a CIA airplane loaded with four tons of cocaine crashing in the Yucatan. (7) (8) World-wide resistance needed Despite these and other acts of imperialist militarism, </w:t>
      </w:r>
      <w:r w:rsidRPr="002D4719">
        <w:rPr>
          <w:highlight w:val="cyan"/>
          <w:u w:val="single"/>
        </w:rPr>
        <w:t>the U</w:t>
      </w:r>
      <w:r w:rsidRPr="00AD7948">
        <w:rPr>
          <w:sz w:val="12"/>
        </w:rPr>
        <w:t xml:space="preserve">nited </w:t>
      </w:r>
      <w:r w:rsidRPr="002D4719">
        <w:rPr>
          <w:highlight w:val="cyan"/>
          <w:u w:val="single"/>
        </w:rPr>
        <w:t>S</w:t>
      </w:r>
      <w:r w:rsidRPr="00AD7948">
        <w:rPr>
          <w:sz w:val="12"/>
        </w:rPr>
        <w:t xml:space="preserve">tates </w:t>
      </w:r>
      <w:r w:rsidRPr="002D4719">
        <w:rPr>
          <w:highlight w:val="cyan"/>
          <w:u w:val="single"/>
        </w:rPr>
        <w:t>is far from invincible</w:t>
      </w:r>
      <w:r w:rsidRPr="00AD7948">
        <w:rPr>
          <w:sz w:val="12"/>
        </w:rPr>
        <w:t xml:space="preserve">. Its </w:t>
      </w:r>
      <w:r w:rsidRPr="00AD7948">
        <w:rPr>
          <w:u w:val="single"/>
        </w:rPr>
        <w:t xml:space="preserve">increasing reliance on </w:t>
      </w:r>
      <w:r w:rsidRPr="00501290">
        <w:rPr>
          <w:u w:val="single"/>
        </w:rPr>
        <w:t>armed blackmail is a sign of long-term weakness</w:t>
      </w:r>
      <w:r w:rsidRPr="00AD7948">
        <w:rPr>
          <w:u w:val="single"/>
        </w:rPr>
        <w:t>, not strength</w:t>
      </w:r>
      <w:r w:rsidRPr="00AD7948">
        <w:rPr>
          <w:sz w:val="12"/>
        </w:rPr>
        <w:t xml:space="preserve">. </w:t>
      </w:r>
      <w:r w:rsidRPr="002D4719">
        <w:rPr>
          <w:rStyle w:val="StyleBoldUnderline"/>
          <w:highlight w:val="cyan"/>
        </w:rPr>
        <w:t xml:space="preserve">Thrown into </w:t>
      </w:r>
      <w:r w:rsidRPr="002D4719">
        <w:rPr>
          <w:rStyle w:val="Emphasis"/>
          <w:highlight w:val="cyan"/>
        </w:rPr>
        <w:t>financial crisis</w:t>
      </w:r>
      <w:r w:rsidRPr="002D4719">
        <w:rPr>
          <w:rStyle w:val="StyleBoldUnderline"/>
          <w:highlight w:val="cyan"/>
        </w:rPr>
        <w:t xml:space="preserve"> </w:t>
      </w:r>
      <w:r w:rsidRPr="00AD7948">
        <w:rPr>
          <w:sz w:val="12"/>
        </w:rPr>
        <w:t xml:space="preserve">by the mechanisms of its parasitic economy, the U.S. is seeking a resolution by imposing even harsher neo-colonial conditions onto Third World peoples and ratcheting up inter-imperialist rivalry against Russian and Chinese capital. Commenting on the struggle of the Chinese masses against Japan’s 1937 invasion and occupation, Mao Zedong noted how the strengths and weaknesses of the opposing forces were not absolute values. Instead they were subject to change over the course of class struggle. Japanese imperialism, which appeared strong during its invasion and occupation of China, was defeated by a Communist-led united front. (9) </w:t>
      </w:r>
      <w:r w:rsidRPr="00AD7948">
        <w:rPr>
          <w:u w:val="single"/>
        </w:rPr>
        <w:t xml:space="preserve">Though </w:t>
      </w:r>
      <w:r w:rsidRPr="002D4719">
        <w:rPr>
          <w:highlight w:val="cyan"/>
          <w:u w:val="single"/>
        </w:rPr>
        <w:t xml:space="preserve">U.S. imperialism </w:t>
      </w:r>
      <w:r w:rsidRPr="00AD7948">
        <w:rPr>
          <w:u w:val="single"/>
        </w:rPr>
        <w:t>appears strong</w:t>
      </w:r>
      <w:r w:rsidRPr="00AD7948">
        <w:rPr>
          <w:sz w:val="12"/>
        </w:rPr>
        <w:t xml:space="preserve"> today, </w:t>
      </w:r>
      <w:r w:rsidRPr="00AD7948">
        <w:rPr>
          <w:u w:val="single"/>
        </w:rPr>
        <w:t>it</w:t>
      </w:r>
      <w:r w:rsidRPr="00AD7948">
        <w:rPr>
          <w:sz w:val="12"/>
        </w:rPr>
        <w:t xml:space="preserve"> too </w:t>
      </w:r>
      <w:r w:rsidRPr="002D4719">
        <w:rPr>
          <w:highlight w:val="cyan"/>
          <w:u w:val="single"/>
        </w:rPr>
        <w:t>is surmountable</w:t>
      </w:r>
      <w:r w:rsidRPr="00AD7948">
        <w:rPr>
          <w:sz w:val="12"/>
        </w:rPr>
        <w:t xml:space="preserve">. Lin Biao, a field marshal in the Chinese People’s Liberation Army and prominent Maoist during the Cultural Revolution, noted that </w:t>
      </w:r>
      <w:r w:rsidRPr="002D4719">
        <w:rPr>
          <w:rStyle w:val="StyleBoldUnderline"/>
          <w:highlight w:val="cyan"/>
        </w:rPr>
        <w:t>U.S</w:t>
      </w:r>
      <w:r w:rsidRPr="005E7778">
        <w:rPr>
          <w:rStyle w:val="StyleBoldUnderline"/>
        </w:rPr>
        <w:t>.-</w:t>
      </w:r>
      <w:r w:rsidRPr="00AD7948">
        <w:rPr>
          <w:sz w:val="12"/>
        </w:rPr>
        <w:t xml:space="preserve">led </w:t>
      </w:r>
      <w:r w:rsidRPr="002D4719">
        <w:rPr>
          <w:rStyle w:val="StyleBoldUnderline"/>
          <w:highlight w:val="cyan"/>
        </w:rPr>
        <w:t xml:space="preserve">imperialism </w:t>
      </w:r>
      <w:r w:rsidRPr="005E7778">
        <w:rPr>
          <w:rStyle w:val="StyleBoldUnderline"/>
        </w:rPr>
        <w:t xml:space="preserve">has </w:t>
      </w:r>
      <w:r w:rsidRPr="002D4719">
        <w:rPr>
          <w:rStyle w:val="Emphasis"/>
          <w:highlight w:val="cyan"/>
        </w:rPr>
        <w:t>set itself against the</w:t>
      </w:r>
      <w:r w:rsidRPr="002D4719">
        <w:rPr>
          <w:rStyle w:val="StyleBoldUnderline"/>
          <w:highlight w:val="cyan"/>
        </w:rPr>
        <w:t xml:space="preserve"> </w:t>
      </w:r>
      <w:r w:rsidRPr="005E7778">
        <w:rPr>
          <w:rStyle w:val="StyleBoldUnderline"/>
        </w:rPr>
        <w:t xml:space="preserve">people of the </w:t>
      </w:r>
      <w:r w:rsidRPr="002D4719">
        <w:rPr>
          <w:rStyle w:val="Emphasis"/>
          <w:highlight w:val="cyan"/>
        </w:rPr>
        <w:t>world</w:t>
      </w:r>
      <w:r w:rsidRPr="00AD7948">
        <w:rPr>
          <w:sz w:val="12"/>
        </w:rPr>
        <w:t xml:space="preserve">, specifically those in the Third World. </w:t>
      </w:r>
      <w:r w:rsidRPr="002D4719">
        <w:rPr>
          <w:rStyle w:val="StyleBoldUnderline"/>
          <w:b/>
          <w:highlight w:val="cyan"/>
        </w:rPr>
        <w:t>This</w:t>
      </w:r>
      <w:r w:rsidRPr="002D4719">
        <w:rPr>
          <w:rStyle w:val="StyleBoldUnderline"/>
          <w:highlight w:val="cyan"/>
        </w:rPr>
        <w:t xml:space="preserve"> </w:t>
      </w:r>
      <w:r w:rsidRPr="005E7778">
        <w:rPr>
          <w:sz w:val="12"/>
          <w:szCs w:val="12"/>
        </w:rPr>
        <w:t>has</w:t>
      </w:r>
      <w:r w:rsidRPr="005E7778">
        <w:rPr>
          <w:rStyle w:val="StyleBoldUnderline"/>
        </w:rPr>
        <w:t xml:space="preserve"> </w:t>
      </w:r>
      <w:r w:rsidRPr="002D4719">
        <w:rPr>
          <w:rStyle w:val="StyleBoldUnderline"/>
          <w:b/>
          <w:highlight w:val="cyan"/>
        </w:rPr>
        <w:t>made</w:t>
      </w:r>
      <w:r w:rsidRPr="002D4719">
        <w:rPr>
          <w:rStyle w:val="StyleBoldUnderline"/>
          <w:highlight w:val="cyan"/>
        </w:rPr>
        <w:t xml:space="preserve"> </w:t>
      </w:r>
      <w:r w:rsidRPr="005E7778">
        <w:rPr>
          <w:sz w:val="12"/>
          <w:szCs w:val="12"/>
        </w:rPr>
        <w:t>it</w:t>
      </w:r>
      <w:r w:rsidRPr="005E7778">
        <w:rPr>
          <w:rStyle w:val="StyleBoldUnderline"/>
        </w:rPr>
        <w:t xml:space="preserve"> </w:t>
      </w:r>
      <w:r w:rsidRPr="002D4719">
        <w:rPr>
          <w:rStyle w:val="StyleBoldUnderline"/>
          <w:b/>
          <w:highlight w:val="cyan"/>
        </w:rPr>
        <w:t>possible</w:t>
      </w:r>
      <w:r w:rsidRPr="002D4719">
        <w:rPr>
          <w:rStyle w:val="StyleBoldUnderline"/>
          <w:highlight w:val="cyan"/>
        </w:rPr>
        <w:t xml:space="preserve"> </w:t>
      </w:r>
      <w:r w:rsidRPr="005E7778">
        <w:rPr>
          <w:sz w:val="12"/>
          <w:szCs w:val="12"/>
        </w:rPr>
        <w:t>to construct</w:t>
      </w:r>
      <w:r w:rsidRPr="005E7778">
        <w:rPr>
          <w:rStyle w:val="StyleBoldUnderline"/>
        </w:rPr>
        <w:t xml:space="preserve"> </w:t>
      </w:r>
      <w:r w:rsidRPr="002D4719">
        <w:rPr>
          <w:rStyle w:val="StyleBoldUnderline"/>
          <w:b/>
          <w:highlight w:val="cyan"/>
        </w:rPr>
        <w:t>a broad</w:t>
      </w:r>
      <w:r w:rsidRPr="00AD7948">
        <w:rPr>
          <w:sz w:val="12"/>
        </w:rPr>
        <w:t xml:space="preserve">, </w:t>
      </w:r>
      <w:r w:rsidRPr="005E7778">
        <w:rPr>
          <w:rStyle w:val="StyleBoldUnderline"/>
        </w:rPr>
        <w:t>global</w:t>
      </w:r>
      <w:r w:rsidRPr="00AD7948">
        <w:rPr>
          <w:sz w:val="12"/>
        </w:rPr>
        <w:t xml:space="preserve">, proletarian-led </w:t>
      </w:r>
      <w:r w:rsidRPr="002D4719">
        <w:rPr>
          <w:rStyle w:val="StyleBoldUnderline"/>
          <w:b/>
          <w:highlight w:val="cyan"/>
        </w:rPr>
        <w:t>united front</w:t>
      </w:r>
      <w:r w:rsidRPr="002D4719">
        <w:rPr>
          <w:sz w:val="12"/>
          <w:highlight w:val="cyan"/>
        </w:rPr>
        <w:t xml:space="preserve"> </w:t>
      </w:r>
      <w:r w:rsidRPr="00AD7948">
        <w:rPr>
          <w:sz w:val="12"/>
        </w:rPr>
        <w:t xml:space="preserve">against imperialism. (10) </w:t>
      </w:r>
      <w:r w:rsidRPr="00AD7948">
        <w:rPr>
          <w:u w:val="single"/>
        </w:rPr>
        <w:t>Imperialism has other weaknesses</w:t>
      </w:r>
      <w:r w:rsidRPr="00AD7948">
        <w:rPr>
          <w:sz w:val="12"/>
        </w:rPr>
        <w:t xml:space="preserve"> as well. </w:t>
      </w:r>
      <w:r w:rsidRPr="00501290">
        <w:rPr>
          <w:u w:val="single"/>
        </w:rPr>
        <w:t>By maintaining</w:t>
      </w:r>
      <w:r w:rsidRPr="00501290">
        <w:rPr>
          <w:sz w:val="12"/>
        </w:rPr>
        <w:t xml:space="preserve"> </w:t>
      </w:r>
      <w:r w:rsidRPr="00AD7948">
        <w:rPr>
          <w:sz w:val="12"/>
        </w:rPr>
        <w:t xml:space="preserve">national </w:t>
      </w:r>
      <w:r w:rsidRPr="002D4719">
        <w:rPr>
          <w:rStyle w:val="StyleBoldUnderline"/>
          <w:highlight w:val="cyan"/>
        </w:rPr>
        <w:t>oppression within its own borders</w:t>
      </w:r>
      <w:r w:rsidRPr="00501290">
        <w:rPr>
          <w:u w:val="single"/>
        </w:rPr>
        <w:t xml:space="preserve">, U.S. imperialism </w:t>
      </w:r>
      <w:r w:rsidRPr="00AD7948">
        <w:rPr>
          <w:u w:val="single"/>
        </w:rPr>
        <w:t xml:space="preserve">has </w:t>
      </w:r>
      <w:r w:rsidRPr="002D4719">
        <w:rPr>
          <w:rStyle w:val="StyleBoldUnderline"/>
          <w:highlight w:val="cyan"/>
        </w:rPr>
        <w:t>created</w:t>
      </w:r>
      <w:r w:rsidRPr="002D4719">
        <w:rPr>
          <w:sz w:val="12"/>
          <w:highlight w:val="cyan"/>
        </w:rPr>
        <w:t xml:space="preserve"> </w:t>
      </w:r>
      <w:r w:rsidRPr="00AD7948">
        <w:rPr>
          <w:sz w:val="12"/>
        </w:rPr>
        <w:t xml:space="preserve">inside itself </w:t>
      </w:r>
      <w:r w:rsidRPr="002D4719">
        <w:rPr>
          <w:rStyle w:val="Emphasis"/>
          <w:highlight w:val="cyan"/>
        </w:rPr>
        <w:t>potential allies</w:t>
      </w:r>
      <w:r w:rsidRPr="002D4719">
        <w:rPr>
          <w:sz w:val="12"/>
          <w:highlight w:val="cyan"/>
        </w:rPr>
        <w:t xml:space="preserve"> </w:t>
      </w:r>
      <w:r w:rsidRPr="00AD7948">
        <w:rPr>
          <w:sz w:val="12"/>
        </w:rPr>
        <w:t xml:space="preserve">of Third World-centered proletarian revolution. Likewise, imperialism, especially late imperialism like that of the U.S., is capitalism in its most decadent phase. It is characterized by increasing irrationality, militarism, and reaction. Under these conditions, proletarian revolution becomes not simply possible but necessary for the liberation of humanity at large. Imperialism is also marked by the increasingly parasitic relationship of First World economies to Third World ones. Imperialism has created within the First World a class of property-less petty-bourgeoisie. This class has both an ideological function and an economic one. On one hand, imperialism compensates ‘its’ workers above the value of their labor to create a mass base of support, and to sow social-chauvinism, opportunism, and confusion in proletarian movements. On the other hand, by paying ‘its’ workers in part with surplus, the imperialist bourgeoisie ‘invests’ value into its workers that can later be realized elsewhere in the First World. Economically speaking, the property-less petty-bourgeoisie is a functional expression of the concentration and accumulation of capital in the First World at the expense of the Third World. (11) This is why Lin’s summary of contemporary class struggle is significant. The proletarian-led united front against imperialism is strategically designed to change the balance of power in global class relations. First </w:t>
      </w:r>
      <w:proofErr w:type="spellStart"/>
      <w:r w:rsidRPr="00AD7948">
        <w:rPr>
          <w:sz w:val="12"/>
        </w:rPr>
        <w:t>Worldism</w:t>
      </w:r>
      <w:proofErr w:type="spellEnd"/>
      <w:r w:rsidRPr="00AD7948">
        <w:rPr>
          <w:sz w:val="12"/>
        </w:rPr>
        <w:t xml:space="preserve"> and opportunism against revolution </w:t>
      </w:r>
      <w:r w:rsidRPr="005E7778">
        <w:rPr>
          <w:rStyle w:val="StyleBoldUnderline"/>
        </w:rPr>
        <w:t xml:space="preserve">Along with the need </w:t>
      </w:r>
      <w:r w:rsidRPr="002D4719">
        <w:rPr>
          <w:rStyle w:val="StyleBoldUnderline"/>
          <w:b/>
          <w:highlight w:val="cyan"/>
        </w:rPr>
        <w:t xml:space="preserve">to </w:t>
      </w:r>
      <w:proofErr w:type="gramStart"/>
      <w:r w:rsidRPr="002D4719">
        <w:rPr>
          <w:rStyle w:val="StyleBoldUnderline"/>
          <w:b/>
          <w:highlight w:val="cyan"/>
        </w:rPr>
        <w:t>build</w:t>
      </w:r>
      <w:r w:rsidRPr="00AD7948">
        <w:rPr>
          <w:sz w:val="12"/>
        </w:rPr>
        <w:t>,</w:t>
      </w:r>
      <w:proofErr w:type="gramEnd"/>
      <w:r w:rsidRPr="00AD7948">
        <w:rPr>
          <w:sz w:val="12"/>
        </w:rPr>
        <w:t xml:space="preserve"> consolidate and extent </w:t>
      </w:r>
      <w:r w:rsidRPr="002D4719">
        <w:rPr>
          <w:rStyle w:val="StyleBoldUnderline"/>
          <w:b/>
          <w:highlight w:val="cyan"/>
        </w:rPr>
        <w:t>the united front</w:t>
      </w:r>
      <w:r w:rsidRPr="002D4719">
        <w:rPr>
          <w:rStyle w:val="StyleBoldUnderline"/>
          <w:highlight w:val="cyan"/>
        </w:rPr>
        <w:t xml:space="preserve"> </w:t>
      </w:r>
      <w:r w:rsidRPr="005E7778">
        <w:rPr>
          <w:rStyle w:val="StyleBoldUnderline"/>
        </w:rPr>
        <w:t>against imperialism</w:t>
      </w:r>
      <w:r w:rsidRPr="00AD7948">
        <w:rPr>
          <w:sz w:val="12"/>
        </w:rPr>
        <w:t xml:space="preserve">, First </w:t>
      </w:r>
      <w:proofErr w:type="spellStart"/>
      <w:r w:rsidRPr="00AD7948">
        <w:rPr>
          <w:sz w:val="12"/>
        </w:rPr>
        <w:t>Worldism</w:t>
      </w:r>
      <w:proofErr w:type="spellEnd"/>
      <w:r w:rsidRPr="00AD7948">
        <w:rPr>
          <w:sz w:val="12"/>
        </w:rPr>
        <w:t xml:space="preserve"> and </w:t>
      </w:r>
      <w:r w:rsidRPr="002D4719">
        <w:rPr>
          <w:rStyle w:val="StyleBoldUnderline"/>
          <w:b/>
          <w:highlight w:val="cyan"/>
        </w:rPr>
        <w:t>opportunism must be combated</w:t>
      </w:r>
      <w:r w:rsidRPr="002D4719">
        <w:rPr>
          <w:rStyle w:val="StyleBoldUnderline"/>
          <w:highlight w:val="cyan"/>
        </w:rPr>
        <w:t xml:space="preserve"> </w:t>
      </w:r>
      <w:r w:rsidRPr="005E7778">
        <w:rPr>
          <w:rStyle w:val="StyleBoldUnderline"/>
        </w:rPr>
        <w:t>within</w:t>
      </w:r>
      <w:r w:rsidRPr="00AD7948">
        <w:rPr>
          <w:sz w:val="12"/>
        </w:rPr>
        <w:t xml:space="preserve"> proletarian </w:t>
      </w:r>
      <w:r w:rsidRPr="005E7778">
        <w:rPr>
          <w:rStyle w:val="StyleBoldUnderline"/>
        </w:rPr>
        <w:t>movements</w:t>
      </w:r>
      <w:r w:rsidRPr="00AD7948">
        <w:rPr>
          <w:sz w:val="12"/>
        </w:rPr>
        <w:t xml:space="preserve"> as well. First </w:t>
      </w:r>
      <w:proofErr w:type="spellStart"/>
      <w:r w:rsidRPr="00AD7948">
        <w:rPr>
          <w:sz w:val="12"/>
        </w:rPr>
        <w:t>Worldism</w:t>
      </w:r>
      <w:proofErr w:type="spellEnd"/>
      <w:r w:rsidRPr="00AD7948">
        <w:rPr>
          <w:sz w:val="12"/>
        </w:rPr>
        <w:t xml:space="preserve"> is the ‘left-wing’ ideological expression of the First World property-less petty-bourgeoisie. It expresses politics through the eyes of the First World property-less petty-bourgeoisie while simultaneous denying the existence of this class. By universalizing the property-less petty-bourgeoisie as a central progressive agent, First </w:t>
      </w:r>
      <w:proofErr w:type="spellStart"/>
      <w:r w:rsidRPr="00AD7948">
        <w:rPr>
          <w:sz w:val="12"/>
        </w:rPr>
        <w:t>Worldism</w:t>
      </w:r>
      <w:proofErr w:type="spellEnd"/>
      <w:r w:rsidRPr="00AD7948">
        <w:rPr>
          <w:sz w:val="12"/>
        </w:rPr>
        <w:t xml:space="preserve"> thereby misconstrues the notions of the proletariat, class struggle, and socialism. It is one of the most damaging and prevalent forms of social-chauvinism today. (12) </w:t>
      </w:r>
      <w:r w:rsidRPr="002D4719">
        <w:rPr>
          <w:highlight w:val="cyan"/>
          <w:u w:val="single"/>
        </w:rPr>
        <w:t xml:space="preserve">Opportunism pursues short-term, narrow goals at the expense </w:t>
      </w:r>
      <w:r w:rsidRPr="002D4719">
        <w:rPr>
          <w:rStyle w:val="StyleBoldUnderline"/>
          <w:highlight w:val="cyan"/>
        </w:rPr>
        <w:t>of the broader</w:t>
      </w:r>
      <w:r w:rsidRPr="002D4719">
        <w:rPr>
          <w:highlight w:val="cyan"/>
          <w:u w:val="single"/>
        </w:rPr>
        <w:t xml:space="preserve"> revolution</w:t>
      </w:r>
      <w:r w:rsidRPr="004C0B3E">
        <w:rPr>
          <w:sz w:val="12"/>
          <w:szCs w:val="12"/>
        </w:rPr>
        <w:t xml:space="preserve">ary interests </w:t>
      </w:r>
      <w:r w:rsidRPr="004C0B3E">
        <w:rPr>
          <w:sz w:val="12"/>
        </w:rPr>
        <w:t>of the</w:t>
      </w:r>
      <w:r w:rsidRPr="00AD7948">
        <w:rPr>
          <w:sz w:val="12"/>
        </w:rPr>
        <w:t xml:space="preserve"> proletariat as a whole</w:t>
      </w:r>
      <w:proofErr w:type="gramStart"/>
      <w:r w:rsidRPr="00AD7948">
        <w:rPr>
          <w:sz w:val="12"/>
        </w:rPr>
        <w:t>..</w:t>
      </w:r>
      <w:proofErr w:type="gramEnd"/>
      <w:r w:rsidRPr="00AD7948">
        <w:rPr>
          <w:sz w:val="12"/>
        </w:rPr>
        <w:t xml:space="preserve"> </w:t>
      </w:r>
      <w:r w:rsidRPr="002D4719">
        <w:rPr>
          <w:highlight w:val="cyan"/>
          <w:u w:val="single"/>
        </w:rPr>
        <w:t>Opportunism poses in ‘left-wing’ garb while supporting the basic aspects of imperialism</w:t>
      </w:r>
      <w:r w:rsidRPr="00885E66">
        <w:rPr>
          <w:u w:val="single"/>
        </w:rPr>
        <w:t xml:space="preserve">. </w:t>
      </w:r>
      <w:r w:rsidRPr="00AD7948">
        <w:rPr>
          <w:sz w:val="12"/>
        </w:rPr>
        <w:t xml:space="preserve">Not surprising, First </w:t>
      </w:r>
      <w:proofErr w:type="spellStart"/>
      <w:r w:rsidRPr="00AD7948">
        <w:rPr>
          <w:sz w:val="12"/>
        </w:rPr>
        <w:t>Worldism</w:t>
      </w:r>
      <w:proofErr w:type="spellEnd"/>
      <w:r w:rsidRPr="00AD7948">
        <w:rPr>
          <w:sz w:val="12"/>
        </w:rPr>
        <w:t xml:space="preserve"> and opportunism often go hand and hand. One must look no further than the ‘Communist’ Party-USA to see a clear example of First </w:t>
      </w:r>
      <w:proofErr w:type="spellStart"/>
      <w:r w:rsidRPr="00AD7948">
        <w:rPr>
          <w:sz w:val="12"/>
        </w:rPr>
        <w:t>Worldism</w:t>
      </w:r>
      <w:proofErr w:type="spellEnd"/>
      <w:r w:rsidRPr="00AD7948">
        <w:rPr>
          <w:sz w:val="12"/>
        </w:rPr>
        <w:t xml:space="preserve"> and opportunism coming together to support imperialism. In both 2008 and 2012, the ‘C’PUSA campaigned for Obama and other “progressive” Democrats. Their rationale is simple: Republican politicians represent a “far-right onslaught” against the interests of working people in the U.S. Regardless of whether this sentiment has any basis in truth, it demonstrates how First </w:t>
      </w:r>
      <w:proofErr w:type="spellStart"/>
      <w:r w:rsidRPr="00AD7948">
        <w:rPr>
          <w:sz w:val="12"/>
        </w:rPr>
        <w:t>Worldist</w:t>
      </w:r>
      <w:proofErr w:type="spellEnd"/>
      <w:r w:rsidRPr="00AD7948">
        <w:rPr>
          <w:sz w:val="12"/>
        </w:rPr>
        <w:t xml:space="preserve"> opportunism serve imperialism, in this case providing ‘Communist’ cover and support for the imperialist militarism carried out by Democrats. The ‘C’PUSA is merely one example of First </w:t>
      </w:r>
      <w:proofErr w:type="spellStart"/>
      <w:r w:rsidRPr="00AD7948">
        <w:rPr>
          <w:sz w:val="12"/>
        </w:rPr>
        <w:t>Worldist</w:t>
      </w:r>
      <w:proofErr w:type="spellEnd"/>
      <w:r w:rsidRPr="00AD7948">
        <w:rPr>
          <w:sz w:val="12"/>
        </w:rPr>
        <w:t xml:space="preserve"> opportunism. (13) Amy Goodman, host of Democracy Now</w:t>
      </w:r>
      <w:proofErr w:type="gramStart"/>
      <w:r w:rsidRPr="00AD7948">
        <w:rPr>
          <w:sz w:val="12"/>
        </w:rPr>
        <w:t>!,</w:t>
      </w:r>
      <w:proofErr w:type="gramEnd"/>
      <w:r w:rsidRPr="00AD7948">
        <w:rPr>
          <w:sz w:val="12"/>
        </w:rPr>
        <w:t xml:space="preserve"> made a salient point when she credited Obama’s re-election to “social movements.” Ostensibly referring to Occupy Wall </w:t>
      </w:r>
      <w:proofErr w:type="spellStart"/>
      <w:r w:rsidRPr="00AD7948">
        <w:rPr>
          <w:sz w:val="12"/>
        </w:rPr>
        <w:t>Sreet</w:t>
      </w:r>
      <w:proofErr w:type="spellEnd"/>
      <w:r w:rsidRPr="00AD7948">
        <w:rPr>
          <w:sz w:val="12"/>
        </w:rPr>
        <w:t xml:space="preserve"> and other First </w:t>
      </w:r>
      <w:proofErr w:type="spellStart"/>
      <w:r w:rsidRPr="00AD7948">
        <w:rPr>
          <w:sz w:val="12"/>
        </w:rPr>
        <w:t>Worldist</w:t>
      </w:r>
      <w:proofErr w:type="spellEnd"/>
      <w:r w:rsidRPr="00AD7948">
        <w:rPr>
          <w:sz w:val="12"/>
        </w:rPr>
        <w:t xml:space="preserve"> reform movements, Goodman noted how they joined together and secured Obama’s victory over Republican contender Mitt Romney. (14) This raises an important point about the First World property-less petty-bourgeoisie. While Goodman makes the short-sighted assessment that Obama’s electoral victory was carried through by the support of “grassroots activists,” it is more significant to note that </w:t>
      </w:r>
      <w:r w:rsidRPr="00885E66">
        <w:rPr>
          <w:u w:val="single"/>
        </w:rPr>
        <w:t xml:space="preserve">imperialist </w:t>
      </w:r>
      <w:r w:rsidRPr="002D4719">
        <w:rPr>
          <w:highlight w:val="cyan"/>
          <w:u w:val="single"/>
        </w:rPr>
        <w:t xml:space="preserve">militarism derives much-needed legitimacy </w:t>
      </w:r>
      <w:r w:rsidRPr="00885E66">
        <w:rPr>
          <w:u w:val="single"/>
        </w:rPr>
        <w:t xml:space="preserve">and support </w:t>
      </w:r>
      <w:r w:rsidRPr="002D4719">
        <w:rPr>
          <w:highlight w:val="cyan"/>
          <w:u w:val="single"/>
        </w:rPr>
        <w:t>from the willingness of the ‘left</w:t>
      </w:r>
      <w:r w:rsidRPr="004C0B3E">
        <w:rPr>
          <w:sz w:val="12"/>
          <w:szCs w:val="12"/>
        </w:rPr>
        <w:t>-wing’</w:t>
      </w:r>
      <w:r w:rsidRPr="004C0B3E">
        <w:t xml:space="preserve"> </w:t>
      </w:r>
      <w:r w:rsidRPr="002D4719">
        <w:rPr>
          <w:highlight w:val="cyan"/>
          <w:u w:val="single"/>
        </w:rPr>
        <w:t>in the U.S. to trade</w:t>
      </w:r>
      <w:r w:rsidRPr="002D4719">
        <w:rPr>
          <w:sz w:val="12"/>
          <w:highlight w:val="cyan"/>
        </w:rPr>
        <w:t xml:space="preserve"> </w:t>
      </w:r>
      <w:r w:rsidRPr="00AD7948">
        <w:rPr>
          <w:sz w:val="12"/>
        </w:rPr>
        <w:t xml:space="preserve">any semblance of internationalism </w:t>
      </w:r>
      <w:r w:rsidRPr="002D4719">
        <w:rPr>
          <w:highlight w:val="cyan"/>
          <w:u w:val="single"/>
        </w:rPr>
        <w:t>for minor</w:t>
      </w:r>
      <w:r w:rsidRPr="002D4719">
        <w:rPr>
          <w:sz w:val="12"/>
          <w:highlight w:val="cyan"/>
        </w:rPr>
        <w:t xml:space="preserve"> </w:t>
      </w:r>
      <w:r w:rsidRPr="00AD7948">
        <w:rPr>
          <w:sz w:val="12"/>
        </w:rPr>
        <w:t xml:space="preserve">social and economic </w:t>
      </w:r>
      <w:r w:rsidRPr="002D4719">
        <w:rPr>
          <w:highlight w:val="cyan"/>
          <w:u w:val="single"/>
        </w:rPr>
        <w:t>reforms</w:t>
      </w:r>
      <w:r w:rsidRPr="002D4719">
        <w:rPr>
          <w:sz w:val="12"/>
          <w:highlight w:val="cyan"/>
        </w:rPr>
        <w:t xml:space="preserve"> </w:t>
      </w:r>
      <w:r w:rsidRPr="00AD7948">
        <w:rPr>
          <w:sz w:val="12"/>
        </w:rPr>
        <w:t xml:space="preserve">for their own further benefit. </w:t>
      </w:r>
      <w:r w:rsidRPr="002D4719">
        <w:rPr>
          <w:b/>
          <w:highlight w:val="cyan"/>
          <w:u w:val="single"/>
        </w:rPr>
        <w:t>Without the</w:t>
      </w:r>
      <w:r w:rsidRPr="002D4719">
        <w:rPr>
          <w:highlight w:val="cyan"/>
          <w:u w:val="single"/>
        </w:rPr>
        <w:t xml:space="preserve"> </w:t>
      </w:r>
      <w:r w:rsidRPr="00885E66">
        <w:rPr>
          <w:u w:val="single"/>
        </w:rPr>
        <w:t xml:space="preserve">direct endorsements and </w:t>
      </w:r>
      <w:r w:rsidRPr="005E7778">
        <w:rPr>
          <w:u w:val="single"/>
        </w:rPr>
        <w:t>implicit</w:t>
      </w:r>
      <w:r w:rsidRPr="005E7778">
        <w:rPr>
          <w:b/>
          <w:u w:val="single"/>
        </w:rPr>
        <w:t xml:space="preserve"> </w:t>
      </w:r>
      <w:r w:rsidRPr="002D4719">
        <w:rPr>
          <w:b/>
          <w:highlight w:val="cyan"/>
          <w:u w:val="single"/>
        </w:rPr>
        <w:t>ideological support U.S. imperialism receives from ‘its’ ‘left-wing’</w:t>
      </w:r>
      <w:r w:rsidRPr="002D4719">
        <w:rPr>
          <w:sz w:val="12"/>
          <w:highlight w:val="cyan"/>
        </w:rPr>
        <w:t xml:space="preserve"> </w:t>
      </w:r>
      <w:r w:rsidRPr="00AD7948">
        <w:rPr>
          <w:sz w:val="12"/>
        </w:rPr>
        <w:t xml:space="preserve">(which is bought and paid for through super-wages supplied via the exploitation of the Third </w:t>
      </w:r>
      <w:r w:rsidRPr="00501290">
        <w:rPr>
          <w:sz w:val="12"/>
        </w:rPr>
        <w:t>World</w:t>
      </w:r>
      <w:r w:rsidRPr="00501290">
        <w:rPr>
          <w:b/>
          <w:sz w:val="12"/>
        </w:rPr>
        <w:t xml:space="preserve">), </w:t>
      </w:r>
      <w:r w:rsidRPr="002D4719">
        <w:rPr>
          <w:b/>
          <w:highlight w:val="cyan"/>
          <w:u w:val="single"/>
        </w:rPr>
        <w:t xml:space="preserve">it would not be </w:t>
      </w:r>
      <w:r w:rsidRPr="002D4719">
        <w:rPr>
          <w:rStyle w:val="Emphasis"/>
          <w:highlight w:val="cyan"/>
        </w:rPr>
        <w:t>at such ease to carry out global aggression</w:t>
      </w:r>
      <w:r w:rsidRPr="002D4719">
        <w:rPr>
          <w:b/>
          <w:highlight w:val="cyan"/>
          <w:u w:val="single"/>
        </w:rPr>
        <w:t xml:space="preserve"> under the banner of ‘democracy,’</w:t>
      </w:r>
      <w:r w:rsidRPr="002D4719">
        <w:rPr>
          <w:highlight w:val="cyan"/>
          <w:u w:val="single"/>
        </w:rPr>
        <w:t xml:space="preserve"> </w:t>
      </w:r>
      <w:r w:rsidRPr="00885E66">
        <w:rPr>
          <w:u w:val="single"/>
        </w:rPr>
        <w:t>‘progress,’ and ‘human rights.’</w:t>
      </w:r>
      <w:r>
        <w:rPr>
          <w:u w:val="single"/>
        </w:rPr>
        <w:t xml:space="preserve"> </w:t>
      </w:r>
      <w:r w:rsidRPr="00AD7948">
        <w:rPr>
          <w:sz w:val="12"/>
        </w:rPr>
        <w:t xml:space="preserve">First </w:t>
      </w:r>
      <w:proofErr w:type="spellStart"/>
      <w:r w:rsidRPr="00AD7948">
        <w:rPr>
          <w:sz w:val="12"/>
        </w:rPr>
        <w:t>Worldism</w:t>
      </w:r>
      <w:proofErr w:type="spellEnd"/>
      <w:r w:rsidRPr="00AD7948">
        <w:rPr>
          <w:sz w:val="12"/>
        </w:rPr>
        <w:t xml:space="preserve"> promotes opportunism and sets back proletarian revolution in other ways. If, as assumed by First </w:t>
      </w:r>
      <w:proofErr w:type="spellStart"/>
      <w:r w:rsidRPr="00AD7948">
        <w:rPr>
          <w:sz w:val="12"/>
        </w:rPr>
        <w:t>Worldists</w:t>
      </w:r>
      <w:proofErr w:type="spellEnd"/>
      <w:r w:rsidRPr="00AD7948">
        <w:rPr>
          <w:sz w:val="12"/>
        </w:rPr>
        <w:t xml:space="preserve">, the First World property-less-petty bourgeoisie is the model of the modern proletariat, and if </w:t>
      </w:r>
      <w:proofErr w:type="spellStart"/>
      <w:r w:rsidRPr="00AD7948">
        <w:rPr>
          <w:sz w:val="12"/>
        </w:rPr>
        <w:t>Amerikan</w:t>
      </w:r>
      <w:proofErr w:type="spellEnd"/>
      <w:r w:rsidRPr="00AD7948">
        <w:rPr>
          <w:sz w:val="12"/>
        </w:rPr>
        <w:t xml:space="preserve"> workers receive high wages because of high productivity and historic class struggle (and not due to its historic unity with ‘their’ imperialists and corresponding relationship within developing class structures), then the logical route of class struggle around the world is for similar reforms. If First </w:t>
      </w:r>
      <w:proofErr w:type="spellStart"/>
      <w:r w:rsidRPr="00AD7948">
        <w:rPr>
          <w:sz w:val="12"/>
        </w:rPr>
        <w:t>Worldists</w:t>
      </w:r>
      <w:proofErr w:type="spellEnd"/>
      <w:r w:rsidRPr="00AD7948">
        <w:rPr>
          <w:sz w:val="12"/>
        </w:rPr>
        <w:t xml:space="preserve"> are correct and First World workers are an exploited proletariat, Third World people would be wisely advised to struggle for reforms to their own countries so that they may be exploited under terms similar to First World workers. For this reason, spreading First </w:t>
      </w:r>
      <w:proofErr w:type="spellStart"/>
      <w:r w:rsidRPr="00AD7948">
        <w:rPr>
          <w:sz w:val="12"/>
        </w:rPr>
        <w:t>Worldist</w:t>
      </w:r>
      <w:proofErr w:type="spellEnd"/>
      <w:r w:rsidRPr="00AD7948">
        <w:rPr>
          <w:sz w:val="12"/>
        </w:rPr>
        <w:t xml:space="preserve"> confusion regarding modern global class dynamics is tantamount to promoting opportunism and reformism. Groups waging people’s war who uphold First </w:t>
      </w:r>
      <w:proofErr w:type="spellStart"/>
      <w:r w:rsidRPr="00AD7948">
        <w:rPr>
          <w:sz w:val="12"/>
        </w:rPr>
        <w:t>Worldism</w:t>
      </w:r>
      <w:proofErr w:type="spellEnd"/>
      <w:r w:rsidRPr="00AD7948">
        <w:rPr>
          <w:sz w:val="12"/>
        </w:rPr>
        <w:t xml:space="preserve"> shoot themselves in the foot by doing so. There is still work to be done in the First World. Third </w:t>
      </w:r>
      <w:proofErr w:type="spellStart"/>
      <w:r w:rsidRPr="00AD7948">
        <w:rPr>
          <w:sz w:val="12"/>
        </w:rPr>
        <w:t>Worldists</w:t>
      </w:r>
      <w:proofErr w:type="spellEnd"/>
      <w:r w:rsidRPr="00AD7948">
        <w:rPr>
          <w:sz w:val="12"/>
        </w:rPr>
        <w:t xml:space="preserve"> in the First World should organize and agitate around challenging oppression and advancing higher interests than immediate class ones. Moreover, Third </w:t>
      </w:r>
      <w:proofErr w:type="spellStart"/>
      <w:r w:rsidRPr="00AD7948">
        <w:rPr>
          <w:sz w:val="12"/>
        </w:rPr>
        <w:t>Worldists</w:t>
      </w:r>
      <w:proofErr w:type="spellEnd"/>
      <w:r w:rsidRPr="00AD7948">
        <w:rPr>
          <w:sz w:val="12"/>
        </w:rPr>
        <w:t xml:space="preserve"> must spread awareness and support for people’s war and a united front against imperialism and prepare for later struggles ‘in the belly of the beast.’ </w:t>
      </w:r>
      <w:r w:rsidRPr="002D4719">
        <w:rPr>
          <w:highlight w:val="cyan"/>
          <w:u w:val="single"/>
        </w:rPr>
        <w:t>U.S</w:t>
      </w:r>
      <w:r w:rsidRPr="00885E66">
        <w:rPr>
          <w:u w:val="single"/>
        </w:rPr>
        <w:t xml:space="preserve">.-led </w:t>
      </w:r>
      <w:r w:rsidRPr="002D4719">
        <w:rPr>
          <w:highlight w:val="cyan"/>
          <w:u w:val="single"/>
        </w:rPr>
        <w:t xml:space="preserve">imperialism </w:t>
      </w:r>
      <w:r w:rsidRPr="00885E66">
        <w:rPr>
          <w:u w:val="single"/>
        </w:rPr>
        <w:t>is hardly invincible</w:t>
      </w:r>
      <w:r w:rsidRPr="00AD7948">
        <w:rPr>
          <w:sz w:val="12"/>
        </w:rPr>
        <w:t xml:space="preserve">. Instead, </w:t>
      </w:r>
      <w:r w:rsidRPr="00885E66">
        <w:rPr>
          <w:u w:val="single"/>
        </w:rPr>
        <w:t xml:space="preserve">it </w:t>
      </w:r>
      <w:r w:rsidRPr="002D4719">
        <w:rPr>
          <w:highlight w:val="cyan"/>
          <w:u w:val="single"/>
        </w:rPr>
        <w:t>is weaker than ever</w:t>
      </w:r>
      <w:r w:rsidRPr="00AD7948">
        <w:rPr>
          <w:sz w:val="12"/>
        </w:rPr>
        <w:t xml:space="preserve">. People’s wars and </w:t>
      </w:r>
      <w:r w:rsidRPr="002D4719">
        <w:rPr>
          <w:highlight w:val="cyan"/>
          <w:u w:val="single"/>
        </w:rPr>
        <w:t xml:space="preserve">a </w:t>
      </w:r>
      <w:r w:rsidRPr="00885E66">
        <w:rPr>
          <w:u w:val="single"/>
        </w:rPr>
        <w:t xml:space="preserve">broad </w:t>
      </w:r>
      <w:r w:rsidRPr="002D4719">
        <w:rPr>
          <w:highlight w:val="cyan"/>
          <w:u w:val="single"/>
        </w:rPr>
        <w:t xml:space="preserve">united front </w:t>
      </w:r>
      <w:r w:rsidRPr="00885E66">
        <w:rPr>
          <w:u w:val="single"/>
        </w:rPr>
        <w:t xml:space="preserve">against imperialism </w:t>
      </w:r>
      <w:r w:rsidRPr="002D4719">
        <w:rPr>
          <w:highlight w:val="cyan"/>
          <w:u w:val="single"/>
        </w:rPr>
        <w:t xml:space="preserve">can alter the terrain </w:t>
      </w:r>
      <w:r w:rsidRPr="00885E66">
        <w:rPr>
          <w:u w:val="single"/>
        </w:rPr>
        <w:t>of class struggle</w:t>
      </w:r>
      <w:r w:rsidRPr="00AD7948">
        <w:rPr>
          <w:sz w:val="12"/>
        </w:rPr>
        <w:t xml:space="preserve">, thus bringing to the fore the struggle for socialism and communism. First </w:t>
      </w:r>
      <w:proofErr w:type="spellStart"/>
      <w:r w:rsidRPr="00AD7948">
        <w:rPr>
          <w:sz w:val="12"/>
        </w:rPr>
        <w:t>Worldism</w:t>
      </w:r>
      <w:proofErr w:type="spellEnd"/>
      <w:r w:rsidRPr="00AD7948">
        <w:rPr>
          <w:sz w:val="12"/>
        </w:rPr>
        <w:t xml:space="preserve"> and </w:t>
      </w:r>
      <w:r w:rsidRPr="002D4719">
        <w:rPr>
          <w:highlight w:val="cyan"/>
          <w:u w:val="single"/>
        </w:rPr>
        <w:t xml:space="preserve">opportunism must not be treated lightly </w:t>
      </w:r>
      <w:r w:rsidRPr="00885E66">
        <w:rPr>
          <w:u w:val="single"/>
        </w:rPr>
        <w:t xml:space="preserve">as part of this struggle. </w:t>
      </w:r>
      <w:r w:rsidRPr="00AD7948">
        <w:rPr>
          <w:sz w:val="12"/>
        </w:rPr>
        <w:t xml:space="preserve">Whereas imperialism and reaction presents itself openly, First </w:t>
      </w:r>
      <w:proofErr w:type="spellStart"/>
      <w:r w:rsidRPr="00AD7948">
        <w:rPr>
          <w:sz w:val="12"/>
        </w:rPr>
        <w:t>Worldism</w:t>
      </w:r>
      <w:proofErr w:type="spellEnd"/>
      <w:r w:rsidRPr="00AD7948">
        <w:rPr>
          <w:sz w:val="12"/>
        </w:rPr>
        <w:t xml:space="preserve"> and opportunism operates within and around proletarian movements for similar ends. Obama, with the support and cover of the </w:t>
      </w:r>
      <w:proofErr w:type="spellStart"/>
      <w:r w:rsidRPr="00AD7948">
        <w:rPr>
          <w:sz w:val="12"/>
        </w:rPr>
        <w:t>Amerikan</w:t>
      </w:r>
      <w:proofErr w:type="spellEnd"/>
      <w:r w:rsidRPr="00AD7948">
        <w:rPr>
          <w:sz w:val="12"/>
        </w:rPr>
        <w:t xml:space="preserve"> and First World property-less petty-bourgeoisie, is leading a renewed imperialist offensive against the people of the Third World. People around the world must resist. People’s wars and revolutions against neo-colonial regimes must be initiated and carried out, and imperialism must be singled out and destroyed by a united front of exploited Third World peoples and their allies. </w:t>
      </w:r>
      <w:r w:rsidRPr="00AD7948">
        <w:rPr>
          <w:u w:val="single"/>
        </w:rPr>
        <w:t>Struggles must be waged in the ideological</w:t>
      </w:r>
      <w:r w:rsidRPr="00AD7948">
        <w:rPr>
          <w:sz w:val="12"/>
        </w:rPr>
        <w:t xml:space="preserve"> and practical </w:t>
      </w:r>
      <w:r w:rsidRPr="00AD7948">
        <w:rPr>
          <w:u w:val="single"/>
        </w:rPr>
        <w:t>sphere against</w:t>
      </w:r>
      <w:r w:rsidRPr="00AD7948">
        <w:rPr>
          <w:sz w:val="12"/>
        </w:rPr>
        <w:t xml:space="preserve"> First </w:t>
      </w:r>
      <w:proofErr w:type="spellStart"/>
      <w:r w:rsidRPr="00AD7948">
        <w:rPr>
          <w:sz w:val="12"/>
        </w:rPr>
        <w:t>Worldism</w:t>
      </w:r>
      <w:proofErr w:type="spellEnd"/>
      <w:r w:rsidRPr="00AD7948">
        <w:rPr>
          <w:sz w:val="12"/>
        </w:rPr>
        <w:t xml:space="preserve"> and </w:t>
      </w:r>
      <w:r w:rsidRPr="00AD7948">
        <w:rPr>
          <w:u w:val="single"/>
        </w:rPr>
        <w:t xml:space="preserve">opportunism. </w:t>
      </w:r>
      <w:r w:rsidRPr="002D4719">
        <w:rPr>
          <w:highlight w:val="cyan"/>
          <w:u w:val="single"/>
        </w:rPr>
        <w:t>Allies must be built even in the First World</w:t>
      </w:r>
      <w:r w:rsidRPr="00AD7948">
        <w:rPr>
          <w:u w:val="single"/>
        </w:rPr>
        <w:t xml:space="preserve">, and </w:t>
      </w:r>
      <w:r w:rsidRPr="002D4719">
        <w:rPr>
          <w:highlight w:val="cyan"/>
          <w:u w:val="single"/>
        </w:rPr>
        <w:t xml:space="preserve">unity must be achieved around </w:t>
      </w:r>
      <w:r w:rsidRPr="002D4719">
        <w:rPr>
          <w:rStyle w:val="Emphasis"/>
          <w:highlight w:val="cyan"/>
        </w:rPr>
        <w:t>revolutionary</w:t>
      </w:r>
      <w:r w:rsidRPr="002D4719">
        <w:rPr>
          <w:highlight w:val="cyan"/>
          <w:u w:val="single"/>
        </w:rPr>
        <w:t xml:space="preserve"> anti-imperialism</w:t>
      </w:r>
      <w:r w:rsidRPr="00AD7948">
        <w:rPr>
          <w:u w:val="single"/>
        </w:rPr>
        <w:t>.</w:t>
      </w:r>
    </w:p>
    <w:p w:rsidR="004A4158" w:rsidRDefault="004A4158" w:rsidP="004A4158"/>
    <w:p w:rsidR="004A4158" w:rsidRDefault="004A4158" w:rsidP="004A4158">
      <w:pPr>
        <w:spacing w:after="200" w:line="276" w:lineRule="auto"/>
        <w:rPr>
          <w:rFonts w:asciiTheme="minorHAnsi" w:hAnsiTheme="minorHAnsi" w:cstheme="minorBidi"/>
        </w:rPr>
      </w:pPr>
    </w:p>
    <w:p w:rsidR="004A4158" w:rsidRDefault="004A4158" w:rsidP="004A4158">
      <w:pPr>
        <w:pStyle w:val="Heading1"/>
      </w:pPr>
      <w:r>
        <w:t>a/t: no prior Qs</w:t>
      </w:r>
    </w:p>
    <w:p w:rsidR="004A4158" w:rsidRDefault="004A4158" w:rsidP="004A4158"/>
    <w:p w:rsidR="004A4158" w:rsidRPr="00292BB1" w:rsidRDefault="004A4158" w:rsidP="004A4158">
      <w:pPr>
        <w:rPr>
          <w:b/>
        </w:rPr>
      </w:pPr>
      <w:r>
        <w:rPr>
          <w:b/>
        </w:rPr>
        <w:t xml:space="preserve">Policy focus </w:t>
      </w:r>
      <w:r w:rsidRPr="00292BB1">
        <w:rPr>
          <w:b/>
          <w:u w:val="single"/>
        </w:rPr>
        <w:t>devolves into endlessly answering the wrong questions</w:t>
      </w:r>
      <w:r>
        <w:rPr>
          <w:b/>
        </w:rPr>
        <w:t xml:space="preserve"> – you should </w:t>
      </w:r>
      <w:r w:rsidRPr="00292BB1">
        <w:rPr>
          <w:b/>
          <w:u w:val="single"/>
        </w:rPr>
        <w:t>prioritize why questions</w:t>
      </w:r>
      <w:r>
        <w:rPr>
          <w:b/>
        </w:rPr>
        <w:t xml:space="preserve"> to make policy </w:t>
      </w:r>
      <w:r w:rsidRPr="00292BB1">
        <w:rPr>
          <w:b/>
          <w:u w:val="single"/>
        </w:rPr>
        <w:t>effective</w:t>
      </w:r>
      <w:r>
        <w:rPr>
          <w:b/>
        </w:rPr>
        <w:t xml:space="preserve"> – that’s above – Owen </w:t>
      </w:r>
      <w:r w:rsidRPr="00292BB1">
        <w:rPr>
          <w:b/>
          <w:u w:val="single"/>
        </w:rPr>
        <w:t>naturalizes</w:t>
      </w:r>
      <w:r>
        <w:rPr>
          <w:b/>
        </w:rPr>
        <w:t xml:space="preserve"> systems of </w:t>
      </w:r>
      <w:r w:rsidRPr="00292BB1">
        <w:rPr>
          <w:b/>
          <w:u w:val="single"/>
        </w:rPr>
        <w:t>violence</w:t>
      </w:r>
      <w:r>
        <w:rPr>
          <w:b/>
        </w:rPr>
        <w:t xml:space="preserve"> that only </w:t>
      </w:r>
      <w:r w:rsidRPr="00292BB1">
        <w:rPr>
          <w:b/>
          <w:u w:val="single"/>
        </w:rPr>
        <w:t>the alt solves</w:t>
      </w:r>
    </w:p>
    <w:p w:rsidR="004A4158" w:rsidRPr="00206979" w:rsidRDefault="004A4158" w:rsidP="004A4158">
      <w:r w:rsidRPr="00206979">
        <w:rPr>
          <w:rStyle w:val="StyleStyleBold12pt"/>
        </w:rPr>
        <w:t>McCormack 10</w:t>
      </w:r>
      <w:r w:rsidRPr="00206979">
        <w:t xml:space="preserve"> [Tara McCormack is Lecturer in International Politics at the University of Leicester and has a PhD in International Relations from the University of Westminster, Critique, Security and Power pp42-46]</w:t>
      </w:r>
    </w:p>
    <w:p w:rsidR="004A4158" w:rsidRDefault="004A4158" w:rsidP="004A4158">
      <w:pPr>
        <w:rPr>
          <w:b/>
          <w:sz w:val="24"/>
          <w:u w:val="single"/>
        </w:rPr>
      </w:pPr>
      <w:r w:rsidRPr="002D4719">
        <w:rPr>
          <w:highlight w:val="cyan"/>
          <w:u w:val="single"/>
        </w:rPr>
        <w:t>Problem-solving theory</w:t>
      </w:r>
      <w:r w:rsidRPr="00206979">
        <w:rPr>
          <w:u w:val="single"/>
        </w:rPr>
        <w:t xml:space="preserve"> </w:t>
      </w:r>
      <w:r w:rsidRPr="00206979">
        <w:rPr>
          <w:sz w:val="16"/>
        </w:rPr>
        <w:t xml:space="preserve">then has two functions. It </w:t>
      </w:r>
      <w:r w:rsidRPr="002D4719">
        <w:rPr>
          <w:highlight w:val="cyan"/>
          <w:u w:val="single"/>
        </w:rPr>
        <w:t>serves as</w:t>
      </w:r>
      <w:r w:rsidRPr="00206979">
        <w:rPr>
          <w:u w:val="single"/>
        </w:rPr>
        <w:t xml:space="preserve"> </w:t>
      </w:r>
      <w:r w:rsidRPr="00206979">
        <w:rPr>
          <w:sz w:val="16"/>
        </w:rPr>
        <w:t xml:space="preserve">a guide and an </w:t>
      </w:r>
      <w:proofErr w:type="gramStart"/>
      <w:r w:rsidRPr="00206979">
        <w:rPr>
          <w:sz w:val="16"/>
        </w:rPr>
        <w:t>excuse  for</w:t>
      </w:r>
      <w:proofErr w:type="gramEnd"/>
      <w:r w:rsidRPr="00206979">
        <w:rPr>
          <w:sz w:val="16"/>
        </w:rPr>
        <w:t xml:space="preserve"> political elites; a guide because it aims to show elites how they might solve  problems arising from a specific set of social and political relations, the ‘given  framework for action’, and </w:t>
      </w:r>
      <w:r w:rsidRPr="002D4719">
        <w:rPr>
          <w:highlight w:val="cyan"/>
          <w:u w:val="single"/>
        </w:rPr>
        <w:t>an</w:t>
      </w:r>
      <w:r w:rsidRPr="00206979">
        <w:rPr>
          <w:u w:val="single"/>
        </w:rPr>
        <w:t xml:space="preserve"> </w:t>
      </w:r>
      <w:r w:rsidRPr="002D4719">
        <w:rPr>
          <w:highlight w:val="cyan"/>
          <w:u w:val="single"/>
        </w:rPr>
        <w:t>excuse</w:t>
      </w:r>
      <w:r w:rsidRPr="00206979">
        <w:rPr>
          <w:u w:val="single"/>
        </w:rPr>
        <w:t xml:space="preserve"> </w:t>
      </w:r>
      <w:r w:rsidRPr="002D4719">
        <w:rPr>
          <w:highlight w:val="cyan"/>
          <w:u w:val="single"/>
        </w:rPr>
        <w:t>as</w:t>
      </w:r>
      <w:r w:rsidRPr="00206979">
        <w:rPr>
          <w:u w:val="single"/>
        </w:rPr>
        <w:t xml:space="preserve"> </w:t>
      </w:r>
      <w:r w:rsidRPr="00206979">
        <w:rPr>
          <w:sz w:val="16"/>
        </w:rPr>
        <w:t xml:space="preserve">these </w:t>
      </w:r>
      <w:r w:rsidRPr="00206979">
        <w:rPr>
          <w:u w:val="single"/>
        </w:rPr>
        <w:t xml:space="preserve">specific </w:t>
      </w:r>
      <w:r w:rsidRPr="002D4719">
        <w:rPr>
          <w:highlight w:val="cyan"/>
          <w:u w:val="single"/>
        </w:rPr>
        <w:t xml:space="preserve">social and political relations  are </w:t>
      </w:r>
      <w:proofErr w:type="spellStart"/>
      <w:r w:rsidRPr="002D4719">
        <w:rPr>
          <w:b/>
          <w:sz w:val="24"/>
          <w:highlight w:val="cyan"/>
          <w:u w:val="single"/>
        </w:rPr>
        <w:t>naturalised</w:t>
      </w:r>
      <w:proofErr w:type="spellEnd"/>
      <w:r w:rsidRPr="00206979">
        <w:rPr>
          <w:sz w:val="24"/>
          <w:u w:val="single"/>
        </w:rPr>
        <w:t xml:space="preserve"> </w:t>
      </w:r>
      <w:r w:rsidRPr="00206979">
        <w:rPr>
          <w:u w:val="single"/>
        </w:rPr>
        <w:t xml:space="preserve">and presented as </w:t>
      </w:r>
      <w:r w:rsidRPr="00206979">
        <w:rPr>
          <w:sz w:val="16"/>
        </w:rPr>
        <w:t xml:space="preserve">eternal and </w:t>
      </w:r>
      <w:r w:rsidRPr="00206979">
        <w:rPr>
          <w:b/>
          <w:sz w:val="24"/>
          <w:u w:val="single"/>
        </w:rPr>
        <w:t>unchanging</w:t>
      </w:r>
      <w:r w:rsidRPr="00206979">
        <w:rPr>
          <w:sz w:val="24"/>
          <w:u w:val="single"/>
        </w:rPr>
        <w:t xml:space="preserve"> </w:t>
      </w:r>
      <w:r w:rsidRPr="00206979">
        <w:rPr>
          <w:u w:val="single"/>
        </w:rPr>
        <w:t xml:space="preserve">situations rather than a  contingent set of arrangements </w:t>
      </w:r>
      <w:r w:rsidRPr="00206979">
        <w:rPr>
          <w:sz w:val="16"/>
        </w:rPr>
        <w:t xml:space="preserve">that are </w:t>
      </w:r>
      <w:r w:rsidRPr="00206979">
        <w:rPr>
          <w:b/>
          <w:sz w:val="24"/>
          <w:u w:val="single"/>
        </w:rPr>
        <w:t>open to change</w:t>
      </w:r>
      <w:r w:rsidRPr="00206979">
        <w:rPr>
          <w:sz w:val="16"/>
        </w:rPr>
        <w:t xml:space="preserve">. </w:t>
      </w:r>
      <w:r w:rsidRPr="00206979">
        <w:rPr>
          <w:u w:val="single"/>
        </w:rPr>
        <w:t xml:space="preserve">Problem-solving </w:t>
      </w:r>
      <w:proofErr w:type="gramStart"/>
      <w:r w:rsidRPr="00206979">
        <w:rPr>
          <w:u w:val="single"/>
        </w:rPr>
        <w:t xml:space="preserve">theory  </w:t>
      </w:r>
      <w:proofErr w:type="spellStart"/>
      <w:r w:rsidRPr="00206979">
        <w:rPr>
          <w:b/>
          <w:sz w:val="24"/>
          <w:u w:val="single"/>
        </w:rPr>
        <w:t>naturalises</w:t>
      </w:r>
      <w:proofErr w:type="spellEnd"/>
      <w:proofErr w:type="gramEnd"/>
      <w:r w:rsidRPr="00206979">
        <w:rPr>
          <w:sz w:val="24"/>
          <w:u w:val="single"/>
        </w:rPr>
        <w:t xml:space="preserve"> </w:t>
      </w:r>
      <w:r w:rsidRPr="00206979">
        <w:rPr>
          <w:u w:val="single"/>
        </w:rPr>
        <w:t xml:space="preserve">and </w:t>
      </w:r>
      <w:r w:rsidRPr="00206979">
        <w:rPr>
          <w:b/>
          <w:sz w:val="24"/>
          <w:u w:val="single"/>
        </w:rPr>
        <w:t>removes</w:t>
      </w:r>
      <w:r w:rsidRPr="00206979">
        <w:rPr>
          <w:sz w:val="24"/>
          <w:u w:val="single"/>
        </w:rPr>
        <w:t xml:space="preserve"> </w:t>
      </w:r>
      <w:r w:rsidRPr="00206979">
        <w:rPr>
          <w:u w:val="single"/>
        </w:rPr>
        <w:t xml:space="preserve">from questioning the institutions and social and power  relations that </w:t>
      </w:r>
      <w:r w:rsidRPr="00206979">
        <w:rPr>
          <w:b/>
          <w:sz w:val="24"/>
          <w:u w:val="single"/>
        </w:rPr>
        <w:t>exist</w:t>
      </w:r>
      <w:r w:rsidRPr="00206979">
        <w:rPr>
          <w:sz w:val="16"/>
        </w:rPr>
        <w:t xml:space="preserve">, presenting them as immutable and unchanging facts of life  (Cox, 1981: 129). </w:t>
      </w:r>
      <w:r w:rsidRPr="002D4719">
        <w:rPr>
          <w:highlight w:val="cyan"/>
          <w:u w:val="single"/>
        </w:rPr>
        <w:t>Problem-solving</w:t>
      </w:r>
      <w:r w:rsidRPr="00206979">
        <w:rPr>
          <w:u w:val="single"/>
        </w:rPr>
        <w:t xml:space="preserve"> </w:t>
      </w:r>
      <w:r w:rsidRPr="00206979">
        <w:rPr>
          <w:sz w:val="16"/>
        </w:rPr>
        <w:t xml:space="preserve">theory, therefore, clearly has a </w:t>
      </w:r>
      <w:proofErr w:type="gramStart"/>
      <w:r w:rsidRPr="00206979">
        <w:rPr>
          <w:sz w:val="16"/>
        </w:rPr>
        <w:t>conservative  ideological</w:t>
      </w:r>
      <w:proofErr w:type="gramEnd"/>
      <w:r w:rsidRPr="00206979">
        <w:rPr>
          <w:sz w:val="16"/>
        </w:rPr>
        <w:t xml:space="preserve"> function because it </w:t>
      </w:r>
      <w:r w:rsidRPr="002D4719">
        <w:rPr>
          <w:b/>
          <w:sz w:val="24"/>
          <w:highlight w:val="cyan"/>
          <w:u w:val="single"/>
        </w:rPr>
        <w:t>delimits what is legitimate enquiry</w:t>
      </w:r>
      <w:r w:rsidRPr="00206979">
        <w:rPr>
          <w:sz w:val="24"/>
          <w:u w:val="single"/>
        </w:rPr>
        <w:t xml:space="preserve"> </w:t>
      </w:r>
      <w:r w:rsidRPr="00206979">
        <w:rPr>
          <w:sz w:val="16"/>
        </w:rPr>
        <w:t xml:space="preserve">and any potential for change (1981: 129–130).  According to Cox, critical theory can challenge both these aspects of </w:t>
      </w:r>
      <w:proofErr w:type="spellStart"/>
      <w:r w:rsidRPr="00206979">
        <w:rPr>
          <w:sz w:val="16"/>
        </w:rPr>
        <w:t>problemsolving</w:t>
      </w:r>
      <w:proofErr w:type="spellEnd"/>
      <w:r w:rsidRPr="00206979">
        <w:rPr>
          <w:sz w:val="16"/>
        </w:rPr>
        <w:t xml:space="preserve"> theory. Critical theory does not accept the given framework for action. </w:t>
      </w:r>
      <w:proofErr w:type="gramStart"/>
      <w:r w:rsidRPr="00206979">
        <w:rPr>
          <w:sz w:val="16"/>
        </w:rPr>
        <w:t>For  critical</w:t>
      </w:r>
      <w:proofErr w:type="gramEnd"/>
      <w:r w:rsidRPr="00206979">
        <w:rPr>
          <w:sz w:val="16"/>
        </w:rPr>
        <w:t xml:space="preserve"> theory this framework itself is subject to critique and questioning. </w:t>
      </w:r>
      <w:proofErr w:type="gramStart"/>
      <w:r w:rsidRPr="00206979">
        <w:rPr>
          <w:sz w:val="16"/>
        </w:rPr>
        <w:t>Critical  theory</w:t>
      </w:r>
      <w:proofErr w:type="gramEnd"/>
      <w:r w:rsidRPr="00206979">
        <w:rPr>
          <w:sz w:val="16"/>
        </w:rPr>
        <w:t xml:space="preserve"> begins, like problem-solving theory, with ‘some aspect or particular sphere  of human activity’ (1981: 129). Yet whilst problem-solving theory stops at </w:t>
      </w:r>
      <w:proofErr w:type="gramStart"/>
      <w:r w:rsidRPr="00206979">
        <w:rPr>
          <w:sz w:val="16"/>
        </w:rPr>
        <w:t>the  boundaries</w:t>
      </w:r>
      <w:proofErr w:type="gramEnd"/>
      <w:r w:rsidRPr="00206979">
        <w:rPr>
          <w:sz w:val="16"/>
        </w:rPr>
        <w:t xml:space="preserve">, critical theory steps outside of the given framework for action. Critical  theory questions the existing institutions and social and power relations which problem-solving theory takes as an unchangeable ‘fact of life’ and tries to explain  how and why problems arise by putting them in their broader social, historical, and  political context (1981: 129).  Critical theory, as </w:t>
      </w:r>
      <w:proofErr w:type="spellStart"/>
      <w:r w:rsidRPr="00206979">
        <w:rPr>
          <w:sz w:val="16"/>
        </w:rPr>
        <w:t>Jahn</w:t>
      </w:r>
      <w:proofErr w:type="spellEnd"/>
      <w:r w:rsidRPr="00206979">
        <w:rPr>
          <w:sz w:val="16"/>
        </w:rPr>
        <w:t xml:space="preserve"> argues, has a methodological requirement </w:t>
      </w:r>
      <w:proofErr w:type="gramStart"/>
      <w:r w:rsidRPr="00206979">
        <w:rPr>
          <w:sz w:val="16"/>
        </w:rPr>
        <w:t xml:space="preserve">of  </w:t>
      </w:r>
      <w:proofErr w:type="spellStart"/>
      <w:r w:rsidRPr="00206979">
        <w:rPr>
          <w:sz w:val="16"/>
        </w:rPr>
        <w:t>analysing</w:t>
      </w:r>
      <w:proofErr w:type="spellEnd"/>
      <w:proofErr w:type="gramEnd"/>
      <w:r w:rsidRPr="00206979">
        <w:rPr>
          <w:sz w:val="16"/>
        </w:rPr>
        <w:t xml:space="preserve"> concrete phenomena in their historical and social totality (1998: 614).  Critical </w:t>
      </w:r>
      <w:proofErr w:type="gramStart"/>
      <w:r w:rsidRPr="00206979">
        <w:rPr>
          <w:sz w:val="16"/>
        </w:rPr>
        <w:t>theory  [</w:t>
      </w:r>
      <w:proofErr w:type="gramEnd"/>
      <w:r w:rsidRPr="00206979">
        <w:rPr>
          <w:sz w:val="16"/>
        </w:rPr>
        <w:t xml:space="preserve">is] critical in the sense that it stands apart from the prevailing order of the  world and asks how that order came about . . . It is directed towards an appraisal  of the very framework for action, or problematic, which problem-solving  theory accepts as its parameters. Critical theory is directed to the social </w:t>
      </w:r>
      <w:proofErr w:type="gramStart"/>
      <w:r w:rsidRPr="00206979">
        <w:rPr>
          <w:sz w:val="16"/>
        </w:rPr>
        <w:t>and  political</w:t>
      </w:r>
      <w:proofErr w:type="gramEnd"/>
      <w:r w:rsidRPr="00206979">
        <w:rPr>
          <w:sz w:val="16"/>
        </w:rPr>
        <w:t xml:space="preserve"> complex as a whole rather than to the separate parts . . . the critical  approach leads towards the construction of a larger picture the whole of which  the initially contemplated part is just one component, and seeks to understand  the processes of change in which both parts and whole are involved.  (Cox, 1981: 129)  Critical theory therefore requires a substantive material analysis of the </w:t>
      </w:r>
      <w:proofErr w:type="gramStart"/>
      <w:r w:rsidRPr="00206979">
        <w:rPr>
          <w:sz w:val="16"/>
        </w:rPr>
        <w:t>framework  for</w:t>
      </w:r>
      <w:proofErr w:type="gramEnd"/>
      <w:r w:rsidRPr="00206979">
        <w:rPr>
          <w:sz w:val="16"/>
        </w:rPr>
        <w:t xml:space="preserve"> action, the historical structure (Cox, 1981: 135) which gives rise to the problematic considered. Cox here also explicitly identifies critical theory with historical materialism: ‘Historical materialism is, however a foremost source of </w:t>
      </w:r>
      <w:proofErr w:type="gramStart"/>
      <w:r w:rsidRPr="00206979">
        <w:rPr>
          <w:sz w:val="16"/>
        </w:rPr>
        <w:t>critical  theory’</w:t>
      </w:r>
      <w:proofErr w:type="gramEnd"/>
      <w:r w:rsidRPr="00206979">
        <w:rPr>
          <w:sz w:val="16"/>
        </w:rPr>
        <w:t xml:space="preserve"> (1981: 133). For Cox, historical materialism is a particular current </w:t>
      </w:r>
      <w:proofErr w:type="gramStart"/>
      <w:r w:rsidRPr="00206979">
        <w:rPr>
          <w:sz w:val="16"/>
        </w:rPr>
        <w:t>within  Marxist</w:t>
      </w:r>
      <w:proofErr w:type="gramEnd"/>
      <w:r w:rsidRPr="00206979">
        <w:rPr>
          <w:sz w:val="16"/>
        </w:rPr>
        <w:t xml:space="preserve"> thought ‘which reasons historically and seeks to explain, as well as promote, changes in social relations’ (1981: 133). Cox argues that the prevailing international social order (the framework for action or historical structure [1981: 135]</w:t>
      </w:r>
      <w:proofErr w:type="gramStart"/>
      <w:r w:rsidRPr="00206979">
        <w:rPr>
          <w:sz w:val="16"/>
        </w:rPr>
        <w:t>)  can</w:t>
      </w:r>
      <w:proofErr w:type="gramEnd"/>
      <w:r w:rsidRPr="00206979">
        <w:rPr>
          <w:sz w:val="16"/>
        </w:rPr>
        <w:t xml:space="preserve"> be understood, abstractly, in terms of the interaction between material capabilities, ideas and institutions (1981: 136). This historical structure influences </w:t>
      </w:r>
      <w:proofErr w:type="gramStart"/>
      <w:r w:rsidRPr="00206979">
        <w:rPr>
          <w:sz w:val="16"/>
        </w:rPr>
        <w:t>both  human</w:t>
      </w:r>
      <w:proofErr w:type="gramEnd"/>
      <w:r w:rsidRPr="00206979">
        <w:rPr>
          <w:sz w:val="16"/>
        </w:rPr>
        <w:t xml:space="preserve"> action and theory although not in a direct or entirely deterministic way  (1981: 135). As Marx argued, ‘Men make their own history, but they do not make  it just as they please; they do not make it under circumstances chosen by themselves, but under circumstances directly found, given and transmitted by the past’  (1978b: 595).  For Cox, critical theory has another advantage over problem-solving theory in  that it understands that the social world is in a constant state of change: ‘Critical theory is a theory of history in the sense of being concerned not just with the past but  with a constant process of historical change’ (1981: 129). As reality changes </w:t>
      </w:r>
      <w:proofErr w:type="gramStart"/>
      <w:r w:rsidRPr="00206979">
        <w:rPr>
          <w:sz w:val="16"/>
        </w:rPr>
        <w:t>we  find</w:t>
      </w:r>
      <w:proofErr w:type="gramEnd"/>
      <w:r w:rsidRPr="00206979">
        <w:rPr>
          <w:sz w:val="16"/>
        </w:rPr>
        <w:t xml:space="preserve"> that the divisions of the social world into separate disciplines may appear arbitrary. Cox gives the example of new kinds of theories that challenge the idea of </w:t>
      </w:r>
      <w:proofErr w:type="gramStart"/>
      <w:r w:rsidRPr="00206979">
        <w:rPr>
          <w:sz w:val="16"/>
        </w:rPr>
        <w:t>the  state</w:t>
      </w:r>
      <w:proofErr w:type="gramEnd"/>
      <w:r w:rsidRPr="00206979">
        <w:rPr>
          <w:sz w:val="16"/>
        </w:rPr>
        <w:t xml:space="preserve"> as a coherent actor (1981: 130). Writing in 1981, Cox is referring to </w:t>
      </w:r>
      <w:proofErr w:type="gramStart"/>
      <w:r w:rsidRPr="00206979">
        <w:rPr>
          <w:sz w:val="16"/>
        </w:rPr>
        <w:t>pluralism  and</w:t>
      </w:r>
      <w:proofErr w:type="gramEnd"/>
      <w:r w:rsidRPr="00206979">
        <w:rPr>
          <w:sz w:val="16"/>
        </w:rPr>
        <w:t xml:space="preserve"> interdependence theory in the context of the oil crises and the end of the Bretton  Woods international financial system.  Cox argues that contemporary American </w:t>
      </w:r>
      <w:r w:rsidRPr="00206979">
        <w:rPr>
          <w:u w:val="single"/>
        </w:rPr>
        <w:t>realism</w:t>
      </w:r>
      <w:r w:rsidRPr="00206979">
        <w:rPr>
          <w:sz w:val="16"/>
        </w:rPr>
        <w:t>, which he calls neo-realism</w:t>
      </w:r>
      <w:proofErr w:type="gramStart"/>
      <w:r w:rsidRPr="00206979">
        <w:rPr>
          <w:sz w:val="16"/>
        </w:rPr>
        <w:t xml:space="preserve">,  </w:t>
      </w:r>
      <w:r w:rsidRPr="00206979">
        <w:rPr>
          <w:u w:val="single"/>
        </w:rPr>
        <w:t>exemplifies</w:t>
      </w:r>
      <w:proofErr w:type="gramEnd"/>
      <w:r w:rsidRPr="00206979">
        <w:rPr>
          <w:u w:val="single"/>
        </w:rPr>
        <w:t xml:space="preserve"> the problem-solving approach </w:t>
      </w:r>
      <w:r w:rsidRPr="00206979">
        <w:rPr>
          <w:sz w:val="16"/>
        </w:rPr>
        <w:t xml:space="preserve">to theory. </w:t>
      </w:r>
      <w:r w:rsidRPr="002D4719">
        <w:rPr>
          <w:highlight w:val="cyan"/>
          <w:u w:val="single"/>
        </w:rPr>
        <w:t>Theorists</w:t>
      </w:r>
      <w:r w:rsidRPr="00206979">
        <w:rPr>
          <w:u w:val="single"/>
        </w:rPr>
        <w:t xml:space="preserve"> working </w:t>
      </w:r>
      <w:r w:rsidRPr="002D4719">
        <w:rPr>
          <w:highlight w:val="cyan"/>
          <w:u w:val="single"/>
        </w:rPr>
        <w:t>within</w:t>
      </w:r>
      <w:r w:rsidRPr="00206979">
        <w:rPr>
          <w:u w:val="single"/>
        </w:rPr>
        <w:t xml:space="preserve"> </w:t>
      </w:r>
      <w:proofErr w:type="gramStart"/>
      <w:r w:rsidRPr="002D4719">
        <w:rPr>
          <w:highlight w:val="cyan"/>
          <w:u w:val="single"/>
        </w:rPr>
        <w:t>this  framework</w:t>
      </w:r>
      <w:proofErr w:type="gramEnd"/>
      <w:r w:rsidRPr="00206979">
        <w:rPr>
          <w:u w:val="single"/>
        </w:rPr>
        <w:t xml:space="preserve"> </w:t>
      </w:r>
      <w:r w:rsidRPr="002D4719">
        <w:rPr>
          <w:highlight w:val="cyan"/>
          <w:u w:val="single"/>
        </w:rPr>
        <w:t xml:space="preserve">have an </w:t>
      </w:r>
      <w:r w:rsidRPr="002D4719">
        <w:rPr>
          <w:b/>
          <w:sz w:val="24"/>
          <w:highlight w:val="cyan"/>
          <w:u w:val="single"/>
        </w:rPr>
        <w:t>ahistorical</w:t>
      </w:r>
      <w:r w:rsidRPr="002D4719">
        <w:rPr>
          <w:sz w:val="24"/>
          <w:highlight w:val="cyan"/>
          <w:u w:val="single"/>
        </w:rPr>
        <w:t xml:space="preserve"> </w:t>
      </w:r>
      <w:r w:rsidRPr="002D4719">
        <w:rPr>
          <w:b/>
          <w:sz w:val="24"/>
          <w:highlight w:val="cyan"/>
          <w:u w:val="single"/>
        </w:rPr>
        <w:t>approach</w:t>
      </w:r>
      <w:r w:rsidRPr="00206979">
        <w:rPr>
          <w:sz w:val="24"/>
          <w:u w:val="single"/>
        </w:rPr>
        <w:t xml:space="preserve"> </w:t>
      </w:r>
      <w:r w:rsidRPr="002D4719">
        <w:rPr>
          <w:highlight w:val="cyan"/>
          <w:u w:val="single"/>
        </w:rPr>
        <w:t xml:space="preserve">which </w:t>
      </w:r>
      <w:r w:rsidRPr="002D4719">
        <w:rPr>
          <w:b/>
          <w:sz w:val="24"/>
          <w:highlight w:val="cyan"/>
          <w:u w:val="single"/>
        </w:rPr>
        <w:t>assumes</w:t>
      </w:r>
      <w:r w:rsidRPr="002D4719">
        <w:rPr>
          <w:sz w:val="24"/>
          <w:highlight w:val="cyan"/>
          <w:u w:val="single"/>
        </w:rPr>
        <w:t xml:space="preserve"> </w:t>
      </w:r>
      <w:r w:rsidRPr="002D4719">
        <w:rPr>
          <w:highlight w:val="cyan"/>
          <w:u w:val="single"/>
        </w:rPr>
        <w:t xml:space="preserve">a </w:t>
      </w:r>
      <w:r w:rsidRPr="002D4719">
        <w:rPr>
          <w:b/>
          <w:sz w:val="24"/>
          <w:highlight w:val="cyan"/>
          <w:u w:val="single"/>
        </w:rPr>
        <w:t xml:space="preserve">fixed </w:t>
      </w:r>
      <w:r w:rsidRPr="00403458">
        <w:rPr>
          <w:b/>
          <w:sz w:val="24"/>
          <w:u w:val="single"/>
        </w:rPr>
        <w:t xml:space="preserve">and unchanging  </w:t>
      </w:r>
      <w:r w:rsidRPr="002D4719">
        <w:rPr>
          <w:b/>
          <w:sz w:val="24"/>
          <w:highlight w:val="cyan"/>
          <w:u w:val="single"/>
        </w:rPr>
        <w:t>international system</w:t>
      </w:r>
      <w:r w:rsidRPr="00206979">
        <w:rPr>
          <w:b/>
          <w:sz w:val="18"/>
        </w:rPr>
        <w:t>.</w:t>
      </w:r>
      <w:r w:rsidRPr="00206979">
        <w:rPr>
          <w:sz w:val="18"/>
        </w:rPr>
        <w:t xml:space="preserve"> </w:t>
      </w:r>
      <w:r w:rsidRPr="00206979">
        <w:rPr>
          <w:sz w:val="16"/>
        </w:rPr>
        <w:t xml:space="preserve">For Cox, theory is a way in which we understand and explain the ‘real social world’ (1981: 126). However, Cox argues that the </w:t>
      </w:r>
      <w:proofErr w:type="gramStart"/>
      <w:r w:rsidRPr="00206979">
        <w:rPr>
          <w:sz w:val="16"/>
        </w:rPr>
        <w:t>relationship  between</w:t>
      </w:r>
      <w:proofErr w:type="gramEnd"/>
      <w:r w:rsidRPr="00206979">
        <w:rPr>
          <w:sz w:val="16"/>
        </w:rPr>
        <w:t xml:space="preserve"> the social world and the way in which it is perceived and </w:t>
      </w:r>
      <w:proofErr w:type="spellStart"/>
      <w:r w:rsidRPr="00206979">
        <w:rPr>
          <w:sz w:val="16"/>
        </w:rPr>
        <w:t>theorised</w:t>
      </w:r>
      <w:proofErr w:type="spellEnd"/>
      <w:r w:rsidRPr="00206979">
        <w:rPr>
          <w:sz w:val="16"/>
        </w:rPr>
        <w:t xml:space="preserve"> is more  complicated than problem-solving theory allows for. For Cox, </w:t>
      </w:r>
      <w:r w:rsidRPr="00206979">
        <w:rPr>
          <w:u w:val="single"/>
        </w:rPr>
        <w:t xml:space="preserve">there is a </w:t>
      </w:r>
      <w:r w:rsidRPr="00206979">
        <w:rPr>
          <w:sz w:val="16"/>
        </w:rPr>
        <w:t xml:space="preserve">crucial </w:t>
      </w:r>
      <w:proofErr w:type="gramStart"/>
      <w:r w:rsidRPr="00206979">
        <w:rPr>
          <w:sz w:val="16"/>
        </w:rPr>
        <w:t xml:space="preserve">and  </w:t>
      </w:r>
      <w:r w:rsidRPr="00206979">
        <w:rPr>
          <w:b/>
          <w:sz w:val="24"/>
          <w:u w:val="single"/>
        </w:rPr>
        <w:t>complicated</w:t>
      </w:r>
      <w:proofErr w:type="gramEnd"/>
      <w:r w:rsidRPr="00206979">
        <w:rPr>
          <w:b/>
          <w:sz w:val="24"/>
          <w:u w:val="single"/>
        </w:rPr>
        <w:t xml:space="preserve"> relationship between ‘facts’, ‘reality’ and knowledge</w:t>
      </w:r>
      <w:r w:rsidRPr="00206979">
        <w:rPr>
          <w:u w:val="single"/>
        </w:rPr>
        <w:t>. ‘</w:t>
      </w:r>
      <w:r w:rsidRPr="002D4719">
        <w:rPr>
          <w:highlight w:val="cyan"/>
          <w:u w:val="single"/>
        </w:rPr>
        <w:t xml:space="preserve">Facts’ </w:t>
      </w:r>
      <w:r w:rsidRPr="002D4719">
        <w:rPr>
          <w:b/>
          <w:sz w:val="24"/>
          <w:highlight w:val="cyan"/>
          <w:u w:val="single"/>
        </w:rPr>
        <w:t xml:space="preserve">are </w:t>
      </w:r>
      <w:proofErr w:type="gramStart"/>
      <w:r w:rsidRPr="002D4719">
        <w:rPr>
          <w:b/>
          <w:sz w:val="24"/>
          <w:highlight w:val="cyan"/>
          <w:u w:val="single"/>
        </w:rPr>
        <w:t>not  neutral</w:t>
      </w:r>
      <w:proofErr w:type="gramEnd"/>
      <w:r w:rsidRPr="002D4719">
        <w:rPr>
          <w:b/>
          <w:sz w:val="24"/>
          <w:highlight w:val="cyan"/>
          <w:u w:val="single"/>
        </w:rPr>
        <w:t xml:space="preserve"> stepping stones</w:t>
      </w:r>
      <w:r w:rsidRPr="002D4719">
        <w:rPr>
          <w:sz w:val="24"/>
          <w:highlight w:val="cyan"/>
          <w:u w:val="single"/>
        </w:rPr>
        <w:t xml:space="preserve"> </w:t>
      </w:r>
      <w:r w:rsidRPr="002D4719">
        <w:rPr>
          <w:highlight w:val="cyan"/>
          <w:u w:val="single"/>
        </w:rPr>
        <w:t>on the way</w:t>
      </w:r>
      <w:r w:rsidRPr="00206979">
        <w:rPr>
          <w:u w:val="single"/>
        </w:rPr>
        <w:t xml:space="preserve"> </w:t>
      </w:r>
      <w:r w:rsidRPr="002D4719">
        <w:rPr>
          <w:highlight w:val="cyan"/>
          <w:u w:val="single"/>
        </w:rPr>
        <w:t>to</w:t>
      </w:r>
      <w:r w:rsidRPr="00206979">
        <w:rPr>
          <w:u w:val="single"/>
        </w:rPr>
        <w:t xml:space="preserve"> understanding ‘</w:t>
      </w:r>
      <w:r w:rsidRPr="002D4719">
        <w:rPr>
          <w:highlight w:val="cyan"/>
          <w:u w:val="single"/>
        </w:rPr>
        <w:t>reality’</w:t>
      </w:r>
      <w:r w:rsidRPr="00206979">
        <w:rPr>
          <w:sz w:val="16"/>
        </w:rPr>
        <w:t xml:space="preserve">. </w:t>
      </w:r>
      <w:r w:rsidRPr="002D4719">
        <w:rPr>
          <w:highlight w:val="cyan"/>
          <w:u w:val="single"/>
        </w:rPr>
        <w:t xml:space="preserve">Theory is not </w:t>
      </w:r>
      <w:proofErr w:type="gramStart"/>
      <w:r w:rsidRPr="002D4719">
        <w:rPr>
          <w:highlight w:val="cyan"/>
          <w:u w:val="single"/>
        </w:rPr>
        <w:t>neutral  but</w:t>
      </w:r>
      <w:proofErr w:type="gramEnd"/>
      <w:r w:rsidRPr="002D4719">
        <w:rPr>
          <w:highlight w:val="cyan"/>
          <w:u w:val="single"/>
        </w:rPr>
        <w:t xml:space="preserve"> </w:t>
      </w:r>
      <w:r w:rsidRPr="002D4719">
        <w:rPr>
          <w:b/>
          <w:sz w:val="24"/>
          <w:highlight w:val="cyan"/>
          <w:u w:val="single"/>
        </w:rPr>
        <w:t>socially and politically bounded</w:t>
      </w:r>
      <w:r w:rsidRPr="00206979">
        <w:rPr>
          <w:sz w:val="24"/>
          <w:u w:val="single"/>
        </w:rPr>
        <w:t xml:space="preserve"> </w:t>
      </w:r>
      <w:r w:rsidRPr="00206979">
        <w:rPr>
          <w:sz w:val="16"/>
        </w:rPr>
        <w:t xml:space="preserve">in a complicated way; </w:t>
      </w:r>
      <w:r w:rsidRPr="00206979">
        <w:rPr>
          <w:u w:val="single"/>
        </w:rPr>
        <w:t xml:space="preserve">it </w:t>
      </w:r>
      <w:r w:rsidRPr="00206979">
        <w:rPr>
          <w:sz w:val="16"/>
        </w:rPr>
        <w:t xml:space="preserve">reflects, or </w:t>
      </w:r>
      <w:r w:rsidRPr="00206979">
        <w:rPr>
          <w:u w:val="single"/>
        </w:rPr>
        <w:t xml:space="preserve">is a </w:t>
      </w:r>
      <w:r w:rsidRPr="00206979">
        <w:rPr>
          <w:b/>
          <w:sz w:val="24"/>
          <w:u w:val="single"/>
        </w:rPr>
        <w:t>product</w:t>
      </w:r>
      <w:r w:rsidRPr="00206979">
        <w:rPr>
          <w:sz w:val="24"/>
          <w:u w:val="single"/>
        </w:rPr>
        <w:t xml:space="preserve"> </w:t>
      </w:r>
      <w:r w:rsidRPr="00206979">
        <w:rPr>
          <w:u w:val="single"/>
        </w:rPr>
        <w:t>of</w:t>
      </w:r>
      <w:r w:rsidRPr="00206979">
        <w:rPr>
          <w:sz w:val="16"/>
        </w:rPr>
        <w:t xml:space="preserve">, </w:t>
      </w:r>
      <w:r w:rsidRPr="00206979">
        <w:rPr>
          <w:u w:val="single"/>
        </w:rPr>
        <w:t>rather than describes actually existing social and political processes</w:t>
      </w:r>
      <w:r w:rsidRPr="00206979">
        <w:rPr>
          <w:sz w:val="16"/>
        </w:rPr>
        <w:t xml:space="preserve">. </w:t>
      </w:r>
      <w:proofErr w:type="gramStart"/>
      <w:r w:rsidRPr="00206979">
        <w:rPr>
          <w:sz w:val="16"/>
        </w:rPr>
        <w:t>The  form</w:t>
      </w:r>
      <w:proofErr w:type="gramEnd"/>
      <w:r w:rsidRPr="00206979">
        <w:rPr>
          <w:sz w:val="16"/>
        </w:rPr>
        <w:t xml:space="preserve"> that theory takes and the explanations that it gives, arise from and are part of  the way in which people attempt to understand the social world and their position in  it. Cox argues therefore that </w:t>
      </w:r>
      <w:r w:rsidRPr="002D4719">
        <w:rPr>
          <w:highlight w:val="cyan"/>
          <w:u w:val="single"/>
        </w:rPr>
        <w:t xml:space="preserve">theory derives from a </w:t>
      </w:r>
      <w:r w:rsidRPr="002D4719">
        <w:rPr>
          <w:b/>
          <w:sz w:val="24"/>
          <w:highlight w:val="cyan"/>
          <w:u w:val="single"/>
        </w:rPr>
        <w:t>given perspective</w:t>
      </w:r>
      <w:r w:rsidRPr="00206979">
        <w:rPr>
          <w:u w:val="single"/>
        </w:rPr>
        <w:t xml:space="preserve">, </w:t>
      </w:r>
      <w:r w:rsidRPr="00206979">
        <w:rPr>
          <w:sz w:val="16"/>
        </w:rPr>
        <w:t xml:space="preserve">a </w:t>
      </w:r>
      <w:proofErr w:type="gramStart"/>
      <w:r w:rsidRPr="00206979">
        <w:rPr>
          <w:sz w:val="16"/>
        </w:rPr>
        <w:t>specific  social</w:t>
      </w:r>
      <w:proofErr w:type="gramEnd"/>
      <w:r w:rsidRPr="00206979">
        <w:rPr>
          <w:sz w:val="16"/>
        </w:rPr>
        <w:t xml:space="preserve">, political and economic position, whether of a nation, or class, for example:  </w:t>
      </w:r>
      <w:r w:rsidRPr="00206979">
        <w:rPr>
          <w:u w:val="single"/>
        </w:rPr>
        <w:t>[Theory is] always for someone and for some purpose</w:t>
      </w:r>
      <w:r w:rsidRPr="00206979">
        <w:rPr>
          <w:sz w:val="16"/>
        </w:rPr>
        <w:t xml:space="preserve">. All theories have a perspective. Perspectives derive from a position in time and space, </w:t>
      </w:r>
      <w:proofErr w:type="gramStart"/>
      <w:r w:rsidRPr="00206979">
        <w:rPr>
          <w:sz w:val="16"/>
        </w:rPr>
        <w:t>specifically  social</w:t>
      </w:r>
      <w:proofErr w:type="gramEnd"/>
      <w:r w:rsidRPr="00206979">
        <w:rPr>
          <w:sz w:val="16"/>
        </w:rPr>
        <w:t xml:space="preserve"> and political time and space. </w:t>
      </w:r>
      <w:r w:rsidRPr="00206979">
        <w:rPr>
          <w:u w:val="single"/>
        </w:rPr>
        <w:t xml:space="preserve">The world is seen from a </w:t>
      </w:r>
      <w:r w:rsidRPr="00206979">
        <w:rPr>
          <w:b/>
          <w:sz w:val="24"/>
          <w:u w:val="single"/>
        </w:rPr>
        <w:t>standpoint definable</w:t>
      </w:r>
      <w:r w:rsidRPr="00206979">
        <w:rPr>
          <w:sz w:val="24"/>
          <w:u w:val="single"/>
        </w:rPr>
        <w:t xml:space="preserve"> </w:t>
      </w:r>
      <w:r w:rsidRPr="00206979">
        <w:rPr>
          <w:u w:val="single"/>
        </w:rPr>
        <w:t xml:space="preserve">in terms of nation or social class, of dominance or subordination, of </w:t>
      </w:r>
      <w:proofErr w:type="gramStart"/>
      <w:r w:rsidRPr="00206979">
        <w:rPr>
          <w:u w:val="single"/>
        </w:rPr>
        <w:t>rising  or</w:t>
      </w:r>
      <w:proofErr w:type="gramEnd"/>
      <w:r w:rsidRPr="00206979">
        <w:rPr>
          <w:u w:val="single"/>
        </w:rPr>
        <w:t xml:space="preserve"> declining power, of a sense of immobility or of present crises, of past expectations, and of hopes and expectations for the future.  (</w:t>
      </w:r>
      <w:r w:rsidRPr="00206979">
        <w:rPr>
          <w:sz w:val="16"/>
        </w:rPr>
        <w:t xml:space="preserve">1981: 128)   At the epistemological level, therefore, </w:t>
      </w:r>
      <w:r w:rsidRPr="002D4719">
        <w:rPr>
          <w:highlight w:val="cyan"/>
          <w:u w:val="single"/>
        </w:rPr>
        <w:t xml:space="preserve">problem-solving theory </w:t>
      </w:r>
      <w:r w:rsidRPr="002D4719">
        <w:rPr>
          <w:b/>
          <w:sz w:val="24"/>
          <w:highlight w:val="cyan"/>
          <w:u w:val="single"/>
        </w:rPr>
        <w:t>ignores the</w:t>
      </w:r>
      <w:r w:rsidRPr="00206979">
        <w:rPr>
          <w:b/>
          <w:sz w:val="24"/>
          <w:u w:val="single"/>
        </w:rPr>
        <w:t xml:space="preserve"> </w:t>
      </w:r>
      <w:r w:rsidRPr="002D4719">
        <w:rPr>
          <w:b/>
          <w:sz w:val="24"/>
          <w:highlight w:val="cyan"/>
          <w:u w:val="single"/>
        </w:rPr>
        <w:t>complicit</w:t>
      </w:r>
      <w:r w:rsidRPr="00206979">
        <w:rPr>
          <w:b/>
          <w:sz w:val="24"/>
          <w:u w:val="single"/>
        </w:rPr>
        <w:t xml:space="preserve"> </w:t>
      </w:r>
      <w:r w:rsidRPr="002D4719">
        <w:rPr>
          <w:b/>
          <w:sz w:val="24"/>
          <w:highlight w:val="cyan"/>
          <w:u w:val="single"/>
        </w:rPr>
        <w:t>relationship</w:t>
      </w:r>
      <w:r w:rsidRPr="00206979">
        <w:rPr>
          <w:b/>
          <w:sz w:val="24"/>
          <w:u w:val="single"/>
        </w:rPr>
        <w:t xml:space="preserve"> </w:t>
      </w:r>
      <w:r w:rsidRPr="002D4719">
        <w:rPr>
          <w:b/>
          <w:sz w:val="24"/>
          <w:highlight w:val="cyan"/>
          <w:u w:val="single"/>
        </w:rPr>
        <w:t>between theory and</w:t>
      </w:r>
      <w:r w:rsidRPr="00206979">
        <w:rPr>
          <w:b/>
          <w:sz w:val="24"/>
          <w:u w:val="single"/>
        </w:rPr>
        <w:t xml:space="preserve"> the </w:t>
      </w:r>
      <w:r w:rsidRPr="002D4719">
        <w:rPr>
          <w:b/>
          <w:sz w:val="24"/>
          <w:highlight w:val="cyan"/>
          <w:u w:val="single"/>
        </w:rPr>
        <w:t>social and political perspective</w:t>
      </w:r>
      <w:r w:rsidRPr="00206979">
        <w:rPr>
          <w:b/>
          <w:sz w:val="24"/>
          <w:u w:val="single"/>
        </w:rPr>
        <w:t xml:space="preserve"> </w:t>
      </w:r>
    </w:p>
    <w:p w:rsidR="004A4158" w:rsidRDefault="004A4158" w:rsidP="004A4158">
      <w:pPr>
        <w:pStyle w:val="Heading1"/>
      </w:pPr>
      <w:r>
        <w:t>a/t: legal reform good</w:t>
      </w:r>
    </w:p>
    <w:p w:rsidR="004A4158" w:rsidRDefault="004A4158" w:rsidP="004A4158"/>
    <w:p w:rsidR="004A4158" w:rsidRPr="00574EE0" w:rsidRDefault="004A4158" w:rsidP="004A4158">
      <w:pPr>
        <w:pStyle w:val="Heading4"/>
      </w:pPr>
      <w:proofErr w:type="gramStart"/>
      <w:r w:rsidRPr="00574EE0">
        <w:rPr>
          <w:bCs w:val="0"/>
        </w:rPr>
        <w:t>is</w:t>
      </w:r>
      <w:proofErr w:type="gramEnd"/>
      <w:r w:rsidRPr="00574EE0">
        <w:rPr>
          <w:bCs w:val="0"/>
        </w:rPr>
        <w:t xml:space="preserve"> a tactic to legitimize the violence of the law---</w:t>
      </w:r>
      <w:r>
        <w:rPr>
          <w:bCs w:val="0"/>
          <w:u w:val="single"/>
        </w:rPr>
        <w:t>the plan</w:t>
      </w:r>
      <w:r w:rsidRPr="00574EE0">
        <w:rPr>
          <w:bCs w:val="0"/>
        </w:rPr>
        <w:t xml:space="preserve"> sanitizes expanding state violence---their appeal to juridical legitimation results in </w:t>
      </w:r>
      <w:r w:rsidRPr="00574EE0">
        <w:rPr>
          <w:bCs w:val="0"/>
          <w:u w:val="single"/>
        </w:rPr>
        <w:t>malleable</w:t>
      </w:r>
      <w:r w:rsidRPr="00574EE0">
        <w:rPr>
          <w:bCs w:val="0"/>
        </w:rPr>
        <w:t xml:space="preserve"> legal conventions that are ultimately meaningless </w:t>
      </w:r>
    </w:p>
    <w:p w:rsidR="004A4158" w:rsidRDefault="004A4158" w:rsidP="004A4158">
      <w:r>
        <w:t xml:space="preserve">John </w:t>
      </w:r>
      <w:r>
        <w:rPr>
          <w:rStyle w:val="StyleStyleBold12pt"/>
        </w:rPr>
        <w:t>Morrissey 11</w:t>
      </w:r>
      <w:r>
        <w:t xml:space="preserve">, Lecturer in Political and Cultural Geography, National University of Ireland, Galway; has held visiting research fellowships at University College Cork, City University of New York, Virginia Tech and the University of Cambridge. Liberal </w:t>
      </w:r>
      <w:proofErr w:type="spellStart"/>
      <w:r>
        <w:t>Lawfare</w:t>
      </w:r>
      <w:proofErr w:type="spellEnd"/>
      <w:r>
        <w:t xml:space="preserve"> and </w:t>
      </w:r>
      <w:proofErr w:type="spellStart"/>
      <w:r>
        <w:t>Biopolitics</w:t>
      </w:r>
      <w:proofErr w:type="spellEnd"/>
      <w:r>
        <w:t>: US Juridical Warfare in the War on Terror, Geopolitics, Volume 16, Issue 2, 2011</w:t>
      </w:r>
    </w:p>
    <w:p w:rsidR="004A4158" w:rsidRDefault="004A4158" w:rsidP="004A4158">
      <w:pPr>
        <w:rPr>
          <w:sz w:val="16"/>
        </w:rPr>
      </w:pPr>
      <w:r>
        <w:rPr>
          <w:sz w:val="16"/>
        </w:rPr>
        <w:t xml:space="preserve">Nearly two centuries ago, Prussian military strategist, Carl von Clausewitz, observed how war is merely a “continuation of political commerce” by “other means”.70 </w:t>
      </w:r>
      <w:proofErr w:type="gramStart"/>
      <w:r>
        <w:rPr>
          <w:sz w:val="16"/>
        </w:rPr>
        <w:t>Today</w:t>
      </w:r>
      <w:proofErr w:type="gramEnd"/>
      <w:r>
        <w:rPr>
          <w:sz w:val="16"/>
        </w:rPr>
        <w:t xml:space="preserve">, </w:t>
      </w:r>
      <w:r>
        <w:rPr>
          <w:rStyle w:val="TitleChar"/>
        </w:rPr>
        <w:t xml:space="preserve">the </w:t>
      </w:r>
      <w:proofErr w:type="spellStart"/>
      <w:r>
        <w:rPr>
          <w:rStyle w:val="TitleChar"/>
          <w:highlight w:val="yellow"/>
        </w:rPr>
        <w:t>lawfare</w:t>
      </w:r>
      <w:proofErr w:type="spellEnd"/>
      <w:r>
        <w:rPr>
          <w:rStyle w:val="TitleChar"/>
        </w:rPr>
        <w:t xml:space="preserve"> of the US military </w:t>
      </w:r>
      <w:r>
        <w:rPr>
          <w:rStyle w:val="TitleChar"/>
          <w:highlight w:val="yellow"/>
        </w:rPr>
        <w:t xml:space="preserve">is a </w:t>
      </w:r>
      <w:r>
        <w:rPr>
          <w:rStyle w:val="Emphasis"/>
          <w:highlight w:val="yellow"/>
        </w:rPr>
        <w:t>continuation of war by legal means</w:t>
      </w:r>
      <w:r>
        <w:rPr>
          <w:sz w:val="16"/>
        </w:rPr>
        <w:t xml:space="preserve">. Indeed, for US Deputy Judge Advocate General, Major General Charles Dunlap, </w:t>
      </w:r>
      <w:r>
        <w:rPr>
          <w:rStyle w:val="TitleChar"/>
        </w:rPr>
        <w:t>it “has become a key aspect of modern war”.</w:t>
      </w:r>
      <w:r>
        <w:rPr>
          <w:sz w:val="16"/>
        </w:rPr>
        <w:t xml:space="preserve">71 For Dunlap and his colleagues in the JAG corps, </w:t>
      </w:r>
      <w:r>
        <w:rPr>
          <w:rStyle w:val="TitleChar"/>
        </w:rPr>
        <w:t xml:space="preserve">the </w:t>
      </w:r>
      <w:r>
        <w:rPr>
          <w:rStyle w:val="TitleChar"/>
          <w:highlight w:val="yellow"/>
        </w:rPr>
        <w:t>law is a “</w:t>
      </w:r>
      <w:r>
        <w:rPr>
          <w:rStyle w:val="Emphasis"/>
          <w:highlight w:val="yellow"/>
        </w:rPr>
        <w:t>force multiplier</w:t>
      </w:r>
      <w:r>
        <w:rPr>
          <w:rStyle w:val="TitleChar"/>
        </w:rPr>
        <w:t>”,</w:t>
      </w:r>
      <w:r>
        <w:rPr>
          <w:sz w:val="16"/>
        </w:rPr>
        <w:t xml:space="preserve"> as Harvard legal scholar, David Kennedy, explains: </w:t>
      </w:r>
      <w:r>
        <w:rPr>
          <w:rStyle w:val="TitleChar"/>
        </w:rPr>
        <w:t xml:space="preserve">it “structures logistics, command, and control”; </w:t>
      </w:r>
      <w:r>
        <w:rPr>
          <w:rStyle w:val="TitleChar"/>
          <w:highlight w:val="yellow"/>
        </w:rPr>
        <w:t>it “legitimates, and facilitates” violence</w:t>
      </w:r>
      <w:r>
        <w:rPr>
          <w:rStyle w:val="TitleChar"/>
        </w:rPr>
        <w:t xml:space="preserve">; </w:t>
      </w:r>
      <w:r>
        <w:rPr>
          <w:rStyle w:val="TitleChar"/>
          <w:highlight w:val="yellow"/>
        </w:rPr>
        <w:t>it “</w:t>
      </w:r>
      <w:r>
        <w:rPr>
          <w:rStyle w:val="Emphasis"/>
          <w:highlight w:val="yellow"/>
        </w:rPr>
        <w:t>privileges killing</w:t>
      </w:r>
      <w:r>
        <w:rPr>
          <w:rStyle w:val="TitleChar"/>
          <w:highlight w:val="yellow"/>
        </w:rPr>
        <w:t xml:space="preserve">”; it </w:t>
      </w:r>
      <w:r>
        <w:rPr>
          <w:rStyle w:val="Emphasis"/>
          <w:highlight w:val="yellow"/>
        </w:rPr>
        <w:t>identifies legal “openings</w:t>
      </w:r>
      <w:r>
        <w:rPr>
          <w:rStyle w:val="Emphasis"/>
        </w:rPr>
        <w:t xml:space="preserve"> </w:t>
      </w:r>
      <w:r>
        <w:rPr>
          <w:rStyle w:val="TitleChar"/>
          <w:highlight w:val="yellow"/>
        </w:rPr>
        <w:t>that can</w:t>
      </w:r>
      <w:r>
        <w:rPr>
          <w:rStyle w:val="Emphasis"/>
          <w:highlight w:val="yellow"/>
        </w:rPr>
        <w:t xml:space="preserve"> be made to seem persuasive</w:t>
      </w:r>
      <w:r>
        <w:rPr>
          <w:rStyle w:val="Emphasis"/>
        </w:rPr>
        <w:t>”,</w:t>
      </w:r>
      <w:r>
        <w:rPr>
          <w:sz w:val="16"/>
        </w:rPr>
        <w:t xml:space="preserve"> promissory, </w:t>
      </w:r>
      <w:r>
        <w:rPr>
          <w:rStyle w:val="Emphasis"/>
          <w:highlight w:val="yellow"/>
        </w:rPr>
        <w:t>necessary and</w:t>
      </w:r>
      <w:r>
        <w:rPr>
          <w:rStyle w:val="Emphasis"/>
        </w:rPr>
        <w:t xml:space="preserve"> </w:t>
      </w:r>
      <w:r>
        <w:rPr>
          <w:sz w:val="16"/>
        </w:rPr>
        <w:t>indeed</w:t>
      </w:r>
      <w:r>
        <w:rPr>
          <w:rStyle w:val="Emphasis"/>
        </w:rPr>
        <w:t xml:space="preserve"> </w:t>
      </w:r>
      <w:r>
        <w:rPr>
          <w:rStyle w:val="Emphasis"/>
          <w:highlight w:val="yellow"/>
        </w:rPr>
        <w:t>therapeutic</w:t>
      </w:r>
      <w:r>
        <w:rPr>
          <w:sz w:val="16"/>
        </w:rPr>
        <w:t xml:space="preserve">; </w:t>
      </w:r>
      <w:r>
        <w:rPr>
          <w:rStyle w:val="TitleChar"/>
        </w:rPr>
        <w:t xml:space="preserve">and, of course, it is “a communication tool” too because </w:t>
      </w:r>
      <w:r>
        <w:rPr>
          <w:rStyle w:val="Emphasis"/>
        </w:rPr>
        <w:t>defining the battlefield</w:t>
      </w:r>
      <w:r>
        <w:rPr>
          <w:rStyle w:val="TitleChar"/>
        </w:rPr>
        <w:t xml:space="preserve"> is not only a matter of “</w:t>
      </w:r>
      <w:r>
        <w:rPr>
          <w:rStyle w:val="Emphasis"/>
        </w:rPr>
        <w:t>privileging killing</w:t>
      </w:r>
      <w:r>
        <w:rPr>
          <w:rStyle w:val="TitleChar"/>
        </w:rPr>
        <w:t>”, it is also a “</w:t>
      </w:r>
      <w:r>
        <w:rPr>
          <w:rStyle w:val="Emphasis"/>
        </w:rPr>
        <w:t>rhetorical claim</w:t>
      </w:r>
      <w:r>
        <w:rPr>
          <w:rStyle w:val="TitleChar"/>
        </w:rPr>
        <w:t>”.</w:t>
      </w:r>
      <w:r>
        <w:rPr>
          <w:sz w:val="16"/>
        </w:rPr>
        <w:t xml:space="preserve">72 </w:t>
      </w:r>
      <w:r>
        <w:rPr>
          <w:rStyle w:val="TitleChar"/>
        </w:rPr>
        <w:t>Viewed in this way</w:t>
      </w:r>
      <w:r>
        <w:rPr>
          <w:rStyle w:val="Emphasis"/>
        </w:rPr>
        <w:t xml:space="preserve">, </w:t>
      </w:r>
      <w:r>
        <w:rPr>
          <w:rStyle w:val="Emphasis"/>
          <w:highlight w:val="yellow"/>
        </w:rPr>
        <w:t>the law can be seen to</w:t>
      </w:r>
      <w:r>
        <w:rPr>
          <w:rStyle w:val="Emphasis"/>
        </w:rPr>
        <w:t xml:space="preserve"> in fact “</w:t>
      </w:r>
      <w:r>
        <w:rPr>
          <w:rStyle w:val="Emphasis"/>
          <w:highlight w:val="yellow"/>
        </w:rPr>
        <w:t xml:space="preserve">contribute to the </w:t>
      </w:r>
      <w:r>
        <w:rPr>
          <w:rStyle w:val="Emphasis"/>
          <w:highlight w:val="yellow"/>
          <w:bdr w:val="single" w:sz="4" w:space="0" w:color="auto" w:frame="1"/>
        </w:rPr>
        <w:t xml:space="preserve">proliferation of violence rather than </w:t>
      </w:r>
      <w:r>
        <w:rPr>
          <w:rStyle w:val="Emphasis"/>
          <w:bdr w:val="single" w:sz="4" w:space="0" w:color="auto" w:frame="1"/>
        </w:rPr>
        <w:t xml:space="preserve">to </w:t>
      </w:r>
      <w:r>
        <w:rPr>
          <w:rStyle w:val="Emphasis"/>
          <w:highlight w:val="yellow"/>
          <w:bdr w:val="single" w:sz="4" w:space="0" w:color="auto" w:frame="1"/>
        </w:rPr>
        <w:t>its containment</w:t>
      </w:r>
      <w:r>
        <w:rPr>
          <w:sz w:val="16"/>
          <w:highlight w:val="yellow"/>
        </w:rPr>
        <w:t>”,</w:t>
      </w:r>
      <w:r>
        <w:rPr>
          <w:sz w:val="16"/>
        </w:rPr>
        <w:t xml:space="preserve"> as </w:t>
      </w:r>
      <w:proofErr w:type="spellStart"/>
      <w:r>
        <w:rPr>
          <w:sz w:val="16"/>
        </w:rPr>
        <w:t>Eyal</w:t>
      </w:r>
      <w:proofErr w:type="spellEnd"/>
      <w:r>
        <w:rPr>
          <w:sz w:val="16"/>
        </w:rPr>
        <w:t xml:space="preserve"> </w:t>
      </w:r>
      <w:proofErr w:type="spellStart"/>
      <w:r>
        <w:rPr>
          <w:sz w:val="16"/>
        </w:rPr>
        <w:t>Weizman</w:t>
      </w:r>
      <w:proofErr w:type="spellEnd"/>
      <w:r>
        <w:rPr>
          <w:sz w:val="16"/>
        </w:rPr>
        <w:t xml:space="preserve"> has instructively shown in the case of recent Israeli </w:t>
      </w:r>
      <w:proofErr w:type="spellStart"/>
      <w:r>
        <w:rPr>
          <w:sz w:val="16"/>
        </w:rPr>
        <w:t>lawfare</w:t>
      </w:r>
      <w:proofErr w:type="spellEnd"/>
      <w:r>
        <w:rPr>
          <w:sz w:val="16"/>
        </w:rPr>
        <w:t xml:space="preserve"> in Gaza.73 </w:t>
      </w:r>
    </w:p>
    <w:p w:rsidR="004A4158" w:rsidRDefault="004A4158" w:rsidP="004A4158">
      <w:pPr>
        <w:rPr>
          <w:rStyle w:val="TitleChar"/>
        </w:rPr>
      </w:pPr>
      <w:r>
        <w:rPr>
          <w:rStyle w:val="TitleChar"/>
        </w:rPr>
        <w:t>In the US wars in Iraq, Afghanistan and broader war on terror, the Department of Defense has actively sought to legalize its use of</w:t>
      </w:r>
      <w:r>
        <w:rPr>
          <w:sz w:val="14"/>
        </w:rPr>
        <w:t xml:space="preserve"> </w:t>
      </w:r>
      <w:proofErr w:type="spellStart"/>
      <w:r>
        <w:rPr>
          <w:sz w:val="14"/>
        </w:rPr>
        <w:t>biopolitical</w:t>
      </w:r>
      <w:proofErr w:type="spellEnd"/>
      <w:r>
        <w:rPr>
          <w:sz w:val="14"/>
        </w:rPr>
        <w:t xml:space="preserve"> </w:t>
      </w:r>
      <w:r>
        <w:rPr>
          <w:rStyle w:val="TitleChar"/>
        </w:rPr>
        <w:t>violence against all those deemed a threat.</w:t>
      </w:r>
      <w:r>
        <w:rPr>
          <w:sz w:val="14"/>
        </w:rPr>
        <w:t xml:space="preserve"> Harvey </w:t>
      </w:r>
      <w:proofErr w:type="spellStart"/>
      <w:r>
        <w:rPr>
          <w:sz w:val="14"/>
        </w:rPr>
        <w:t>Rishikof</w:t>
      </w:r>
      <w:proofErr w:type="spellEnd"/>
      <w:r>
        <w:rPr>
          <w:sz w:val="14"/>
        </w:rPr>
        <w:t>, the former Chair of the Department of National Security Strategy at the National War College in Washington, recently underlined ‘juridical warfare’ (his preferred designation over ‘</w:t>
      </w:r>
      <w:proofErr w:type="spellStart"/>
      <w:r>
        <w:rPr>
          <w:sz w:val="14"/>
        </w:rPr>
        <w:t>lawfare</w:t>
      </w:r>
      <w:proofErr w:type="spellEnd"/>
      <w:r>
        <w:rPr>
          <w:sz w:val="14"/>
        </w:rPr>
        <w:t xml:space="preserve">’) as a pivotal “legal instrument” for insurgents in the asymmetric war on terror.74 For </w:t>
      </w:r>
      <w:proofErr w:type="spellStart"/>
      <w:r>
        <w:rPr>
          <w:sz w:val="14"/>
        </w:rPr>
        <w:t>Rishikof</w:t>
      </w:r>
      <w:proofErr w:type="spellEnd"/>
      <w:r>
        <w:rPr>
          <w:sz w:val="14"/>
        </w:rPr>
        <w:t xml:space="preserve"> and his contemporaries, juridical warfare is always understood to mean the legal strategies of the weak ‘against’ the United States; it is never acknowledged as a legal strategy ‘of’ the United States. However, </w:t>
      </w:r>
      <w:r>
        <w:rPr>
          <w:rStyle w:val="TitleChar"/>
          <w:highlight w:val="yellow"/>
        </w:rPr>
        <w:t>juridical warfare has been a proactive component of</w:t>
      </w:r>
      <w:r>
        <w:rPr>
          <w:rStyle w:val="TitleChar"/>
        </w:rPr>
        <w:t xml:space="preserve"> US military </w:t>
      </w:r>
      <w:r>
        <w:rPr>
          <w:rStyle w:val="TitleChar"/>
          <w:highlight w:val="yellow"/>
        </w:rPr>
        <w:t>strategy overseas</w:t>
      </w:r>
      <w:r>
        <w:rPr>
          <w:rStyle w:val="TitleChar"/>
        </w:rPr>
        <w:t xml:space="preserve"> </w:t>
      </w:r>
      <w:r>
        <w:rPr>
          <w:sz w:val="14"/>
        </w:rPr>
        <w:t xml:space="preserve">for some time, and since the September 11 attacks in New York and Washington in 2001, a 15 renewed focus on juridical warfare has occurred, </w:t>
      </w:r>
      <w:r>
        <w:rPr>
          <w:rStyle w:val="TitleChar"/>
          <w:highlight w:val="yellow"/>
        </w:rPr>
        <w:t>with</w:t>
      </w:r>
      <w:r>
        <w:rPr>
          <w:rStyle w:val="TitleChar"/>
        </w:rPr>
        <w:t xml:space="preserve"> the </w:t>
      </w:r>
      <w:r>
        <w:rPr>
          <w:rStyle w:val="TitleChar"/>
          <w:highlight w:val="yellow"/>
        </w:rPr>
        <w:t>JAG</w:t>
      </w:r>
      <w:r>
        <w:rPr>
          <w:rStyle w:val="TitleChar"/>
        </w:rPr>
        <w:t xml:space="preserve"> Corps </w:t>
      </w:r>
      <w:r>
        <w:rPr>
          <w:rStyle w:val="TitleChar"/>
          <w:highlight w:val="yellow"/>
        </w:rPr>
        <w:t xml:space="preserve">playing a central role in </w:t>
      </w:r>
      <w:r>
        <w:rPr>
          <w:rStyle w:val="Emphasis"/>
          <w:highlight w:val="yellow"/>
        </w:rPr>
        <w:t>reforming</w:t>
      </w:r>
      <w:r>
        <w:rPr>
          <w:rStyle w:val="TitleChar"/>
          <w:highlight w:val="yellow"/>
        </w:rPr>
        <w:t>,</w:t>
      </w:r>
      <w:r>
        <w:rPr>
          <w:rStyle w:val="TitleChar"/>
        </w:rPr>
        <w:t xml:space="preserve"> prioritizing </w:t>
      </w:r>
      <w:r>
        <w:rPr>
          <w:rStyle w:val="TitleChar"/>
          <w:highlight w:val="yellow"/>
        </w:rPr>
        <w:t>and mobilizing the law as a</w:t>
      </w:r>
      <w:r>
        <w:rPr>
          <w:rStyle w:val="TitleChar"/>
        </w:rPr>
        <w:t xml:space="preserve">n active </w:t>
      </w:r>
      <w:r>
        <w:rPr>
          <w:rStyle w:val="TitleChar"/>
          <w:highlight w:val="yellow"/>
        </w:rPr>
        <w:t>player in the war on terror.</w:t>
      </w:r>
      <w:r>
        <w:rPr>
          <w:sz w:val="14"/>
        </w:rPr>
        <w:t>75</w:t>
      </w:r>
      <w:r>
        <w:rPr>
          <w:rStyle w:val="TitleChar"/>
        </w:rPr>
        <w:t xml:space="preserve"> </w:t>
      </w:r>
    </w:p>
    <w:p w:rsidR="004A4158" w:rsidRDefault="004A4158" w:rsidP="004A4158">
      <w:pPr>
        <w:rPr>
          <w:rStyle w:val="TitleChar"/>
        </w:rPr>
      </w:pPr>
    </w:p>
    <w:p w:rsidR="004A4158" w:rsidRDefault="004A4158" w:rsidP="004A4158">
      <w:pPr>
        <w:rPr>
          <w:rStyle w:val="TitleChar"/>
        </w:rPr>
      </w:pPr>
    </w:p>
    <w:p w:rsidR="004A4158" w:rsidRDefault="004A4158" w:rsidP="004A4158">
      <w:pPr>
        <w:rPr>
          <w:sz w:val="14"/>
        </w:rPr>
      </w:pPr>
      <w:r>
        <w:rPr>
          <w:sz w:val="14"/>
        </w:rPr>
        <w:t xml:space="preserve">Deputy Judge Advocate General, Major General Charles Dunlap, recently outlined some of the key concerns facing his corps and the broader US military; foremost of which is the imposing of unnecessary legal restraints on forward-deployed military personnel.76 For Dunlap, </w:t>
      </w:r>
      <w:r>
        <w:rPr>
          <w:rStyle w:val="TitleChar"/>
          <w:highlight w:val="yellow"/>
        </w:rPr>
        <w:t>imposing</w:t>
      </w:r>
      <w:r>
        <w:rPr>
          <w:rStyle w:val="TitleChar"/>
        </w:rPr>
        <w:t xml:space="preserve"> legal </w:t>
      </w:r>
      <w:r>
        <w:rPr>
          <w:rStyle w:val="TitleChar"/>
          <w:highlight w:val="yellow"/>
        </w:rPr>
        <w:t>restraints</w:t>
      </w:r>
      <w:r>
        <w:rPr>
          <w:rStyle w:val="TitleChar"/>
        </w:rPr>
        <w:t xml:space="preserve"> on the battlefield </w:t>
      </w:r>
      <w:r>
        <w:rPr>
          <w:rStyle w:val="TitleChar"/>
          <w:highlight w:val="yellow"/>
        </w:rPr>
        <w:t>as a “</w:t>
      </w:r>
      <w:r>
        <w:rPr>
          <w:rStyle w:val="Emphasis"/>
          <w:highlight w:val="yellow"/>
        </w:rPr>
        <w:t>matter of policy</w:t>
      </w:r>
      <w:r>
        <w:rPr>
          <w:rStyle w:val="TitleChar"/>
          <w:highlight w:val="yellow"/>
        </w:rPr>
        <w:t xml:space="preserve">” merely “play[s] into the hands of those who </w:t>
      </w:r>
      <w:r>
        <w:rPr>
          <w:rStyle w:val="TitleChar"/>
        </w:rPr>
        <w:t xml:space="preserve">would use [international law] to </w:t>
      </w:r>
      <w:r>
        <w:rPr>
          <w:rStyle w:val="TitleChar"/>
          <w:highlight w:val="yellow"/>
        </w:rPr>
        <w:t xml:space="preserve">wage </w:t>
      </w:r>
      <w:proofErr w:type="spellStart"/>
      <w:r>
        <w:rPr>
          <w:rStyle w:val="TitleChar"/>
          <w:highlight w:val="yellow"/>
        </w:rPr>
        <w:t>lawfare</w:t>
      </w:r>
      <w:proofErr w:type="spellEnd"/>
      <w:r>
        <w:rPr>
          <w:rStyle w:val="TitleChar"/>
          <w:highlight w:val="yellow"/>
        </w:rPr>
        <w:t xml:space="preserve"> against us</w:t>
      </w:r>
      <w:r>
        <w:rPr>
          <w:sz w:val="14"/>
        </w:rPr>
        <w:t xml:space="preserve">”.77 </w:t>
      </w:r>
      <w:r>
        <w:rPr>
          <w:rStyle w:val="TitleChar"/>
          <w:highlight w:val="yellow"/>
        </w:rPr>
        <w:t>Dunlap’s</w:t>
      </w:r>
      <w:r>
        <w:rPr>
          <w:rStyle w:val="TitleChar"/>
        </w:rPr>
        <w:t xml:space="preserve"> </w:t>
      </w:r>
      <w:r>
        <w:rPr>
          <w:rStyle w:val="TitleChar"/>
          <w:highlight w:val="yellow"/>
        </w:rPr>
        <w:t>counter-strategy is</w:t>
      </w:r>
      <w:r>
        <w:rPr>
          <w:rStyle w:val="TitleChar"/>
        </w:rPr>
        <w:t xml:space="preserve"> simply </w:t>
      </w:r>
      <w:r>
        <w:rPr>
          <w:rStyle w:val="Emphasis"/>
        </w:rPr>
        <w:t>“</w:t>
      </w:r>
      <w:r>
        <w:rPr>
          <w:rStyle w:val="Emphasis"/>
          <w:highlight w:val="yellow"/>
        </w:rPr>
        <w:t>adhering to the rule of law</w:t>
      </w:r>
      <w:r>
        <w:rPr>
          <w:sz w:val="14"/>
        </w:rPr>
        <w:t xml:space="preserve">”, which “understands that sometimes the legitimate pursuit of military objectives will foreseeably – and inevitably – cause the death of noncombatants”; indeed, he implores that “this tenet of international law be thoroughly understood”.78 </w:t>
      </w:r>
      <w:r>
        <w:rPr>
          <w:rStyle w:val="TitleChar"/>
          <w:highlight w:val="yellow"/>
        </w:rPr>
        <w:t>But ‘the’ rule of</w:t>
      </w:r>
      <w:r>
        <w:rPr>
          <w:rStyle w:val="TitleChar"/>
        </w:rPr>
        <w:t xml:space="preserve"> international </w:t>
      </w:r>
      <w:r>
        <w:rPr>
          <w:rStyle w:val="TitleChar"/>
          <w:highlight w:val="yellow"/>
        </w:rPr>
        <w:t>law</w:t>
      </w:r>
      <w:r>
        <w:rPr>
          <w:rStyle w:val="TitleChar"/>
        </w:rPr>
        <w:t xml:space="preserve"> that </w:t>
      </w:r>
      <w:r>
        <w:rPr>
          <w:rStyle w:val="TitleChar"/>
          <w:highlight w:val="yellow"/>
        </w:rPr>
        <w:t>Dunlap</w:t>
      </w:r>
      <w:r>
        <w:rPr>
          <w:rStyle w:val="TitleChar"/>
        </w:rPr>
        <w:t xml:space="preserve"> </w:t>
      </w:r>
      <w:r>
        <w:rPr>
          <w:rStyle w:val="TitleChar"/>
          <w:highlight w:val="yellow"/>
        </w:rPr>
        <w:t>has in mind is</w:t>
      </w:r>
      <w:r>
        <w:rPr>
          <w:rStyle w:val="TitleChar"/>
        </w:rPr>
        <w:t xml:space="preserve"> merely </w:t>
      </w:r>
      <w:r>
        <w:rPr>
          <w:rStyle w:val="TitleChar"/>
          <w:highlight w:val="yellow"/>
        </w:rPr>
        <w:t xml:space="preserve">a </w:t>
      </w:r>
      <w:r>
        <w:rPr>
          <w:rStyle w:val="Emphasis"/>
          <w:highlight w:val="yellow"/>
          <w:bdr w:val="single" w:sz="4" w:space="0" w:color="auto" w:frame="1"/>
        </w:rPr>
        <w:t xml:space="preserve">selective and </w:t>
      </w:r>
      <w:r>
        <w:rPr>
          <w:rStyle w:val="Emphasis"/>
          <w:bdr w:val="single" w:sz="4" w:space="0" w:color="auto" w:frame="1"/>
        </w:rPr>
        <w:t xml:space="preserve">suitably </w:t>
      </w:r>
      <w:r>
        <w:rPr>
          <w:rStyle w:val="Emphasis"/>
          <w:highlight w:val="yellow"/>
          <w:bdr w:val="single" w:sz="4" w:space="0" w:color="auto" w:frame="1"/>
        </w:rPr>
        <w:t>enabling</w:t>
      </w:r>
      <w:r>
        <w:rPr>
          <w:rStyle w:val="Emphasis"/>
          <w:highlight w:val="yellow"/>
        </w:rPr>
        <w:t xml:space="preserve"> set of </w:t>
      </w:r>
      <w:r>
        <w:rPr>
          <w:rStyle w:val="Emphasis"/>
          <w:highlight w:val="yellow"/>
          <w:bdr w:val="single" w:sz="4" w:space="0" w:color="auto" w:frame="1"/>
        </w:rPr>
        <w:t>malleable legal conventions that legitimate</w:t>
      </w:r>
      <w:r>
        <w:rPr>
          <w:rStyle w:val="Emphasis"/>
          <w:bdr w:val="single" w:sz="4" w:space="0" w:color="auto" w:frame="1"/>
        </w:rPr>
        <w:t xml:space="preserve"> the </w:t>
      </w:r>
      <w:r>
        <w:rPr>
          <w:rStyle w:val="Emphasis"/>
          <w:highlight w:val="yellow"/>
          <w:bdr w:val="single" w:sz="4" w:space="0" w:color="auto" w:frame="1"/>
        </w:rPr>
        <w:t>unleashing</w:t>
      </w:r>
      <w:r>
        <w:rPr>
          <w:rStyle w:val="Emphasis"/>
          <w:bdr w:val="single" w:sz="4" w:space="0" w:color="auto" w:frame="1"/>
        </w:rPr>
        <w:t xml:space="preserve"> of </w:t>
      </w:r>
      <w:r>
        <w:rPr>
          <w:rStyle w:val="Emphasis"/>
          <w:highlight w:val="yellow"/>
          <w:bdr w:val="single" w:sz="4" w:space="0" w:color="auto" w:frame="1"/>
        </w:rPr>
        <w:t>military violence</w:t>
      </w:r>
      <w:r>
        <w:rPr>
          <w:sz w:val="14"/>
        </w:rPr>
        <w:t xml:space="preserve">.79 As David Kennedy illuminates so brilliantly in Of War and Law:  </w:t>
      </w:r>
    </w:p>
    <w:p w:rsidR="004A4158" w:rsidRDefault="004A4158" w:rsidP="004A4158">
      <w:r>
        <w:rPr>
          <w:rStyle w:val="TitleChar"/>
        </w:rPr>
        <w:t xml:space="preserve">We need to remember what it means to say that </w:t>
      </w:r>
      <w:r>
        <w:rPr>
          <w:rStyle w:val="TitleChar"/>
          <w:highlight w:val="yellow"/>
        </w:rPr>
        <w:t>compliance with international law “</w:t>
      </w:r>
      <w:r>
        <w:rPr>
          <w:rStyle w:val="Emphasis"/>
          <w:highlight w:val="yellow"/>
        </w:rPr>
        <w:t>legitimates</w:t>
      </w:r>
      <w:r>
        <w:rPr>
          <w:rStyle w:val="TitleChar"/>
        </w:rPr>
        <w:t xml:space="preserve">.” It means, of course, that </w:t>
      </w:r>
      <w:r>
        <w:rPr>
          <w:rStyle w:val="TitleChar"/>
          <w:highlight w:val="yellow"/>
        </w:rPr>
        <w:t>killing</w:t>
      </w:r>
      <w:r>
        <w:rPr>
          <w:rStyle w:val="TitleChar"/>
        </w:rPr>
        <w:t>, maiming, humiliating, wounding people is legally privileged, authorized, permitted, and justified</w:t>
      </w:r>
      <w:r>
        <w:t xml:space="preserve">”.80  </w:t>
      </w:r>
    </w:p>
    <w:p w:rsidR="004A4158" w:rsidRDefault="004A4158" w:rsidP="004A4158">
      <w:pPr>
        <w:rPr>
          <w:sz w:val="14"/>
        </w:rPr>
      </w:pPr>
      <w:r>
        <w:rPr>
          <w:sz w:val="14"/>
        </w:rPr>
        <w:t>The recent ‘special issue on juridical warfare’ in the US military’s flagship journal, Joint Force Quarterly, brought together a range of leading judge advocates, specialists in military law, and former legal counsels to the Chairman of the Joint Chiefs of Staff. All contributions addressed the question of “[w]</w:t>
      </w:r>
      <w:proofErr w:type="spellStart"/>
      <w:r>
        <w:rPr>
          <w:sz w:val="14"/>
        </w:rPr>
        <w:t>hich</w:t>
      </w:r>
      <w:proofErr w:type="spellEnd"/>
      <w:r>
        <w:rPr>
          <w:sz w:val="14"/>
        </w:rPr>
        <w:t xml:space="preserve"> international conventions govern the confinement and interrogation of terrorists and how”.81 </w:t>
      </w:r>
      <w:r>
        <w:rPr>
          <w:rStyle w:val="TitleChar"/>
        </w:rPr>
        <w:t xml:space="preserve">The use of </w:t>
      </w:r>
      <w:r>
        <w:rPr>
          <w:rStyle w:val="TitleChar"/>
          <w:highlight w:val="yellow"/>
        </w:rPr>
        <w:t xml:space="preserve">the term ‘terrorists’ instead of suspects </w:t>
      </w:r>
      <w:r>
        <w:rPr>
          <w:rStyle w:val="Emphasis"/>
          <w:highlight w:val="yellow"/>
        </w:rPr>
        <w:t xml:space="preserve">sets the tone for the </w:t>
      </w:r>
      <w:r>
        <w:rPr>
          <w:rStyle w:val="Emphasis"/>
        </w:rPr>
        <w:t xml:space="preserve">ensuing </w:t>
      </w:r>
      <w:r>
        <w:rPr>
          <w:rStyle w:val="Emphasis"/>
          <w:highlight w:val="yellow"/>
        </w:rPr>
        <w:t>debate</w:t>
      </w:r>
      <w:r>
        <w:rPr>
          <w:sz w:val="14"/>
        </w:rPr>
        <w:t xml:space="preserve">: in an impatient defense of ‘detention’, Colonel James Terry bemoans the “limitations inherent in the Detainee Treatment Act of 2005 and the Military Commissions Act of 2006” (which he underlines only address detainees at the US Naval Base at Guantanamo) and asserts that “requirements inherent in the war on terror will likely warrant expansion of habeas 16 corpus limitations”;82 considering ‘rendition’, Colonel Kevin </w:t>
      </w:r>
      <w:proofErr w:type="spellStart"/>
      <w:r>
        <w:rPr>
          <w:sz w:val="14"/>
        </w:rPr>
        <w:t>Cieply</w:t>
      </w:r>
      <w:proofErr w:type="spellEnd"/>
      <w:r>
        <w:rPr>
          <w:sz w:val="14"/>
        </w:rPr>
        <w:t xml:space="preserve"> asks the shocking question “[</w:t>
      </w:r>
      <w:proofErr w:type="spellStart"/>
      <w:r>
        <w:rPr>
          <w:sz w:val="14"/>
        </w:rPr>
        <w:t>i</w:t>
      </w:r>
      <w:proofErr w:type="spellEnd"/>
      <w:r>
        <w:rPr>
          <w:sz w:val="14"/>
        </w:rPr>
        <w:t xml:space="preserve">]s rendition simply recourse to the beast at a necessary time”;83 Colonel Peter </w:t>
      </w:r>
      <w:r>
        <w:rPr>
          <w:rStyle w:val="TitleChar"/>
          <w:highlight w:val="yellow"/>
        </w:rPr>
        <w:t xml:space="preserve">Cullen argues for </w:t>
      </w:r>
      <w:r>
        <w:rPr>
          <w:rStyle w:val="TitleChar"/>
        </w:rPr>
        <w:t xml:space="preserve">the necessity of the “role of </w:t>
      </w:r>
      <w:r>
        <w:rPr>
          <w:rStyle w:val="Emphasis"/>
          <w:highlight w:val="yellow"/>
        </w:rPr>
        <w:t>targeted killing</w:t>
      </w:r>
      <w:r>
        <w:rPr>
          <w:rStyle w:val="TitleChar"/>
        </w:rPr>
        <w:t xml:space="preserve"> in the campaign against terror</w:t>
      </w:r>
      <w:r>
        <w:rPr>
          <w:sz w:val="14"/>
        </w:rPr>
        <w:t xml:space="preserve">”;84 Commander Brian Hoyt contends that it is “time to re-examine U.S. policy on the [international criminal] court, and it should be done through a strategic lens”;85 while Colonel James Terry furnishes an additional concluding essay with the stunningly instructive title ‘The International Criminal Court: A Concept Whose Time Has Not Come’.86 </w:t>
      </w:r>
      <w:r>
        <w:rPr>
          <w:rStyle w:val="TitleChar"/>
        </w:rPr>
        <w:t>These</w:t>
      </w:r>
      <w:r>
        <w:rPr>
          <w:sz w:val="14"/>
        </w:rPr>
        <w:t xml:space="preserve"> rather </w:t>
      </w:r>
      <w:r>
        <w:rPr>
          <w:rStyle w:val="TitleChar"/>
        </w:rPr>
        <w:t>chilling commentaries attest to one central concern of the</w:t>
      </w:r>
      <w:r>
        <w:rPr>
          <w:sz w:val="14"/>
        </w:rPr>
        <w:t xml:space="preserve"> JAG Corps and the broader </w:t>
      </w:r>
      <w:r>
        <w:rPr>
          <w:rStyle w:val="TitleChar"/>
        </w:rPr>
        <w:t>military-political executive at the Pentagon: that enemies must not be allowed to exploit</w:t>
      </w:r>
      <w:r>
        <w:rPr>
          <w:sz w:val="14"/>
        </w:rPr>
        <w:t xml:space="preserve"> “real, perceived, or even orchestrated incidents of </w:t>
      </w:r>
      <w:r>
        <w:rPr>
          <w:rStyle w:val="TitleChar"/>
        </w:rPr>
        <w:t>law-of-war violations</w:t>
      </w:r>
      <w:r>
        <w:rPr>
          <w:sz w:val="14"/>
        </w:rPr>
        <w:t xml:space="preserve"> being employed as an unconventional means of confronting American military power”.87 And such thinking is entirely consistent with the defining National Defense Strategy of the Bush administration, which </w:t>
      </w:r>
      <w:proofErr w:type="spellStart"/>
      <w:r>
        <w:rPr>
          <w:sz w:val="14"/>
        </w:rPr>
        <w:t>signalled</w:t>
      </w:r>
      <w:proofErr w:type="spellEnd"/>
      <w:r>
        <w:rPr>
          <w:sz w:val="14"/>
        </w:rPr>
        <w:t xml:space="preserve"> the means to win the war on terror as follows: “we will defeat adversaries at the time, place, and in the manner of our choosing”.88 </w:t>
      </w:r>
    </w:p>
    <w:p w:rsidR="004A4158" w:rsidRDefault="004A4158" w:rsidP="004A4158">
      <w:pPr>
        <w:rPr>
          <w:sz w:val="14"/>
        </w:rPr>
      </w:pPr>
      <w:r>
        <w:rPr>
          <w:rStyle w:val="TitleChar"/>
        </w:rPr>
        <w:t xml:space="preserve">If US </w:t>
      </w:r>
      <w:r>
        <w:rPr>
          <w:rStyle w:val="TitleChar"/>
          <w:highlight w:val="yellow"/>
        </w:rPr>
        <w:t>warfare</w:t>
      </w:r>
      <w:r>
        <w:rPr>
          <w:rStyle w:val="TitleChar"/>
        </w:rPr>
        <w:t xml:space="preserve"> in the war on terror </w:t>
      </w:r>
      <w:r>
        <w:rPr>
          <w:rStyle w:val="TitleChar"/>
          <w:highlight w:val="yellow"/>
        </w:rPr>
        <w:t>is</w:t>
      </w:r>
      <w:r>
        <w:rPr>
          <w:rStyle w:val="TitleChar"/>
        </w:rPr>
        <w:t xml:space="preserve"> evidently </w:t>
      </w:r>
      <w:r>
        <w:rPr>
          <w:rStyle w:val="TitleChar"/>
          <w:highlight w:val="yellow"/>
        </w:rPr>
        <w:t>underscored by</w:t>
      </w:r>
      <w:r>
        <w:rPr>
          <w:rStyle w:val="TitleChar"/>
        </w:rPr>
        <w:t xml:space="preserve"> a ‘manner of our choosing’ preference</w:t>
      </w:r>
      <w:r>
        <w:rPr>
          <w:sz w:val="14"/>
        </w:rPr>
        <w:t xml:space="preserve"> – both at the Pentagon and in the battlefield – </w:t>
      </w:r>
      <w:r>
        <w:rPr>
          <w:rStyle w:val="TitleChar"/>
        </w:rPr>
        <w:t>this in turn prompts an especially proactive ‘</w:t>
      </w:r>
      <w:r>
        <w:rPr>
          <w:rStyle w:val="TitleChar"/>
          <w:highlight w:val="yellow"/>
        </w:rPr>
        <w:t>juridical warfare’ that must be</w:t>
      </w:r>
      <w:r>
        <w:rPr>
          <w:rStyle w:val="TitleChar"/>
        </w:rPr>
        <w:t xml:space="preserve"> </w:t>
      </w:r>
      <w:r>
        <w:rPr>
          <w:rStyle w:val="TitleChar"/>
          <w:highlight w:val="yellow"/>
        </w:rPr>
        <w:t xml:space="preserve">simultaneously pursued to legally </w:t>
      </w:r>
      <w:r>
        <w:rPr>
          <w:rStyle w:val="Emphasis"/>
          <w:highlight w:val="yellow"/>
        </w:rPr>
        <w:t xml:space="preserve">capacitate, </w:t>
      </w:r>
      <w:r>
        <w:rPr>
          <w:rStyle w:val="Emphasis"/>
          <w:highlight w:val="yellow"/>
          <w:bdr w:val="single" w:sz="4" w:space="0" w:color="auto" w:frame="1"/>
        </w:rPr>
        <w:t>regulate and maximize</w:t>
      </w:r>
      <w:r>
        <w:rPr>
          <w:rStyle w:val="Emphasis"/>
        </w:rPr>
        <w:t xml:space="preserve"> any, and </w:t>
      </w:r>
      <w:r>
        <w:rPr>
          <w:rStyle w:val="Emphasis"/>
          <w:highlight w:val="yellow"/>
        </w:rPr>
        <w:t>all, military</w:t>
      </w:r>
      <w:r>
        <w:rPr>
          <w:rStyle w:val="Emphasis"/>
        </w:rPr>
        <w:t xml:space="preserve"> </w:t>
      </w:r>
      <w:r>
        <w:rPr>
          <w:rStyle w:val="Emphasis"/>
          <w:highlight w:val="yellow"/>
        </w:rPr>
        <w:t>operations</w:t>
      </w:r>
      <w:r>
        <w:rPr>
          <w:sz w:val="14"/>
        </w:rPr>
        <w:t xml:space="preserve">. The 2005 National Defense Strategy underlined the challenge thus:  </w:t>
      </w:r>
    </w:p>
    <w:p w:rsidR="004A4158" w:rsidRDefault="004A4158" w:rsidP="004A4158">
      <w:pPr>
        <w:rPr>
          <w:sz w:val="14"/>
          <w:szCs w:val="14"/>
        </w:rPr>
      </w:pPr>
      <w:r>
        <w:rPr>
          <w:sz w:val="14"/>
          <w:szCs w:val="14"/>
        </w:rPr>
        <w:t xml:space="preserve">Many of the current legal arrangements that govern overseas posture date from an earlier era. Today, challenges are more diverse and complex, our prospective contingencies are more widely dispersed, and our international partners are more numerous. International agreements relevant to our posture must reflect these circumstances and support greater operational flexibility.89 It went on to underline its consequent key juridical tactic and what I argue is a critical weapon in the US military-legal arsenal in the war on terror: the securing of ‘Status of Forces Agreements’ – 17 to “provide legal protections” against “transfers of U.S. personnel to the International Criminal Court”.90 </w:t>
      </w:r>
    </w:p>
    <w:p w:rsidR="004A4158" w:rsidRDefault="004A4158" w:rsidP="004A4158"/>
    <w:p w:rsidR="004A4158" w:rsidRPr="008C3A85" w:rsidRDefault="004A4158" w:rsidP="004A4158"/>
    <w:p w:rsidR="004A4158" w:rsidRPr="00D479A7" w:rsidRDefault="004A4158" w:rsidP="004A4158"/>
    <w:p w:rsidR="004A4158" w:rsidRPr="002E1B81" w:rsidRDefault="004A4158" w:rsidP="004A4158"/>
    <w:p w:rsidR="004A4158" w:rsidRDefault="004A4158" w:rsidP="004A4158">
      <w:pPr>
        <w:pStyle w:val="Heading1"/>
      </w:pPr>
    </w:p>
    <w:p w:rsidR="004A4158" w:rsidRDefault="004A4158" w:rsidP="004A4158">
      <w:pPr>
        <w:pStyle w:val="Heading1"/>
      </w:pPr>
      <w:bookmarkStart w:id="0" w:name="_GoBack"/>
      <w:bookmarkEnd w:id="0"/>
      <w:r>
        <w:t>1nr no solvency</w:t>
      </w:r>
    </w:p>
    <w:p w:rsidR="004A4158" w:rsidRDefault="004A4158" w:rsidP="004A4158"/>
    <w:p w:rsidR="004A4158" w:rsidRPr="0068511B" w:rsidRDefault="004A4158" w:rsidP="004A4158">
      <w:pPr>
        <w:pStyle w:val="Heading4"/>
        <w:rPr>
          <w:rFonts w:cs="Times New Roman"/>
        </w:rPr>
      </w:pPr>
      <w:r>
        <w:rPr>
          <w:rFonts w:cs="Times New Roman"/>
        </w:rPr>
        <w:t xml:space="preserve">Targeted killing </w:t>
      </w:r>
      <w:r w:rsidRPr="0068511B">
        <w:rPr>
          <w:rFonts w:cs="Times New Roman"/>
        </w:rPr>
        <w:t>Means Specifically Identified Person</w:t>
      </w:r>
    </w:p>
    <w:p w:rsidR="004A4158" w:rsidRPr="0068511B" w:rsidRDefault="004A4158" w:rsidP="004A4158"/>
    <w:p w:rsidR="004A4158" w:rsidRPr="0068511B" w:rsidRDefault="004A4158" w:rsidP="004A4158">
      <w:r w:rsidRPr="0068511B">
        <w:rPr>
          <w:rStyle w:val="StyleStyleBold12pt"/>
        </w:rPr>
        <w:t xml:space="preserve">Murphy and </w:t>
      </w:r>
      <w:proofErr w:type="spellStart"/>
      <w:r w:rsidRPr="0068511B">
        <w:rPr>
          <w:rStyle w:val="StyleStyleBold12pt"/>
        </w:rPr>
        <w:t>Radsan</w:t>
      </w:r>
      <w:proofErr w:type="spellEnd"/>
      <w:r w:rsidRPr="0068511B">
        <w:rPr>
          <w:rStyle w:val="StyleStyleBold12pt"/>
        </w:rPr>
        <w:t xml:space="preserve"> 10</w:t>
      </w:r>
      <w:r w:rsidRPr="0068511B">
        <w:t xml:space="preserve"> (as cited in Emory International Law Review</w:t>
      </w:r>
      <w:r w:rsidRPr="0068511B">
        <w:rPr>
          <w:sz w:val="12"/>
        </w:rPr>
        <w:t xml:space="preserve">¶ </w:t>
      </w:r>
      <w:r w:rsidRPr="0068511B">
        <w:t>2011</w:t>
      </w:r>
      <w:r w:rsidRPr="0068511B">
        <w:rPr>
          <w:sz w:val="12"/>
        </w:rPr>
        <w:t xml:space="preserve">¶ </w:t>
      </w:r>
      <w:r w:rsidRPr="0068511B">
        <w:t>Emory International Law Review</w:t>
      </w:r>
      <w:r w:rsidRPr="0068511B">
        <w:rPr>
          <w:sz w:val="12"/>
        </w:rPr>
        <w:t xml:space="preserve">¶ </w:t>
      </w:r>
      <w:r w:rsidRPr="0068511B">
        <w:t>25 Emory Int'l L. Rev. 1371</w:t>
      </w:r>
      <w:r w:rsidRPr="0068511B">
        <w:rPr>
          <w:sz w:val="12"/>
        </w:rPr>
        <w:t xml:space="preserve">¶ </w:t>
      </w:r>
      <w:r w:rsidRPr="0068511B">
        <w:t xml:space="preserve">LENGTH: 29046 words COMMENT: DUELING NATIONALITIES: DUAL CITIZENSHIP, DOMINANT AND EFFECTIVE NATIONALITY, AND THE CASE OF ANWAR AL-AULAQI NAME: Abraham U. </w:t>
      </w:r>
      <w:proofErr w:type="spellStart"/>
      <w:r w:rsidRPr="0068511B">
        <w:t>Kannof</w:t>
      </w:r>
      <w:proofErr w:type="spellEnd"/>
      <w:r w:rsidRPr="0068511B">
        <w:t xml:space="preserve">* BIO: * Executive Symposium Editor, Emory International Law Review; J.D. Candidate, Emory University School of Law (2013); M.B.A. Candidate, Emory University </w:t>
      </w:r>
      <w:proofErr w:type="spellStart"/>
      <w:r w:rsidRPr="0068511B">
        <w:t>Goizueta</w:t>
      </w:r>
      <w:proofErr w:type="spellEnd"/>
      <w:r w:rsidRPr="0068511B">
        <w:t xml:space="preserve"> Business School (2013); B.A., Vanderbilt University (2008).)</w:t>
      </w:r>
    </w:p>
    <w:p w:rsidR="004A4158" w:rsidRPr="0068511B" w:rsidRDefault="004A4158" w:rsidP="004A4158"/>
    <w:bookmarkStart w:id="1" w:name="n34"/>
    <w:p w:rsidR="004A4158" w:rsidRPr="0068511B" w:rsidRDefault="004A4158" w:rsidP="004A4158">
      <w:r w:rsidRPr="0068511B">
        <w:fldChar w:fldCharType="begin"/>
      </w:r>
      <w:r w:rsidRPr="0068511B">
        <w:instrText xml:space="preserve"> HYPERLINK "http://www.lexisnexis.com/lnacui2api/frame.do?tokenKey=rsh-20.191607.47991784933&amp;target=results_DocumentContent&amp;returnToKey=20_T17974488712&amp;parent=docview&amp;rand=1376673486165&amp;reloadEntirePage=true" \l "n34#r34" </w:instrText>
      </w:r>
      <w:r w:rsidRPr="0068511B">
        <w:fldChar w:fldCharType="separate"/>
      </w:r>
      <w:r w:rsidRPr="0068511B">
        <w:rPr>
          <w:rStyle w:val="Hyperlink"/>
          <w:color w:val="CC00BB"/>
          <w:sz w:val="20"/>
          <w:szCs w:val="20"/>
          <w:shd w:val="clear" w:color="auto" w:fill="FFFFFF"/>
        </w:rPr>
        <w:t>n34.</w:t>
      </w:r>
      <w:r w:rsidRPr="0068511B">
        <w:fldChar w:fldCharType="end"/>
      </w:r>
      <w:bookmarkEnd w:id="1"/>
      <w:r w:rsidRPr="0068511B">
        <w:rPr>
          <w:rStyle w:val="apple-converted-space"/>
          <w:color w:val="000000"/>
          <w:sz w:val="20"/>
          <w:szCs w:val="20"/>
          <w:shd w:val="clear" w:color="auto" w:fill="FFFFFF"/>
        </w:rPr>
        <w:t> </w:t>
      </w:r>
      <w:proofErr w:type="gramStart"/>
      <w:r w:rsidRPr="0068511B">
        <w:rPr>
          <w:color w:val="000000"/>
          <w:sz w:val="20"/>
          <w:szCs w:val="20"/>
          <w:shd w:val="clear" w:color="auto" w:fill="FFFFFF"/>
        </w:rPr>
        <w:t xml:space="preserve">Kenneth Anderson, </w:t>
      </w:r>
      <w:r w:rsidRPr="0068511B">
        <w:rPr>
          <w:rStyle w:val="StyleBoldUnderline"/>
          <w:highlight w:val="yellow"/>
        </w:rPr>
        <w:t>Targeted Killing</w:t>
      </w:r>
      <w:r w:rsidRPr="0068511B">
        <w:rPr>
          <w:color w:val="000000"/>
          <w:sz w:val="20"/>
          <w:szCs w:val="20"/>
          <w:shd w:val="clear" w:color="auto" w:fill="FFFFFF"/>
        </w:rPr>
        <w:t xml:space="preserve"> in U.S. Counterterrorism Strategy and Law 9 (Brooking Inst. et al., Working Paper No. 9, 2009), available at</w:t>
      </w:r>
      <w:hyperlink r:id="rId22" w:tgtFrame="_blank" w:history="1">
        <w:r w:rsidRPr="0068511B">
          <w:rPr>
            <w:rStyle w:val="Hyperlink"/>
            <w:color w:val="CC00BB"/>
            <w:sz w:val="20"/>
            <w:szCs w:val="20"/>
            <w:shd w:val="clear" w:color="auto" w:fill="FFFFFF"/>
          </w:rPr>
          <w:t>http://www.brookings.edu/[Tilde</w:t>
        </w:r>
      </w:hyperlink>
      <w:r w:rsidRPr="0068511B">
        <w:rPr>
          <w:color w:val="000000"/>
          <w:sz w:val="20"/>
          <w:szCs w:val="20"/>
          <w:shd w:val="clear" w:color="auto" w:fill="FFFFFF"/>
        </w:rPr>
        <w:t>]/media/Files/rc/papers/2009/0511_counterterrorism_anderson/0511_counterterrorism_anderson.pdf [hereinafter Anderson, Targeted Killing in U.S. Counterterrorism Strategy and Law].</w:t>
      </w:r>
      <w:proofErr w:type="gramEnd"/>
      <w:r w:rsidRPr="0068511B">
        <w:rPr>
          <w:color w:val="000000"/>
          <w:sz w:val="20"/>
          <w:szCs w:val="20"/>
          <w:shd w:val="clear" w:color="auto" w:fill="FFFFFF"/>
        </w:rPr>
        <w:t xml:space="preserve"> However, the term is not a "generally defined legal term in domestic or international law." Id.; see also Kenneth Anderson, Predators over Pakistan, Wkly. Standard, Mar. 8, 2010, at 26, 34 [hereinafter Anderson, Predators over Pakistan]. </w:t>
      </w:r>
      <w:r w:rsidRPr="0068511B">
        <w:rPr>
          <w:rStyle w:val="StyleBoldUnderline"/>
          <w:highlight w:val="yellow"/>
        </w:rPr>
        <w:t>A</w:t>
      </w:r>
      <w:r w:rsidRPr="0068511B">
        <w:rPr>
          <w:color w:val="000000"/>
          <w:sz w:val="20"/>
          <w:szCs w:val="20"/>
          <w:shd w:val="clear" w:color="auto" w:fill="FFFFFF"/>
        </w:rPr>
        <w:t xml:space="preserve">n alternative </w:t>
      </w:r>
      <w:r w:rsidRPr="0068511B">
        <w:rPr>
          <w:rStyle w:val="StyleBoldUnderline"/>
          <w:highlight w:val="yellow"/>
        </w:rPr>
        <w:t>definition may be a "premeditated killing by a state of a specifically identified person not in its custody</w:t>
      </w:r>
      <w:r w:rsidRPr="0068511B">
        <w:rPr>
          <w:color w:val="000000"/>
          <w:sz w:val="20"/>
          <w:szCs w:val="20"/>
          <w:shd w:val="clear" w:color="auto" w:fill="FFFFFF"/>
        </w:rPr>
        <w:t xml:space="preserve">." </w:t>
      </w:r>
      <w:proofErr w:type="gramStart"/>
      <w:r w:rsidRPr="0068511B">
        <w:rPr>
          <w:color w:val="000000"/>
          <w:sz w:val="20"/>
          <w:szCs w:val="20"/>
          <w:shd w:val="clear" w:color="auto" w:fill="FFFFFF"/>
        </w:rPr>
        <w:t xml:space="preserve">Richard Murphy &amp; John </w:t>
      </w:r>
      <w:proofErr w:type="spellStart"/>
      <w:r w:rsidRPr="0068511B">
        <w:rPr>
          <w:color w:val="000000"/>
          <w:sz w:val="20"/>
          <w:szCs w:val="20"/>
          <w:shd w:val="clear" w:color="auto" w:fill="FFFFFF"/>
        </w:rPr>
        <w:t>Radsan</w:t>
      </w:r>
      <w:proofErr w:type="spellEnd"/>
      <w:r w:rsidRPr="0068511B">
        <w:rPr>
          <w:color w:val="000000"/>
          <w:sz w:val="20"/>
          <w:szCs w:val="20"/>
          <w:shd w:val="clear" w:color="auto" w:fill="FFFFFF"/>
        </w:rPr>
        <w:t>, Due Process and Targeted Killing of Terrorists,</w:t>
      </w:r>
      <w:r w:rsidRPr="0068511B">
        <w:rPr>
          <w:rStyle w:val="apple-converted-space"/>
          <w:color w:val="000000"/>
          <w:sz w:val="20"/>
          <w:szCs w:val="20"/>
          <w:shd w:val="clear" w:color="auto" w:fill="FFFFFF"/>
        </w:rPr>
        <w:t> </w:t>
      </w:r>
      <w:hyperlink r:id="rId23" w:tgtFrame="_parent" w:history="1">
        <w:r w:rsidRPr="0068511B">
          <w:rPr>
            <w:rStyle w:val="Hyperlink"/>
            <w:color w:val="CC00BB"/>
            <w:sz w:val="20"/>
            <w:szCs w:val="20"/>
            <w:shd w:val="clear" w:color="auto" w:fill="FFFFFF"/>
          </w:rPr>
          <w:t>31 Cardozo L. Rev. 405, 406 (2010).</w:t>
        </w:r>
        <w:proofErr w:type="gramEnd"/>
      </w:hyperlink>
    </w:p>
    <w:p w:rsidR="004A4158" w:rsidRPr="006D0A29" w:rsidRDefault="004A4158" w:rsidP="004A4158"/>
    <w:p w:rsidR="004A4158" w:rsidRDefault="004A4158" w:rsidP="004A4158">
      <w:pPr>
        <w:pStyle w:val="Heading1"/>
      </w:pPr>
      <w:r>
        <w:t xml:space="preserve">2nc </w:t>
      </w:r>
      <w:proofErr w:type="spellStart"/>
      <w:r>
        <w:t>prolif</w:t>
      </w:r>
      <w:proofErr w:type="spellEnd"/>
      <w:r>
        <w:t xml:space="preserve"> inevitable </w:t>
      </w:r>
    </w:p>
    <w:p w:rsidR="004A4158" w:rsidRDefault="004A4158" w:rsidP="004A4158">
      <w:r>
        <w:t xml:space="preserve"> </w:t>
      </w:r>
    </w:p>
    <w:p w:rsidR="004A4158" w:rsidRDefault="004A4158" w:rsidP="004A4158">
      <w:pPr>
        <w:rPr>
          <w:b/>
        </w:rPr>
      </w:pPr>
      <w:r>
        <w:rPr>
          <w:b/>
        </w:rPr>
        <w:t xml:space="preserve">Drone </w:t>
      </w:r>
      <w:proofErr w:type="spellStart"/>
      <w:r>
        <w:rPr>
          <w:b/>
        </w:rPr>
        <w:t>prolif</w:t>
      </w:r>
      <w:proofErr w:type="spellEnd"/>
      <w:r>
        <w:rPr>
          <w:b/>
        </w:rPr>
        <w:t xml:space="preserve"> is inevitable – multiple reasons – first US restraint doesn’t deter others – countries like China will develop whatever is in their best interest – that’s </w:t>
      </w:r>
      <w:proofErr w:type="spellStart"/>
      <w:r>
        <w:rPr>
          <w:b/>
        </w:rPr>
        <w:t>Etzioni</w:t>
      </w:r>
      <w:proofErr w:type="spellEnd"/>
    </w:p>
    <w:p w:rsidR="004A4158" w:rsidRDefault="004A4158" w:rsidP="004A4158">
      <w:pPr>
        <w:rPr>
          <w:b/>
        </w:rPr>
      </w:pPr>
    </w:p>
    <w:p w:rsidR="004A4158" w:rsidRDefault="004A4158" w:rsidP="004A4158">
      <w:pPr>
        <w:rPr>
          <w:b/>
        </w:rPr>
      </w:pPr>
      <w:r>
        <w:rPr>
          <w:b/>
        </w:rPr>
        <w:t xml:space="preserve">Second is Surveillance drones alt cause – </w:t>
      </w:r>
      <w:proofErr w:type="spellStart"/>
      <w:r>
        <w:rPr>
          <w:b/>
        </w:rPr>
        <w:t>overflights</w:t>
      </w:r>
      <w:proofErr w:type="spellEnd"/>
      <w:r>
        <w:rPr>
          <w:b/>
        </w:rPr>
        <w:t xml:space="preserve"> still look like US aggression to other countries which triggers their impacts – also proves the thesis of the </w:t>
      </w:r>
      <w:proofErr w:type="spellStart"/>
      <w:r>
        <w:rPr>
          <w:b/>
        </w:rPr>
        <w:t>kritik</w:t>
      </w:r>
      <w:proofErr w:type="spellEnd"/>
      <w:r>
        <w:rPr>
          <w:b/>
        </w:rPr>
        <w:t>, they still justify US militarism which ignites conflict</w:t>
      </w:r>
    </w:p>
    <w:p w:rsidR="004A4158" w:rsidRPr="008E743A" w:rsidRDefault="004A4158" w:rsidP="004A4158">
      <w:pPr>
        <w:rPr>
          <w:sz w:val="16"/>
          <w:szCs w:val="16"/>
        </w:rPr>
      </w:pPr>
      <w:r w:rsidRPr="0044500E">
        <w:rPr>
          <w:b/>
        </w:rPr>
        <w:t>Boyle ‘13</w:t>
      </w:r>
      <w:r>
        <w:t xml:space="preserve"> </w:t>
      </w:r>
      <w:r w:rsidRPr="008E743A">
        <w:rPr>
          <w:sz w:val="16"/>
          <w:szCs w:val="16"/>
        </w:rPr>
        <w:t xml:space="preserve">[Michael J. Boyle, PhD, is an Assistant Professor of Political Science at La Salle University in Philadelphia. He was previously a Lecturer in International Relations and Research Fellow at the Centre for the Study of Terrorism and Political Violence at the University of St. Andrews. He is also an alumnus of the Political Science Department at La Salle, research interests are on terrorism and political violence, with particular reference to the strategic use of violence in insurgencies and civil wars, “The costs and consequences of drone warfare,” International Affairs 89: 1 (2013) 1–29, </w:t>
      </w:r>
      <w:hyperlink r:id="rId24" w:history="1">
        <w:r w:rsidRPr="008E743A">
          <w:rPr>
            <w:rStyle w:val="Hyperlink"/>
            <w:sz w:val="16"/>
            <w:szCs w:val="16"/>
          </w:rPr>
          <w:t>http://www.chathamhouse.org/sites/default/files/public/International%20Affairs/2013/89_1/89_1Boyle.pdf</w:t>
        </w:r>
      </w:hyperlink>
      <w:r w:rsidRPr="008E743A">
        <w:rPr>
          <w:sz w:val="16"/>
          <w:szCs w:val="16"/>
        </w:rPr>
        <w:t>, 2013]</w:t>
      </w:r>
    </w:p>
    <w:p w:rsidR="004A4158" w:rsidRPr="008E743A" w:rsidRDefault="004A4158" w:rsidP="004A4158">
      <w:pPr>
        <w:rPr>
          <w:sz w:val="16"/>
        </w:rPr>
      </w:pPr>
      <w:r w:rsidRPr="008E743A">
        <w:rPr>
          <w:sz w:val="16"/>
        </w:rPr>
        <w:t xml:space="preserve">A second consequence of the spread of drones is that many of the traditional concepts which have underwritten stability in the international system will be radically reshaped by drone technology. For example, much of the stability among the Great Powers in the international system is driven by deterrence, specifically nuclear deterrence.135 Deterrence operates with informal rules of the game and tacit bargains that govern what states, particularly those holding nuclear weapons, may and may not do to one another.136 While it is widely understood that nuclear-capable states will conduct aerial surveillance and spy on one another, overt military confrontations between nuclear powers are rare because they are assumed to be costly and prone to escalation. </w:t>
      </w:r>
      <w:r w:rsidRPr="008E743A">
        <w:rPr>
          <w:rStyle w:val="StyleBoldUnderline"/>
        </w:rPr>
        <w:t>One open question is whether</w:t>
      </w:r>
      <w:r w:rsidRPr="008E743A">
        <w:rPr>
          <w:sz w:val="16"/>
        </w:rPr>
        <w:t xml:space="preserve"> these </w:t>
      </w:r>
      <w:r w:rsidRPr="008E743A">
        <w:rPr>
          <w:rStyle w:val="StyleBoldUnderline"/>
        </w:rPr>
        <w:t>states will exercise</w:t>
      </w:r>
      <w:r w:rsidRPr="008E743A">
        <w:rPr>
          <w:sz w:val="16"/>
        </w:rPr>
        <w:t xml:space="preserve"> the same level of </w:t>
      </w:r>
      <w:r w:rsidRPr="008E743A">
        <w:rPr>
          <w:rStyle w:val="StyleBoldUnderline"/>
        </w:rPr>
        <w:t xml:space="preserve">restraint with </w:t>
      </w:r>
      <w:r w:rsidRPr="00516F82">
        <w:rPr>
          <w:rStyle w:val="StyleBoldUnderline"/>
          <w:highlight w:val="cyan"/>
        </w:rPr>
        <w:t>drone surveillance</w:t>
      </w:r>
      <w:r w:rsidRPr="008E743A">
        <w:rPr>
          <w:sz w:val="16"/>
        </w:rPr>
        <w:t xml:space="preserve">, </w:t>
      </w:r>
      <w:r w:rsidRPr="008E743A">
        <w:rPr>
          <w:rStyle w:val="StyleBoldUnderline"/>
        </w:rPr>
        <w:t xml:space="preserve">which </w:t>
      </w:r>
      <w:r w:rsidRPr="00516F82">
        <w:rPr>
          <w:rStyle w:val="StyleBoldUnderline"/>
          <w:highlight w:val="cyan"/>
        </w:rPr>
        <w:t>is unmanned, low cost, and</w:t>
      </w:r>
      <w:r w:rsidRPr="008E743A">
        <w:rPr>
          <w:sz w:val="16"/>
        </w:rPr>
        <w:t xml:space="preserve"> possibly </w:t>
      </w:r>
      <w:r w:rsidRPr="00516F82">
        <w:rPr>
          <w:rStyle w:val="StyleBoldUnderline"/>
          <w:highlight w:val="cyan"/>
        </w:rPr>
        <w:t>deniable</w:t>
      </w:r>
      <w:r w:rsidRPr="008E743A">
        <w:rPr>
          <w:sz w:val="16"/>
        </w:rPr>
        <w:t xml:space="preserve">. </w:t>
      </w:r>
      <w:r w:rsidRPr="00516F82">
        <w:rPr>
          <w:rStyle w:val="StyleBoldUnderline"/>
          <w:highlight w:val="cyan"/>
        </w:rPr>
        <w:t>States may be</w:t>
      </w:r>
      <w:r w:rsidRPr="008E743A">
        <w:rPr>
          <w:rStyle w:val="StyleBoldUnderline"/>
        </w:rPr>
        <w:t xml:space="preserve"> more </w:t>
      </w:r>
      <w:r w:rsidRPr="00516F82">
        <w:rPr>
          <w:rStyle w:val="StyleBoldUnderline"/>
          <w:highlight w:val="cyan"/>
        </w:rPr>
        <w:t>willing to</w:t>
      </w:r>
      <w:r w:rsidRPr="008E743A">
        <w:rPr>
          <w:rStyle w:val="StyleBoldUnderline"/>
        </w:rPr>
        <w:t xml:space="preserve"> </w:t>
      </w:r>
      <w:r w:rsidRPr="00516F82">
        <w:rPr>
          <w:rStyle w:val="StyleBoldUnderline"/>
          <w:highlight w:val="cyan"/>
        </w:rPr>
        <w:t xml:space="preserve">engage in drone </w:t>
      </w:r>
      <w:proofErr w:type="spellStart"/>
      <w:r w:rsidRPr="00516F82">
        <w:rPr>
          <w:rStyle w:val="StyleBoldUnderline"/>
          <w:highlight w:val="cyan"/>
        </w:rPr>
        <w:t>overflights</w:t>
      </w:r>
      <w:proofErr w:type="spellEnd"/>
      <w:r w:rsidRPr="008E743A">
        <w:rPr>
          <w:rStyle w:val="StyleBoldUnderline"/>
        </w:rPr>
        <w:t xml:space="preserve"> which test the resolve of their rivals</w:t>
      </w:r>
      <w:r w:rsidRPr="008E743A">
        <w:rPr>
          <w:sz w:val="16"/>
        </w:rPr>
        <w:t xml:space="preserve">, or engage in ‘salami tactics’ to see what kind of drone-led incursion, if any, will motivate a response.137 This may have been Hezbollah’s logic in sending a drone into Israeli airspace in October 2012, possibly to relay information on Israel’s nuclear capabilities.138 After the incursion, both Hezbollah and Iran boasted that the drone incident demonstrated their military capabilities.139 </w:t>
      </w:r>
      <w:r w:rsidRPr="008E743A">
        <w:rPr>
          <w:rStyle w:val="StyleBoldUnderline"/>
        </w:rPr>
        <w:t xml:space="preserve">One could imagine two </w:t>
      </w:r>
      <w:r w:rsidRPr="000E3BF9">
        <w:rPr>
          <w:rStyle w:val="StyleBoldUnderline"/>
        </w:rPr>
        <w:t>rival states</w:t>
      </w:r>
      <w:r w:rsidRPr="008E743A">
        <w:rPr>
          <w:sz w:val="16"/>
        </w:rPr>
        <w:t>—for example, India and Pakistan—</w:t>
      </w:r>
      <w:r w:rsidRPr="000E3BF9">
        <w:rPr>
          <w:rStyle w:val="StyleBoldUnderline"/>
        </w:rPr>
        <w:t>deploy</w:t>
      </w:r>
      <w:r w:rsidRPr="008E743A">
        <w:rPr>
          <w:rStyle w:val="StyleBoldUnderline"/>
        </w:rPr>
        <w:t xml:space="preserve">ing </w:t>
      </w:r>
      <w:r w:rsidRPr="000E3BF9">
        <w:rPr>
          <w:rStyle w:val="StyleBoldUnderline"/>
        </w:rPr>
        <w:t xml:space="preserve">drones </w:t>
      </w:r>
      <w:r w:rsidRPr="00516F82">
        <w:rPr>
          <w:rStyle w:val="StyleBoldUnderline"/>
          <w:highlight w:val="cyan"/>
        </w:rPr>
        <w:t>to test</w:t>
      </w:r>
      <w:r w:rsidRPr="008E743A">
        <w:rPr>
          <w:rStyle w:val="StyleBoldUnderline"/>
        </w:rPr>
        <w:t xml:space="preserve"> each other’s </w:t>
      </w:r>
      <w:r w:rsidRPr="00516F82">
        <w:rPr>
          <w:rStyle w:val="StyleBoldUnderline"/>
          <w:highlight w:val="cyan"/>
        </w:rPr>
        <w:t>capability and resolve</w:t>
      </w:r>
      <w:r w:rsidRPr="008E743A">
        <w:rPr>
          <w:rStyle w:val="StyleBoldUnderline"/>
        </w:rPr>
        <w:t>, with untold consequences if such a probe were misinterpreted</w:t>
      </w:r>
      <w:r w:rsidRPr="008E743A">
        <w:rPr>
          <w:sz w:val="16"/>
        </w:rPr>
        <w:t xml:space="preserve"> </w:t>
      </w:r>
      <w:r w:rsidRPr="008E743A">
        <w:rPr>
          <w:rStyle w:val="StyleBoldUnderline"/>
        </w:rPr>
        <w:t>by the other as an attack</w:t>
      </w:r>
      <w:r w:rsidRPr="008E743A">
        <w:rPr>
          <w:sz w:val="16"/>
        </w:rPr>
        <w:t xml:space="preserve">. </w:t>
      </w:r>
      <w:r w:rsidRPr="00516F82">
        <w:rPr>
          <w:rStyle w:val="StyleBoldUnderline"/>
          <w:highlight w:val="cyan"/>
        </w:rPr>
        <w:t>As drones get</w:t>
      </w:r>
      <w:r w:rsidRPr="008E743A">
        <w:rPr>
          <w:rStyle w:val="StyleBoldUnderline"/>
        </w:rPr>
        <w:t xml:space="preserve"> physically </w:t>
      </w:r>
      <w:r w:rsidRPr="00516F82">
        <w:rPr>
          <w:rStyle w:val="StyleBoldUnderline"/>
          <w:highlight w:val="cyan"/>
        </w:rPr>
        <w:t>smaller and more precise</w:t>
      </w:r>
      <w:r w:rsidRPr="008E743A">
        <w:rPr>
          <w:sz w:val="16"/>
        </w:rPr>
        <w:t xml:space="preserve">, and as they develop a greater flying range, </w:t>
      </w:r>
      <w:r w:rsidRPr="00516F82">
        <w:rPr>
          <w:rStyle w:val="StyleBoldUnderline"/>
          <w:highlight w:val="cyan"/>
        </w:rPr>
        <w:t>the temptation to</w:t>
      </w:r>
      <w:r w:rsidRPr="008E743A">
        <w:rPr>
          <w:rStyle w:val="StyleBoldUnderline"/>
        </w:rPr>
        <w:t xml:space="preserve"> use them to </w:t>
      </w:r>
      <w:r w:rsidRPr="00516F82">
        <w:rPr>
          <w:rStyle w:val="StyleBoldUnderline"/>
          <w:highlight w:val="cyan"/>
        </w:rPr>
        <w:t>spy</w:t>
      </w:r>
      <w:r w:rsidRPr="008E743A">
        <w:rPr>
          <w:rStyle w:val="StyleBoldUnderline"/>
        </w:rPr>
        <w:t xml:space="preserve"> on a rival</w:t>
      </w:r>
      <w:r w:rsidRPr="008E743A">
        <w:rPr>
          <w:sz w:val="16"/>
        </w:rPr>
        <w:t xml:space="preserve">’s nuclear </w:t>
      </w:r>
      <w:proofErr w:type="spellStart"/>
      <w:r w:rsidRPr="008E743A">
        <w:rPr>
          <w:sz w:val="16"/>
        </w:rPr>
        <w:t>programme</w:t>
      </w:r>
      <w:proofErr w:type="spellEnd"/>
      <w:r w:rsidRPr="008E743A">
        <w:rPr>
          <w:sz w:val="16"/>
        </w:rPr>
        <w:t xml:space="preserve"> or military installations </w:t>
      </w:r>
      <w:r w:rsidRPr="00516F82">
        <w:rPr>
          <w:rStyle w:val="StyleBoldUnderline"/>
          <w:highlight w:val="cyan"/>
        </w:rPr>
        <w:t>might prove too strong to resist</w:t>
      </w:r>
      <w:r w:rsidRPr="008E743A">
        <w:rPr>
          <w:rStyle w:val="StyleBoldUnderline"/>
        </w:rPr>
        <w:t>.</w:t>
      </w:r>
      <w:r w:rsidRPr="008E743A">
        <w:rPr>
          <w:sz w:val="16"/>
        </w:rPr>
        <w:t xml:space="preserve"> If this were to happen, </w:t>
      </w:r>
      <w:r w:rsidRPr="00516F82">
        <w:rPr>
          <w:rStyle w:val="StyleBoldUnderline"/>
          <w:highlight w:val="cyan"/>
        </w:rPr>
        <w:t>drones</w:t>
      </w:r>
      <w:r w:rsidRPr="008E743A">
        <w:rPr>
          <w:rStyle w:val="StyleBoldUnderline"/>
        </w:rPr>
        <w:t xml:space="preserve"> </w:t>
      </w:r>
      <w:r w:rsidRPr="00516F82">
        <w:rPr>
          <w:rStyle w:val="StyleBoldUnderline"/>
          <w:highlight w:val="cyan"/>
        </w:rPr>
        <w:t>might</w:t>
      </w:r>
      <w:r w:rsidRPr="008E743A">
        <w:rPr>
          <w:rStyle w:val="StyleBoldUnderline"/>
        </w:rPr>
        <w:t xml:space="preserve"> gradually </w:t>
      </w:r>
      <w:r w:rsidRPr="00516F82">
        <w:rPr>
          <w:rStyle w:val="StyleBoldUnderline"/>
          <w:highlight w:val="cyan"/>
        </w:rPr>
        <w:t>erode the deterrent relationships</w:t>
      </w:r>
      <w:r w:rsidRPr="008E743A">
        <w:rPr>
          <w:rStyle w:val="StyleBoldUnderline"/>
        </w:rPr>
        <w:t xml:space="preserve"> that exist </w:t>
      </w:r>
      <w:r w:rsidRPr="00516F82">
        <w:rPr>
          <w:rStyle w:val="StyleBoldUnderline"/>
          <w:highlight w:val="cyan"/>
        </w:rPr>
        <w:t>between nuclear powers</w:t>
      </w:r>
      <w:r w:rsidRPr="008E743A">
        <w:rPr>
          <w:sz w:val="16"/>
        </w:rPr>
        <w:t xml:space="preserve">, thus </w:t>
      </w:r>
      <w:r w:rsidRPr="00516F82">
        <w:rPr>
          <w:rStyle w:val="StyleBoldUnderline"/>
          <w:highlight w:val="cyan"/>
        </w:rPr>
        <w:t>magnifying the risks of</w:t>
      </w:r>
      <w:r w:rsidRPr="008E743A">
        <w:rPr>
          <w:rStyle w:val="StyleBoldUnderline"/>
        </w:rPr>
        <w:t xml:space="preserve"> a spiral of </w:t>
      </w:r>
      <w:r w:rsidRPr="00516F82">
        <w:rPr>
          <w:rStyle w:val="StyleBoldUnderline"/>
          <w:highlight w:val="cyan"/>
        </w:rPr>
        <w:t>conflict</w:t>
      </w:r>
      <w:r w:rsidRPr="008E743A">
        <w:rPr>
          <w:rStyle w:val="StyleBoldUnderline"/>
        </w:rPr>
        <w:t xml:space="preserve"> between them.</w:t>
      </w:r>
    </w:p>
    <w:p w:rsidR="004A4158" w:rsidRDefault="004A4158" w:rsidP="004A4158">
      <w:pPr>
        <w:rPr>
          <w:b/>
        </w:rPr>
      </w:pPr>
    </w:p>
    <w:p w:rsidR="004A4158" w:rsidRPr="00407810" w:rsidRDefault="004A4158" w:rsidP="004A4158">
      <w:pPr>
        <w:rPr>
          <w:b/>
        </w:rPr>
      </w:pPr>
      <w:r>
        <w:rPr>
          <w:b/>
        </w:rPr>
        <w:t xml:space="preserve">Third - Strategic considerations </w:t>
      </w:r>
    </w:p>
    <w:p w:rsidR="004A4158" w:rsidRPr="006B6D2D" w:rsidRDefault="004A4158" w:rsidP="004A4158">
      <w:pPr>
        <w:rPr>
          <w:sz w:val="16"/>
          <w:szCs w:val="16"/>
        </w:rPr>
      </w:pPr>
      <w:r>
        <w:rPr>
          <w:b/>
        </w:rPr>
        <w:t>Williams 13</w:t>
      </w:r>
      <w:r>
        <w:t xml:space="preserve">, </w:t>
      </w:r>
      <w:r w:rsidRPr="006B6D2D">
        <w:rPr>
          <w:sz w:val="16"/>
          <w:szCs w:val="16"/>
        </w:rPr>
        <w:t>Carol J, foreign correspondent for the la times, “U.S. drone use could set dangerous example for rogue powers,” February 7</w:t>
      </w:r>
      <w:r w:rsidRPr="006B6D2D">
        <w:rPr>
          <w:sz w:val="16"/>
          <w:szCs w:val="16"/>
          <w:vertAlign w:val="superscript"/>
        </w:rPr>
        <w:t>th</w:t>
      </w:r>
      <w:r w:rsidRPr="006B6D2D">
        <w:rPr>
          <w:sz w:val="16"/>
          <w:szCs w:val="16"/>
        </w:rPr>
        <w:t>, http://articles.latimes.com/2013/feb/07/world/la-fg-wn-us-drones-global-precedent-20130206</w:t>
      </w:r>
    </w:p>
    <w:p w:rsidR="004A4158" w:rsidRPr="006B6D2D" w:rsidRDefault="004A4158" w:rsidP="004A4158">
      <w:pPr>
        <w:rPr>
          <w:sz w:val="16"/>
        </w:rPr>
      </w:pPr>
      <w:r w:rsidRPr="006B6D2D">
        <w:rPr>
          <w:sz w:val="16"/>
        </w:rPr>
        <w:t xml:space="preserve">Drone use was a rare and almost exclusively U.S. military capability a decade ago, </w:t>
      </w:r>
      <w:proofErr w:type="spellStart"/>
      <w:r w:rsidRPr="006B6D2D">
        <w:rPr>
          <w:sz w:val="16"/>
        </w:rPr>
        <w:t>Zegart</w:t>
      </w:r>
      <w:proofErr w:type="spellEnd"/>
      <w:r w:rsidRPr="006B6D2D">
        <w:rPr>
          <w:sz w:val="16"/>
        </w:rPr>
        <w:t xml:space="preserve"> said, yet today </w:t>
      </w:r>
      <w:r w:rsidRPr="006B6D2D">
        <w:rPr>
          <w:rStyle w:val="StyleBoldUnderline"/>
        </w:rPr>
        <w:t xml:space="preserve">at least </w:t>
      </w:r>
      <w:r w:rsidRPr="00516F82">
        <w:rPr>
          <w:rStyle w:val="StyleBoldUnderline"/>
          <w:highlight w:val="cyan"/>
        </w:rPr>
        <w:t>70 countries have</w:t>
      </w:r>
      <w:r w:rsidRPr="006B6D2D">
        <w:rPr>
          <w:sz w:val="16"/>
        </w:rPr>
        <w:t xml:space="preserve"> unmanned aerial vehicles, or UAVs, as </w:t>
      </w:r>
      <w:r w:rsidRPr="00516F82">
        <w:rPr>
          <w:rStyle w:val="StyleBoldUnderline"/>
          <w:highlight w:val="cyan"/>
        </w:rPr>
        <w:t>drones</w:t>
      </w:r>
      <w:r w:rsidRPr="006B6D2D">
        <w:rPr>
          <w:sz w:val="16"/>
        </w:rPr>
        <w:t xml:space="preserve"> are called in security parlance. Although most of that use is aimed at reducing the costs and risks of intelligence-gathering and search-and-rescue missions, </w:t>
      </w:r>
      <w:r w:rsidRPr="006B6D2D">
        <w:rPr>
          <w:rStyle w:val="StyleBoldUnderline"/>
        </w:rPr>
        <w:t>the increasingly affordable and versatile aircraft can be programmed for combat</w:t>
      </w:r>
      <w:r w:rsidRPr="006B6D2D">
        <w:rPr>
          <w:sz w:val="16"/>
        </w:rPr>
        <w:t xml:space="preserve"> as </w:t>
      </w:r>
      <w:r w:rsidRPr="006B6D2D">
        <w:rPr>
          <w:rStyle w:val="StyleBoldUnderline"/>
        </w:rPr>
        <w:t>easily</w:t>
      </w:r>
      <w:r w:rsidRPr="006B6D2D">
        <w:rPr>
          <w:sz w:val="16"/>
        </w:rPr>
        <w:t xml:space="preserve"> as for peaceful civilian uses. Despite a credible threat of spreading drone warfare, </w:t>
      </w:r>
      <w:r w:rsidRPr="00516F82">
        <w:rPr>
          <w:rStyle w:val="StyleBoldUnderline"/>
          <w:highlight w:val="cyan"/>
        </w:rPr>
        <w:t>there is little interest</w:t>
      </w:r>
      <w:r w:rsidRPr="006B6D2D">
        <w:rPr>
          <w:sz w:val="16"/>
        </w:rPr>
        <w:t xml:space="preserve"> </w:t>
      </w:r>
      <w:r w:rsidRPr="006B6D2D">
        <w:rPr>
          <w:rStyle w:val="StyleBoldUnderline"/>
        </w:rPr>
        <w:t>among</w:t>
      </w:r>
      <w:r w:rsidRPr="006B6D2D">
        <w:rPr>
          <w:sz w:val="16"/>
        </w:rPr>
        <w:t xml:space="preserve"> the </w:t>
      </w:r>
      <w:r w:rsidRPr="006B6D2D">
        <w:rPr>
          <w:rStyle w:val="StyleBoldUnderline"/>
        </w:rPr>
        <w:t>nations</w:t>
      </w:r>
      <w:r w:rsidRPr="006B6D2D">
        <w:rPr>
          <w:sz w:val="16"/>
        </w:rPr>
        <w:t xml:space="preserve"> employing the devices </w:t>
      </w:r>
      <w:r w:rsidRPr="00516F82">
        <w:rPr>
          <w:rStyle w:val="StyleBoldUnderline"/>
          <w:highlight w:val="cyan"/>
        </w:rPr>
        <w:t>to yield to any</w:t>
      </w:r>
      <w:r w:rsidRPr="006B6D2D">
        <w:rPr>
          <w:rStyle w:val="StyleBoldUnderline"/>
        </w:rPr>
        <w:t xml:space="preserve"> agreed </w:t>
      </w:r>
      <w:r w:rsidRPr="00516F82">
        <w:rPr>
          <w:rStyle w:val="StyleBoldUnderline"/>
          <w:highlight w:val="cyan"/>
        </w:rPr>
        <w:t>rules</w:t>
      </w:r>
      <w:r w:rsidRPr="006B6D2D">
        <w:rPr>
          <w:rStyle w:val="StyleBoldUnderline"/>
        </w:rPr>
        <w:t xml:space="preserve"> of engagement</w:t>
      </w:r>
      <w:r w:rsidRPr="006B6D2D">
        <w:rPr>
          <w:sz w:val="16"/>
        </w:rPr>
        <w:t xml:space="preserve">, </w:t>
      </w:r>
      <w:proofErr w:type="spellStart"/>
      <w:r w:rsidRPr="006B6D2D">
        <w:rPr>
          <w:sz w:val="16"/>
        </w:rPr>
        <w:t>Zegart</w:t>
      </w:r>
      <w:proofErr w:type="spellEnd"/>
      <w:r w:rsidRPr="006B6D2D">
        <w:rPr>
          <w:sz w:val="16"/>
        </w:rPr>
        <w:t xml:space="preserve"> said. “The question is</w:t>
      </w:r>
      <w:proofErr w:type="gramStart"/>
      <w:r w:rsidRPr="006B6D2D">
        <w:rPr>
          <w:sz w:val="16"/>
        </w:rPr>
        <w:t>,</w:t>
      </w:r>
      <w:proofErr w:type="gramEnd"/>
      <w:r w:rsidRPr="006B6D2D">
        <w:rPr>
          <w:sz w:val="16"/>
        </w:rPr>
        <w:t xml:space="preserve"> can the United States lead by example? Can we realistically put forward policies and ideas” that would establish permissible uses and prevent a perilous free-for-all, she said, intimating that such </w:t>
      </w:r>
      <w:r w:rsidRPr="00516F82">
        <w:rPr>
          <w:rStyle w:val="StyleBoldUnderline"/>
          <w:highlight w:val="cyan"/>
        </w:rPr>
        <w:t>self-imposed restraint is unlikely</w:t>
      </w:r>
      <w:r w:rsidRPr="006B6D2D">
        <w:rPr>
          <w:sz w:val="16"/>
        </w:rPr>
        <w:t xml:space="preserve">. </w:t>
      </w:r>
      <w:proofErr w:type="spellStart"/>
      <w:r w:rsidRPr="006B6D2D">
        <w:rPr>
          <w:sz w:val="16"/>
        </w:rPr>
        <w:t>Avner</w:t>
      </w:r>
      <w:proofErr w:type="spellEnd"/>
      <w:r w:rsidRPr="006B6D2D">
        <w:rPr>
          <w:sz w:val="16"/>
        </w:rPr>
        <w:t xml:space="preserve"> Cohen, a professor of nonproliferation policy at the Monterey Institute of International Studies, agrees </w:t>
      </w:r>
      <w:r w:rsidRPr="00516F82">
        <w:rPr>
          <w:rStyle w:val="StyleBoldUnderline"/>
          <w:highlight w:val="cyan"/>
        </w:rPr>
        <w:t>there is little incentive</w:t>
      </w:r>
      <w:r w:rsidRPr="006B6D2D">
        <w:rPr>
          <w:rStyle w:val="StyleBoldUnderline"/>
        </w:rPr>
        <w:t xml:space="preserve"> </w:t>
      </w:r>
      <w:r w:rsidRPr="00516F82">
        <w:rPr>
          <w:rStyle w:val="StyleBoldUnderline"/>
          <w:highlight w:val="cyan"/>
        </w:rPr>
        <w:t>for countries making the most</w:t>
      </w:r>
      <w:r w:rsidRPr="006B6D2D">
        <w:rPr>
          <w:rStyle w:val="StyleBoldUnderline"/>
        </w:rPr>
        <w:t xml:space="preserve"> aggressive use </w:t>
      </w:r>
      <w:r w:rsidRPr="00516F82">
        <w:rPr>
          <w:rStyle w:val="StyleBoldUnderline"/>
          <w:highlight w:val="cyan"/>
        </w:rPr>
        <w:t>of drones</w:t>
      </w:r>
      <w:r w:rsidRPr="006B6D2D">
        <w:rPr>
          <w:sz w:val="16"/>
        </w:rPr>
        <w:t xml:space="preserve"> -- the United States and Israel first among them -- </w:t>
      </w:r>
      <w:r w:rsidRPr="00516F82">
        <w:rPr>
          <w:rStyle w:val="StyleBoldUnderline"/>
          <w:highlight w:val="cyan"/>
        </w:rPr>
        <w:t>to impose restrictions</w:t>
      </w:r>
      <w:r w:rsidRPr="006B6D2D">
        <w:rPr>
          <w:rStyle w:val="StyleBoldUnderline"/>
        </w:rPr>
        <w:t xml:space="preserve"> on themselves</w:t>
      </w:r>
      <w:r w:rsidRPr="006B6D2D">
        <w:rPr>
          <w:sz w:val="16"/>
        </w:rPr>
        <w:t xml:space="preserve">. He points to what he sees as “seductive” elements of drone use as a danger for both international security and thoughtful decision-making. Israeli drone surveillance pinpointed Hamas militia leader Ahmed </w:t>
      </w:r>
      <w:proofErr w:type="spellStart"/>
      <w:r w:rsidRPr="006B6D2D">
        <w:rPr>
          <w:sz w:val="16"/>
        </w:rPr>
        <w:t>Jabari</w:t>
      </w:r>
      <w:proofErr w:type="spellEnd"/>
      <w:r w:rsidRPr="006B6D2D">
        <w:rPr>
          <w:sz w:val="16"/>
        </w:rPr>
        <w:t xml:space="preserve"> in the Gaza Strip in November, encouraging the Israeli leadership to order a targeted killing in a likely streamlined analysis of potential consequences, Cohen recalled. </w:t>
      </w:r>
      <w:proofErr w:type="spellStart"/>
      <w:r w:rsidRPr="006B6D2D">
        <w:rPr>
          <w:sz w:val="16"/>
        </w:rPr>
        <w:t>Jabari’s</w:t>
      </w:r>
      <w:proofErr w:type="spellEnd"/>
      <w:r w:rsidRPr="006B6D2D">
        <w:rPr>
          <w:sz w:val="16"/>
        </w:rPr>
        <w:t xml:space="preserve"> death set off eight days of fighting between Israel and the Palestinian enclave that ended with a cease-fire seen as having strengthened Hamas and Palestinian cohesion. “</w:t>
      </w:r>
      <w:r w:rsidRPr="00516F82">
        <w:rPr>
          <w:rStyle w:val="Emphasis"/>
          <w:highlight w:val="cyan"/>
        </w:rPr>
        <w:t>The temptation to use it</w:t>
      </w:r>
      <w:r w:rsidRPr="006B6D2D">
        <w:rPr>
          <w:rStyle w:val="Emphasis"/>
        </w:rPr>
        <w:t xml:space="preserve"> </w:t>
      </w:r>
      <w:r w:rsidRPr="00516F82">
        <w:rPr>
          <w:rStyle w:val="Emphasis"/>
          <w:highlight w:val="cyan"/>
        </w:rPr>
        <w:t>is so high</w:t>
      </w:r>
      <w:r w:rsidRPr="006B6D2D">
        <w:rPr>
          <w:rStyle w:val="Emphasis"/>
        </w:rPr>
        <w:t xml:space="preserve"> that </w:t>
      </w:r>
      <w:r w:rsidRPr="00516F82">
        <w:rPr>
          <w:rStyle w:val="Emphasis"/>
          <w:highlight w:val="cyan"/>
        </w:rPr>
        <w:t>it can</w:t>
      </w:r>
      <w:r w:rsidRPr="006B6D2D">
        <w:rPr>
          <w:rStyle w:val="Emphasis"/>
        </w:rPr>
        <w:t xml:space="preserve"> obscure and </w:t>
      </w:r>
      <w:r w:rsidRPr="00516F82">
        <w:rPr>
          <w:rStyle w:val="Emphasis"/>
          <w:highlight w:val="cyan"/>
        </w:rPr>
        <w:t>overpower all</w:t>
      </w:r>
      <w:r w:rsidRPr="006B6D2D">
        <w:rPr>
          <w:rStyle w:val="Emphasis"/>
        </w:rPr>
        <w:t xml:space="preserve"> kinds of </w:t>
      </w:r>
      <w:r w:rsidRPr="00516F82">
        <w:rPr>
          <w:rStyle w:val="Emphasis"/>
          <w:highlight w:val="cyan"/>
        </w:rPr>
        <w:t>other considerations,</w:t>
      </w:r>
      <w:r w:rsidRPr="00516F82">
        <w:rPr>
          <w:sz w:val="16"/>
          <w:highlight w:val="cyan"/>
        </w:rPr>
        <w:t>”</w:t>
      </w:r>
      <w:r w:rsidRPr="006B6D2D">
        <w:rPr>
          <w:sz w:val="16"/>
        </w:rPr>
        <w:t xml:space="preserve"> Cohen said of drones’ offensive capabilities.</w:t>
      </w:r>
    </w:p>
    <w:p w:rsidR="004A4158" w:rsidRDefault="004A4158" w:rsidP="004A4158"/>
    <w:p w:rsidR="004A4158" w:rsidRDefault="004A4158" w:rsidP="004A4158">
      <w:pPr>
        <w:pStyle w:val="Heading1"/>
      </w:pPr>
      <w:r>
        <w:t>2nc alternatives worse</w:t>
      </w:r>
    </w:p>
    <w:p w:rsidR="004A4158" w:rsidRDefault="004A4158" w:rsidP="004A4158"/>
    <w:p w:rsidR="004A4158" w:rsidRDefault="004A4158" w:rsidP="004A4158">
      <w:pPr>
        <w:rPr>
          <w:b/>
        </w:rPr>
      </w:pPr>
      <w:r>
        <w:rPr>
          <w:b/>
        </w:rPr>
        <w:t xml:space="preserve">Drones prevent a shift to worse alternatives – that’s </w:t>
      </w:r>
      <w:proofErr w:type="spellStart"/>
      <w:r>
        <w:rPr>
          <w:b/>
        </w:rPr>
        <w:t>Etzioni</w:t>
      </w:r>
      <w:proofErr w:type="spellEnd"/>
      <w:r>
        <w:rPr>
          <w:b/>
        </w:rPr>
        <w:t xml:space="preserve"> – I’ll isolate specific examples </w:t>
      </w:r>
    </w:p>
    <w:p w:rsidR="004A4158" w:rsidRDefault="004A4158" w:rsidP="004A4158">
      <w:pPr>
        <w:rPr>
          <w:b/>
        </w:rPr>
      </w:pPr>
      <w:r>
        <w:rPr>
          <w:b/>
        </w:rPr>
        <w:t>First is troops – Drones prevent ground invasion</w:t>
      </w:r>
    </w:p>
    <w:p w:rsidR="004A4158" w:rsidRPr="00A51077" w:rsidRDefault="004A4158" w:rsidP="004A4158">
      <w:r>
        <w:rPr>
          <w:b/>
        </w:rPr>
        <w:t>Cronin 9/2</w:t>
      </w:r>
      <w:r>
        <w:t xml:space="preserve">, </w:t>
      </w:r>
      <w:r w:rsidRPr="00A51077">
        <w:rPr>
          <w:sz w:val="16"/>
          <w:szCs w:val="16"/>
        </w:rPr>
        <w:t xml:space="preserve">Audrey </w:t>
      </w:r>
      <w:proofErr w:type="spellStart"/>
      <w:r w:rsidRPr="00A51077">
        <w:rPr>
          <w:sz w:val="16"/>
          <w:szCs w:val="16"/>
        </w:rPr>
        <w:t>Kurth</w:t>
      </w:r>
      <w:proofErr w:type="spellEnd"/>
      <w:r w:rsidRPr="00A51077">
        <w:rPr>
          <w:sz w:val="16"/>
          <w:szCs w:val="16"/>
        </w:rPr>
        <w:t>, Professor of Public Policy at George Mason University, “Drones Over Damascus,” 9/2, http://www.foreignaffairs.com/articles/139889/audrey-kurth-cronin/drones-over-damascus?cid=nlc-this_week_on_foreign_affairs-090513-drones_over_damascus_4-090513&amp;sp_mid=42509875&amp;sp_rid=aHVyd2pzMTJAd2Z1LmVkdQS2</w:t>
      </w:r>
    </w:p>
    <w:p w:rsidR="004A4158" w:rsidRPr="00A51077" w:rsidRDefault="004A4158" w:rsidP="004A4158">
      <w:pPr>
        <w:rPr>
          <w:u w:val="single"/>
        </w:rPr>
      </w:pPr>
      <w:r w:rsidRPr="00516F82">
        <w:rPr>
          <w:highlight w:val="cyan"/>
          <w:u w:val="single"/>
        </w:rPr>
        <w:t>Armed drones</w:t>
      </w:r>
      <w:r w:rsidRPr="00A51077">
        <w:rPr>
          <w:sz w:val="16"/>
        </w:rPr>
        <w:t xml:space="preserve"> have a preventive role to play, as well. They can keep terrorist threats at bay, and thus </w:t>
      </w:r>
      <w:r w:rsidRPr="00516F82">
        <w:rPr>
          <w:b/>
          <w:highlight w:val="cyan"/>
          <w:u w:val="single"/>
        </w:rPr>
        <w:t>reduce the chance</w:t>
      </w:r>
      <w:r w:rsidRPr="001D1375">
        <w:rPr>
          <w:b/>
          <w:u w:val="single"/>
        </w:rPr>
        <w:t xml:space="preserve"> that </w:t>
      </w:r>
      <w:r w:rsidRPr="00516F82">
        <w:rPr>
          <w:b/>
          <w:highlight w:val="cyan"/>
          <w:u w:val="single"/>
        </w:rPr>
        <w:t>Washington will</w:t>
      </w:r>
      <w:r w:rsidRPr="00A51077">
        <w:rPr>
          <w:sz w:val="16"/>
        </w:rPr>
        <w:t xml:space="preserve"> need to </w:t>
      </w:r>
      <w:r w:rsidRPr="00516F82">
        <w:rPr>
          <w:b/>
          <w:highlight w:val="cyan"/>
          <w:u w:val="single"/>
        </w:rPr>
        <w:t>send troops</w:t>
      </w:r>
      <w:r w:rsidRPr="001D1375">
        <w:rPr>
          <w:b/>
          <w:u w:val="single"/>
        </w:rPr>
        <w:t xml:space="preserve"> to battle</w:t>
      </w:r>
      <w:r w:rsidRPr="00A51077">
        <w:rPr>
          <w:sz w:val="16"/>
        </w:rPr>
        <w:t xml:space="preserve"> insurgents in faraway places. Since 2009, U.S. counterterrorism efforts have involved hundreds of remote-controlled strikes by </w:t>
      </w:r>
      <w:r w:rsidRPr="00516F82">
        <w:rPr>
          <w:highlight w:val="cyan"/>
          <w:u w:val="single"/>
        </w:rPr>
        <w:t>u</w:t>
      </w:r>
      <w:r w:rsidRPr="00A51077">
        <w:rPr>
          <w:u w:val="single"/>
        </w:rPr>
        <w:t xml:space="preserve">nmanned </w:t>
      </w:r>
      <w:r w:rsidRPr="00516F82">
        <w:rPr>
          <w:highlight w:val="cyan"/>
          <w:u w:val="single"/>
        </w:rPr>
        <w:t>a</w:t>
      </w:r>
      <w:r w:rsidRPr="00A51077">
        <w:rPr>
          <w:u w:val="single"/>
        </w:rPr>
        <w:t xml:space="preserve">erial </w:t>
      </w:r>
      <w:r w:rsidRPr="00516F82">
        <w:rPr>
          <w:highlight w:val="cyan"/>
          <w:u w:val="single"/>
        </w:rPr>
        <w:t>v</w:t>
      </w:r>
      <w:r w:rsidRPr="00A51077">
        <w:rPr>
          <w:u w:val="single"/>
        </w:rPr>
        <w:t>ehicle</w:t>
      </w:r>
      <w:r w:rsidRPr="00516F82">
        <w:rPr>
          <w:highlight w:val="cyan"/>
          <w:u w:val="single"/>
        </w:rPr>
        <w:t>s</w:t>
      </w:r>
      <w:r w:rsidRPr="00A51077">
        <w:rPr>
          <w:sz w:val="16"/>
        </w:rPr>
        <w:t xml:space="preserve">. These </w:t>
      </w:r>
      <w:r w:rsidRPr="001D1375">
        <w:rPr>
          <w:u w:val="single"/>
        </w:rPr>
        <w:t xml:space="preserve">were meant to </w:t>
      </w:r>
      <w:r w:rsidRPr="00516F82">
        <w:rPr>
          <w:highlight w:val="cyan"/>
          <w:u w:val="single"/>
        </w:rPr>
        <w:t>prevent attacks</w:t>
      </w:r>
      <w:r w:rsidRPr="00A51077">
        <w:rPr>
          <w:sz w:val="16"/>
        </w:rPr>
        <w:t xml:space="preserve"> on the United States and its allies by al Qaeda, the Taliban, and other groups. In these cases, the argument </w:t>
      </w:r>
      <w:proofErr w:type="gramStart"/>
      <w:r w:rsidRPr="00A51077">
        <w:rPr>
          <w:sz w:val="16"/>
        </w:rPr>
        <w:t>goes,</w:t>
      </w:r>
      <w:proofErr w:type="gramEnd"/>
      <w:r w:rsidRPr="00A51077">
        <w:rPr>
          <w:sz w:val="16"/>
        </w:rPr>
        <w:t xml:space="preserve"> </w:t>
      </w:r>
      <w:r w:rsidRPr="00516F82">
        <w:rPr>
          <w:highlight w:val="cyan"/>
          <w:u w:val="single"/>
        </w:rPr>
        <w:t>discriminate targeting</w:t>
      </w:r>
      <w:r w:rsidRPr="00A51077">
        <w:rPr>
          <w:sz w:val="16"/>
        </w:rPr>
        <w:t xml:space="preserve"> to prevent such attacks </w:t>
      </w:r>
      <w:r w:rsidRPr="00516F82">
        <w:rPr>
          <w:highlight w:val="cyan"/>
          <w:u w:val="single"/>
        </w:rPr>
        <w:t>beats invading</w:t>
      </w:r>
      <w:r w:rsidRPr="00A51077">
        <w:rPr>
          <w:u w:val="single"/>
        </w:rPr>
        <w:t xml:space="preserve"> countries after them.</w:t>
      </w:r>
    </w:p>
    <w:p w:rsidR="004A4158" w:rsidRDefault="004A4158" w:rsidP="004A4158">
      <w:pPr>
        <w:rPr>
          <w:b/>
        </w:rPr>
      </w:pPr>
    </w:p>
    <w:p w:rsidR="004A4158" w:rsidRPr="0059535A" w:rsidRDefault="004A4158" w:rsidP="004A4158">
      <w:pPr>
        <w:rPr>
          <w:b/>
        </w:rPr>
      </w:pPr>
      <w:r>
        <w:rPr>
          <w:b/>
        </w:rPr>
        <w:t>That turns their advantage</w:t>
      </w:r>
    </w:p>
    <w:p w:rsidR="004A4158" w:rsidRPr="00BC001D" w:rsidRDefault="004A4158" w:rsidP="004A4158">
      <w:pPr>
        <w:rPr>
          <w:b/>
        </w:rPr>
      </w:pPr>
      <w:proofErr w:type="spellStart"/>
      <w:r>
        <w:rPr>
          <w:rStyle w:val="StyleStyleBold12pt"/>
        </w:rPr>
        <w:t>Etzioni</w:t>
      </w:r>
      <w:proofErr w:type="spellEnd"/>
      <w:r w:rsidRPr="00BC001D">
        <w:rPr>
          <w:rStyle w:val="StyleStyleBold12pt"/>
        </w:rPr>
        <w:t xml:space="preserve"> 13</w:t>
      </w:r>
      <w:r>
        <w:t>,</w:t>
      </w:r>
      <w:r w:rsidRPr="00BC001D">
        <w:t xml:space="preserve"> </w:t>
      </w:r>
      <w:proofErr w:type="spellStart"/>
      <w:r w:rsidRPr="00BC001D">
        <w:rPr>
          <w:sz w:val="16"/>
          <w:szCs w:val="16"/>
        </w:rPr>
        <w:t>Amitai</w:t>
      </w:r>
      <w:proofErr w:type="spellEnd"/>
      <w:r w:rsidRPr="00BC001D">
        <w:rPr>
          <w:sz w:val="16"/>
          <w:szCs w:val="16"/>
        </w:rPr>
        <w:t>, George Washington University international affairs professor, “In Defense of Drones,” April 2</w:t>
      </w:r>
      <w:r w:rsidRPr="00BC001D">
        <w:rPr>
          <w:sz w:val="16"/>
          <w:szCs w:val="16"/>
          <w:vertAlign w:val="superscript"/>
        </w:rPr>
        <w:t>nd</w:t>
      </w:r>
      <w:r w:rsidRPr="00BC001D">
        <w:rPr>
          <w:sz w:val="16"/>
          <w:szCs w:val="16"/>
        </w:rPr>
        <w:t xml:space="preserve">, http://nationalinterest.org/commentary/defense-drones-6715 </w:t>
      </w:r>
    </w:p>
    <w:p w:rsidR="004A4158" w:rsidRPr="001D1375" w:rsidRDefault="004A4158" w:rsidP="004A4158">
      <w:pPr>
        <w:rPr>
          <w:sz w:val="16"/>
        </w:rPr>
      </w:pPr>
      <w:r w:rsidRPr="001D1375">
        <w:rPr>
          <w:sz w:val="16"/>
        </w:rPr>
        <w:t xml:space="preserve">Moreover, </w:t>
      </w:r>
      <w:r w:rsidRPr="00516F82">
        <w:rPr>
          <w:rStyle w:val="StyleBoldUnderline"/>
          <w:highlight w:val="cyan"/>
        </w:rPr>
        <w:t>few things agitate</w:t>
      </w:r>
      <w:r w:rsidRPr="001D1375">
        <w:rPr>
          <w:sz w:val="16"/>
        </w:rPr>
        <w:t xml:space="preserve"> Muslims around the world, polls show, </w:t>
      </w:r>
      <w:r w:rsidRPr="00516F82">
        <w:rPr>
          <w:rStyle w:val="StyleBoldUnderline"/>
          <w:highlight w:val="cyan"/>
        </w:rPr>
        <w:t>more than</w:t>
      </w:r>
      <w:r w:rsidRPr="001D1375">
        <w:rPr>
          <w:sz w:val="16"/>
        </w:rPr>
        <w:t xml:space="preserve"> the presence of </w:t>
      </w:r>
      <w:r w:rsidRPr="001D1375">
        <w:rPr>
          <w:rStyle w:val="StyleBoldUnderline"/>
        </w:rPr>
        <w:t xml:space="preserve">American </w:t>
      </w:r>
      <w:r w:rsidRPr="00516F82">
        <w:rPr>
          <w:rStyle w:val="StyleBoldUnderline"/>
          <w:highlight w:val="cyan"/>
        </w:rPr>
        <w:t>troops</w:t>
      </w:r>
      <w:r w:rsidRPr="001D1375">
        <w:rPr>
          <w:sz w:val="16"/>
        </w:rPr>
        <w:t>—</w:t>
      </w:r>
      <w:r w:rsidRPr="00516F82">
        <w:rPr>
          <w:rStyle w:val="StyleBoldUnderline"/>
          <w:highlight w:val="cyan"/>
        </w:rPr>
        <w:t>which would</w:t>
      </w:r>
      <w:r w:rsidRPr="001D1375">
        <w:rPr>
          <w:sz w:val="16"/>
        </w:rPr>
        <w:t xml:space="preserve"> have to </w:t>
      </w:r>
      <w:r w:rsidRPr="00516F82">
        <w:rPr>
          <w:rStyle w:val="StyleBoldUnderline"/>
          <w:highlight w:val="cyan"/>
        </w:rPr>
        <w:t>be used if drones were parked</w:t>
      </w:r>
      <w:r w:rsidRPr="001D1375">
        <w:rPr>
          <w:sz w:val="16"/>
        </w:rPr>
        <w:t xml:space="preserve">. This was recently highlighted when the </w:t>
      </w:r>
      <w:r w:rsidRPr="00516F82">
        <w:rPr>
          <w:rStyle w:val="StyleBoldUnderline"/>
          <w:highlight w:val="cyan"/>
        </w:rPr>
        <w:t>Libyan rebels welcomed</w:t>
      </w:r>
      <w:r w:rsidRPr="0059535A">
        <w:rPr>
          <w:b/>
          <w:sz w:val="16"/>
        </w:rPr>
        <w:t xml:space="preserve"> </w:t>
      </w:r>
      <w:r w:rsidRPr="0059535A">
        <w:rPr>
          <w:rStyle w:val="StyleBoldUnderline"/>
        </w:rPr>
        <w:t>American</w:t>
      </w:r>
      <w:r w:rsidRPr="001D1375">
        <w:rPr>
          <w:sz w:val="16"/>
        </w:rPr>
        <w:t xml:space="preserve"> and other NATO forces’ </w:t>
      </w:r>
      <w:r w:rsidRPr="00516F82">
        <w:rPr>
          <w:rStyle w:val="StyleBoldUnderline"/>
          <w:highlight w:val="cyan"/>
        </w:rPr>
        <w:t>bombardment</w:t>
      </w:r>
      <w:r w:rsidRPr="001D1375">
        <w:rPr>
          <w:sz w:val="16"/>
        </w:rPr>
        <w:t xml:space="preserve"> of the Qaddafi forces, </w:t>
      </w:r>
      <w:r w:rsidRPr="00516F82">
        <w:rPr>
          <w:rStyle w:val="StyleBoldUnderline"/>
          <w:highlight w:val="cyan"/>
        </w:rPr>
        <w:t>even after</w:t>
      </w:r>
      <w:r w:rsidRPr="001D1375">
        <w:rPr>
          <w:sz w:val="16"/>
        </w:rPr>
        <w:t xml:space="preserve">, in some cases, </w:t>
      </w:r>
      <w:r w:rsidRPr="0059535A">
        <w:rPr>
          <w:rStyle w:val="StyleBoldUnderline"/>
        </w:rPr>
        <w:t xml:space="preserve">the </w:t>
      </w:r>
      <w:r w:rsidRPr="00516F82">
        <w:rPr>
          <w:rStyle w:val="StyleBoldUnderline"/>
          <w:highlight w:val="cyan"/>
        </w:rPr>
        <w:t>rebels suffered</w:t>
      </w:r>
      <w:r w:rsidRPr="001D1375">
        <w:rPr>
          <w:rStyle w:val="StyleBoldUnderline"/>
        </w:rPr>
        <w:t xml:space="preserve"> casualties</w:t>
      </w:r>
      <w:r w:rsidRPr="001D1375">
        <w:rPr>
          <w:sz w:val="16"/>
        </w:rPr>
        <w:t xml:space="preserve"> as a result of </w:t>
      </w:r>
      <w:r w:rsidRPr="00516F82">
        <w:rPr>
          <w:rStyle w:val="StyleBoldUnderline"/>
          <w:highlight w:val="cyan"/>
        </w:rPr>
        <w:t>friendly fire</w:t>
      </w:r>
      <w:r w:rsidRPr="0059535A">
        <w:rPr>
          <w:b/>
          <w:sz w:val="16"/>
        </w:rPr>
        <w:t>—</w:t>
      </w:r>
      <w:r w:rsidRPr="00516F82">
        <w:rPr>
          <w:rStyle w:val="StyleBoldUnderline"/>
          <w:highlight w:val="cyan"/>
        </w:rPr>
        <w:t>but they strongly opposed</w:t>
      </w:r>
      <w:r w:rsidRPr="0059535A">
        <w:rPr>
          <w:rStyle w:val="StyleBoldUnderline"/>
        </w:rPr>
        <w:t xml:space="preserve"> any </w:t>
      </w:r>
      <w:r w:rsidRPr="00516F82">
        <w:rPr>
          <w:rStyle w:val="StyleBoldUnderline"/>
          <w:highlight w:val="cyan"/>
        </w:rPr>
        <w:t>foreign boots on their ground</w:t>
      </w:r>
      <w:r w:rsidRPr="001D1375">
        <w:rPr>
          <w:sz w:val="16"/>
        </w:rPr>
        <w:t xml:space="preserve">. </w:t>
      </w:r>
      <w:r w:rsidRPr="00516F82">
        <w:rPr>
          <w:rStyle w:val="StyleBoldUnderline"/>
          <w:highlight w:val="cyan"/>
        </w:rPr>
        <w:t>Drones are alienating, but not more so</w:t>
      </w:r>
      <w:r w:rsidRPr="001D1375">
        <w:rPr>
          <w:rStyle w:val="StyleBoldUnderline"/>
        </w:rPr>
        <w:t xml:space="preserve">, and often less, </w:t>
      </w:r>
      <w:r w:rsidRPr="00516F82">
        <w:rPr>
          <w:rStyle w:val="StyleBoldUnderline"/>
          <w:highlight w:val="cyan"/>
        </w:rPr>
        <w:t>than other things</w:t>
      </w:r>
      <w:r w:rsidRPr="001D1375">
        <w:rPr>
          <w:sz w:val="16"/>
        </w:rPr>
        <w:t xml:space="preserve"> we must do if we are going to fight terrorists and those who harbor them.</w:t>
      </w:r>
    </w:p>
    <w:p w:rsidR="004A4158" w:rsidRDefault="004A4158" w:rsidP="004A4158">
      <w:pPr>
        <w:pStyle w:val="Heading1"/>
      </w:pPr>
      <w:r>
        <w:t>1nr no war run</w:t>
      </w:r>
    </w:p>
    <w:p w:rsidR="004A4158" w:rsidRDefault="004A4158" w:rsidP="004A4158"/>
    <w:p w:rsidR="004A4158" w:rsidRPr="00E5126D" w:rsidRDefault="004A4158" w:rsidP="004A4158">
      <w:pPr>
        <w:rPr>
          <w:b/>
        </w:rPr>
      </w:pPr>
      <w:r>
        <w:rPr>
          <w:b/>
        </w:rPr>
        <w:t>Nuclear war doesn’t cause extinction</w:t>
      </w:r>
    </w:p>
    <w:p w:rsidR="004A4158" w:rsidRPr="00E5126D" w:rsidRDefault="004A4158" w:rsidP="004A4158">
      <w:pPr>
        <w:rPr>
          <w:sz w:val="14"/>
          <w:szCs w:val="12"/>
        </w:rPr>
      </w:pPr>
      <w:proofErr w:type="spellStart"/>
      <w:r w:rsidRPr="007E6EF7">
        <w:rPr>
          <w:b/>
        </w:rPr>
        <w:t>Nyquist</w:t>
      </w:r>
      <w:proofErr w:type="spellEnd"/>
      <w:r w:rsidRPr="007E6EF7">
        <w:rPr>
          <w:b/>
        </w:rPr>
        <w:t xml:space="preserve"> 99</w:t>
      </w:r>
      <w:r w:rsidRPr="002063A4">
        <w:rPr>
          <w:sz w:val="14"/>
          <w:szCs w:val="12"/>
        </w:rPr>
        <w:t xml:space="preserve"> (J.R., Defense Analyst, Worldnetdaily.com, May 20, 1999)</w:t>
      </w:r>
    </w:p>
    <w:p w:rsidR="004A4158" w:rsidRDefault="004A4158" w:rsidP="004A4158">
      <w:pPr>
        <w:rPr>
          <w:rStyle w:val="underline"/>
          <w:sz w:val="14"/>
          <w:szCs w:val="13"/>
        </w:rPr>
      </w:pPr>
      <w:r w:rsidRPr="002063A4">
        <w:rPr>
          <w:sz w:val="14"/>
          <w:szCs w:val="12"/>
        </w:rPr>
        <w:t xml:space="preserve">As I write about Russia's nuclear war preparations, I get some interesting mail in response. Some correspondents imagine I am totally ignorant. They point out that nuclear war would cause "nuclear winter," and everyone would die. Since nobody wants to die, nobody would ever start a nuclear war (and nobody would ever seriously prepare for one). Other correspondents suggest I am ignorant of the world-destroying effects of nuclear radiation. I patiently reply to these correspondents that </w:t>
      </w:r>
      <w:r w:rsidRPr="002D4719">
        <w:rPr>
          <w:rStyle w:val="underline"/>
          <w:highlight w:val="cyan"/>
        </w:rPr>
        <w:t>nuclear war would not be the end of the world.</w:t>
      </w:r>
      <w:r w:rsidRPr="002063A4">
        <w:rPr>
          <w:sz w:val="14"/>
          <w:szCs w:val="12"/>
        </w:rPr>
        <w:t xml:space="preserve"> I then point to studies showing that "</w:t>
      </w:r>
      <w:r w:rsidRPr="002D4719">
        <w:rPr>
          <w:rStyle w:val="underline"/>
          <w:highlight w:val="cyan"/>
        </w:rPr>
        <w:t>nuclear winter" has no scientific basis</w:t>
      </w:r>
      <w:r w:rsidRPr="002063A4">
        <w:rPr>
          <w:sz w:val="14"/>
          <w:szCs w:val="12"/>
        </w:rPr>
        <w:t xml:space="preserve">, that </w:t>
      </w:r>
      <w:r w:rsidRPr="00E5126D">
        <w:rPr>
          <w:rStyle w:val="underline"/>
          <w:sz w:val="14"/>
          <w:szCs w:val="13"/>
        </w:rPr>
        <w:t>fallout from a nuclear war would not kill all life on earth</w:t>
      </w:r>
      <w:r w:rsidRPr="002063A4">
        <w:rPr>
          <w:sz w:val="14"/>
          <w:szCs w:val="12"/>
        </w:rPr>
        <w:t xml:space="preserve">. Surprisingly, few of </w:t>
      </w:r>
      <w:r w:rsidRPr="00E5126D">
        <w:rPr>
          <w:rStyle w:val="underline"/>
          <w:sz w:val="14"/>
          <w:szCs w:val="13"/>
        </w:rPr>
        <w:t>my correspondent</w:t>
      </w:r>
      <w:r w:rsidRPr="002063A4">
        <w:rPr>
          <w:sz w:val="14"/>
          <w:szCs w:val="12"/>
        </w:rPr>
        <w:t xml:space="preserve">s are convinced. They prefer </w:t>
      </w:r>
      <w:r w:rsidRPr="00E5126D">
        <w:rPr>
          <w:rStyle w:val="underline"/>
          <w:sz w:val="14"/>
          <w:szCs w:val="13"/>
        </w:rPr>
        <w:t>apocalyptic myths created by pop scientists,</w:t>
      </w:r>
      <w:r w:rsidRPr="002063A4">
        <w:rPr>
          <w:sz w:val="14"/>
          <w:szCs w:val="12"/>
        </w:rPr>
        <w:t xml:space="preserve"> movie producers and journalists. If Dr. Carl Sagan once said "nuclear winter" would follow a nuclear war, then it must be true. If radiation wipes out mankind in a movie, then that's what we can expect in real life. But Carl </w:t>
      </w:r>
      <w:r w:rsidRPr="00E5126D">
        <w:rPr>
          <w:rStyle w:val="underline"/>
          <w:sz w:val="14"/>
          <w:szCs w:val="13"/>
        </w:rPr>
        <w:t xml:space="preserve">Sagan was wrong about nuclear winter. </w:t>
      </w:r>
      <w:r w:rsidRPr="002063A4">
        <w:rPr>
          <w:sz w:val="14"/>
          <w:szCs w:val="12"/>
        </w:rPr>
        <w:t xml:space="preserve">And the movie "On the Beach" misled American filmgoers about the effects of fallout. It is time, once and for all, to lay these myths to rest. </w:t>
      </w:r>
      <w:r w:rsidRPr="00E5126D">
        <w:rPr>
          <w:rStyle w:val="underline"/>
          <w:sz w:val="14"/>
          <w:szCs w:val="13"/>
        </w:rPr>
        <w:t>Nuclear war would not bring about the end of the world,</w:t>
      </w:r>
      <w:r w:rsidRPr="002063A4">
        <w:rPr>
          <w:sz w:val="14"/>
          <w:szCs w:val="12"/>
        </w:rPr>
        <w:t xml:space="preserve"> though it would be horribly destructive. The truth is</w:t>
      </w:r>
      <w:proofErr w:type="gramStart"/>
      <w:r w:rsidRPr="002063A4">
        <w:rPr>
          <w:sz w:val="14"/>
          <w:szCs w:val="12"/>
        </w:rPr>
        <w:t>,</w:t>
      </w:r>
      <w:proofErr w:type="gramEnd"/>
      <w:r w:rsidRPr="002063A4">
        <w:rPr>
          <w:sz w:val="14"/>
          <w:szCs w:val="12"/>
        </w:rPr>
        <w:t xml:space="preserve"> </w:t>
      </w:r>
      <w:r w:rsidRPr="00E5126D">
        <w:rPr>
          <w:rStyle w:val="underline"/>
          <w:sz w:val="14"/>
          <w:szCs w:val="13"/>
        </w:rPr>
        <w:t xml:space="preserve">many prominent </w:t>
      </w:r>
      <w:r w:rsidRPr="002D4719">
        <w:rPr>
          <w:rStyle w:val="underline"/>
          <w:highlight w:val="cyan"/>
        </w:rPr>
        <w:t xml:space="preserve">physicists </w:t>
      </w:r>
      <w:r w:rsidRPr="00E5126D">
        <w:rPr>
          <w:rStyle w:val="underline"/>
          <w:sz w:val="14"/>
          <w:szCs w:val="13"/>
        </w:rPr>
        <w:t xml:space="preserve">have </w:t>
      </w:r>
      <w:r w:rsidRPr="002D4719">
        <w:rPr>
          <w:rStyle w:val="underline"/>
          <w:highlight w:val="cyan"/>
        </w:rPr>
        <w:t xml:space="preserve">condemned the </w:t>
      </w:r>
      <w:r w:rsidRPr="00E5126D">
        <w:rPr>
          <w:rStyle w:val="underline"/>
          <w:sz w:val="14"/>
          <w:szCs w:val="13"/>
        </w:rPr>
        <w:t xml:space="preserve">nuclear winter </w:t>
      </w:r>
      <w:r w:rsidRPr="002D4719">
        <w:rPr>
          <w:rStyle w:val="underline"/>
          <w:highlight w:val="cyan"/>
        </w:rPr>
        <w:t>hypothesis. Nobel laureate</w:t>
      </w:r>
      <w:r w:rsidRPr="002063A4">
        <w:rPr>
          <w:sz w:val="14"/>
          <w:szCs w:val="12"/>
        </w:rPr>
        <w:t xml:space="preserve"> Freeman </w:t>
      </w:r>
      <w:r w:rsidRPr="00E5126D">
        <w:rPr>
          <w:rStyle w:val="underline"/>
          <w:sz w:val="14"/>
        </w:rPr>
        <w:t>Dyson</w:t>
      </w:r>
      <w:r w:rsidRPr="00E5126D">
        <w:rPr>
          <w:rStyle w:val="underline"/>
          <w:sz w:val="14"/>
          <w:szCs w:val="13"/>
        </w:rPr>
        <w:t xml:space="preserve"> once </w:t>
      </w:r>
      <w:r w:rsidRPr="00E5126D">
        <w:rPr>
          <w:rStyle w:val="underline"/>
          <w:sz w:val="14"/>
        </w:rPr>
        <w:t>said</w:t>
      </w:r>
      <w:r w:rsidRPr="00E5126D">
        <w:rPr>
          <w:rStyle w:val="underline"/>
          <w:sz w:val="14"/>
          <w:szCs w:val="13"/>
        </w:rPr>
        <w:t xml:space="preserve"> of </w:t>
      </w:r>
      <w:r w:rsidRPr="002D4719">
        <w:rPr>
          <w:rStyle w:val="underline"/>
          <w:highlight w:val="cyan"/>
        </w:rPr>
        <w:t xml:space="preserve">nuclear winter research, "It's </w:t>
      </w:r>
      <w:r w:rsidRPr="00E5126D">
        <w:rPr>
          <w:rStyle w:val="underline"/>
        </w:rPr>
        <w:t>a</w:t>
      </w:r>
      <w:r w:rsidRPr="00E5126D">
        <w:rPr>
          <w:rStyle w:val="underline"/>
          <w:sz w:val="14"/>
          <w:szCs w:val="13"/>
        </w:rPr>
        <w:t xml:space="preserve">n absolutely </w:t>
      </w:r>
      <w:r w:rsidRPr="002D4719">
        <w:rPr>
          <w:rStyle w:val="Emphasis"/>
          <w:highlight w:val="cyan"/>
        </w:rPr>
        <w:t xml:space="preserve">atrocious </w:t>
      </w:r>
      <w:r w:rsidRPr="00E5126D">
        <w:rPr>
          <w:rStyle w:val="Emphasis"/>
        </w:rPr>
        <w:t xml:space="preserve">piece of </w:t>
      </w:r>
      <w:r w:rsidRPr="002D4719">
        <w:rPr>
          <w:rStyle w:val="Emphasis"/>
          <w:highlight w:val="cyan"/>
        </w:rPr>
        <w:t>science</w:t>
      </w:r>
      <w:r w:rsidRPr="00E5126D">
        <w:rPr>
          <w:rStyle w:val="underline"/>
          <w:sz w:val="14"/>
          <w:szCs w:val="13"/>
        </w:rPr>
        <w:t xml:space="preserve">, </w:t>
      </w:r>
      <w:r w:rsidRPr="002063A4">
        <w:rPr>
          <w:sz w:val="14"/>
          <w:szCs w:val="12"/>
        </w:rPr>
        <w:t xml:space="preserve">but I quite despair of setting the public record straight." Professor Michael </w:t>
      </w:r>
      <w:r w:rsidRPr="002063A4">
        <w:rPr>
          <w:sz w:val="14"/>
        </w:rPr>
        <w:t>McElroy</w:t>
      </w:r>
      <w:r w:rsidRPr="002D4719">
        <w:rPr>
          <w:sz w:val="12"/>
          <w:szCs w:val="12"/>
          <w:highlight w:val="cyan"/>
        </w:rPr>
        <w:t xml:space="preserve">, </w:t>
      </w:r>
      <w:r w:rsidRPr="002D4719">
        <w:rPr>
          <w:rStyle w:val="underline"/>
          <w:highlight w:val="cyan"/>
        </w:rPr>
        <w:t>a Harvard physics professor</w:t>
      </w:r>
      <w:r w:rsidRPr="00E5126D">
        <w:rPr>
          <w:rStyle w:val="underline"/>
          <w:sz w:val="14"/>
          <w:szCs w:val="13"/>
        </w:rPr>
        <w:t xml:space="preserve">, also </w:t>
      </w:r>
      <w:r w:rsidRPr="002D4719">
        <w:rPr>
          <w:rStyle w:val="underline"/>
          <w:highlight w:val="cyan"/>
        </w:rPr>
        <w:t>criticized the</w:t>
      </w:r>
      <w:r w:rsidRPr="00E5126D">
        <w:rPr>
          <w:rStyle w:val="underline"/>
          <w:sz w:val="14"/>
          <w:szCs w:val="13"/>
        </w:rPr>
        <w:t xml:space="preserve"> nuclear winter </w:t>
      </w:r>
      <w:r w:rsidRPr="002D4719">
        <w:rPr>
          <w:rStyle w:val="underline"/>
          <w:highlight w:val="cyan"/>
        </w:rPr>
        <w:t>hypothesis</w:t>
      </w:r>
      <w:r w:rsidRPr="00E5126D">
        <w:rPr>
          <w:rStyle w:val="underline"/>
          <w:sz w:val="14"/>
          <w:szCs w:val="13"/>
        </w:rPr>
        <w:t xml:space="preserve">. McElroy said that nuclear winter </w:t>
      </w:r>
      <w:r w:rsidRPr="002D4719">
        <w:rPr>
          <w:rStyle w:val="underline"/>
          <w:highlight w:val="cyan"/>
        </w:rPr>
        <w:t>researchers "</w:t>
      </w:r>
      <w:r w:rsidRPr="002D4719">
        <w:rPr>
          <w:rStyle w:val="Emphasis"/>
          <w:highlight w:val="cyan"/>
        </w:rPr>
        <w:t>stacked the deck</w:t>
      </w:r>
      <w:r w:rsidRPr="002D4719">
        <w:rPr>
          <w:rStyle w:val="underline"/>
          <w:highlight w:val="cyan"/>
        </w:rPr>
        <w:t>"</w:t>
      </w:r>
      <w:r w:rsidRPr="00E5126D">
        <w:rPr>
          <w:rStyle w:val="underline"/>
          <w:sz w:val="14"/>
          <w:szCs w:val="13"/>
        </w:rPr>
        <w:t xml:space="preserve"> in their study</w:t>
      </w:r>
      <w:r w:rsidRPr="002063A4">
        <w:rPr>
          <w:sz w:val="14"/>
          <w:szCs w:val="12"/>
        </w:rPr>
        <w:t>, which was titled "Nuclear Winter: Global Consequences of Multiple Nuclear Explosions" (Science, December 1983). Nuclear winter is the theory that the mass use of nuclear weapons would create enough smoke and dust to blot out the sun, causing a catastrophic drop in global temperatures. According to Carl Sagan, in this situation the earth would freeze. No crops could be grown. Humanity would die of cold and starvation. In truth</w:t>
      </w:r>
      <w:r w:rsidRPr="00E5126D">
        <w:rPr>
          <w:rStyle w:val="underline"/>
          <w:sz w:val="14"/>
          <w:szCs w:val="13"/>
        </w:rPr>
        <w:t xml:space="preserve">, </w:t>
      </w:r>
      <w:r w:rsidRPr="002D4719">
        <w:rPr>
          <w:rStyle w:val="StyleBoldUnderline"/>
          <w:highlight w:val="cyan"/>
        </w:rPr>
        <w:t>natural</w:t>
      </w:r>
      <w:r w:rsidRPr="00E5126D">
        <w:rPr>
          <w:rStyle w:val="underline"/>
          <w:sz w:val="14"/>
          <w:szCs w:val="13"/>
        </w:rPr>
        <w:t xml:space="preserve"> </w:t>
      </w:r>
      <w:r w:rsidRPr="002D4719">
        <w:rPr>
          <w:rStyle w:val="underline"/>
          <w:highlight w:val="cyan"/>
        </w:rPr>
        <w:t>disasters have</w:t>
      </w:r>
      <w:r w:rsidRPr="00E5126D">
        <w:rPr>
          <w:rStyle w:val="underline"/>
          <w:sz w:val="14"/>
          <w:szCs w:val="13"/>
        </w:rPr>
        <w:t xml:space="preserve"> frequently </w:t>
      </w:r>
      <w:r w:rsidRPr="002D4719">
        <w:rPr>
          <w:rStyle w:val="StyleBoldUnderline"/>
          <w:highlight w:val="cyan"/>
        </w:rPr>
        <w:t>produced</w:t>
      </w:r>
      <w:r w:rsidRPr="00E5126D">
        <w:rPr>
          <w:rStyle w:val="underline"/>
          <w:sz w:val="14"/>
          <w:szCs w:val="13"/>
        </w:rPr>
        <w:t xml:space="preserve"> </w:t>
      </w:r>
      <w:r w:rsidRPr="002D4719">
        <w:rPr>
          <w:rStyle w:val="underline"/>
          <w:highlight w:val="cyan"/>
        </w:rPr>
        <w:t>smoke</w:t>
      </w:r>
      <w:r w:rsidRPr="00E5126D">
        <w:rPr>
          <w:rStyle w:val="underline"/>
          <w:sz w:val="14"/>
          <w:szCs w:val="13"/>
        </w:rPr>
        <w:t xml:space="preserve"> and dust far </w:t>
      </w:r>
      <w:r w:rsidRPr="002D4719">
        <w:rPr>
          <w:rStyle w:val="underline"/>
          <w:highlight w:val="cyan"/>
        </w:rPr>
        <w:t xml:space="preserve">greater than those expected from </w:t>
      </w:r>
      <w:r w:rsidRPr="00E5126D">
        <w:rPr>
          <w:rStyle w:val="underline"/>
        </w:rPr>
        <w:t xml:space="preserve">a </w:t>
      </w:r>
      <w:r w:rsidRPr="002D4719">
        <w:rPr>
          <w:rStyle w:val="StyleBoldUnderline"/>
          <w:highlight w:val="cyan"/>
        </w:rPr>
        <w:t>nuclear</w:t>
      </w:r>
      <w:r w:rsidRPr="00E5126D">
        <w:rPr>
          <w:rStyle w:val="underline"/>
          <w:sz w:val="14"/>
          <w:szCs w:val="13"/>
        </w:rPr>
        <w:t xml:space="preserve"> </w:t>
      </w:r>
      <w:r w:rsidRPr="002D4719">
        <w:rPr>
          <w:rStyle w:val="underline"/>
          <w:highlight w:val="cyan"/>
        </w:rPr>
        <w:t>war</w:t>
      </w:r>
      <w:r w:rsidRPr="00E5126D">
        <w:rPr>
          <w:rStyle w:val="underline"/>
          <w:sz w:val="14"/>
          <w:szCs w:val="13"/>
        </w:rPr>
        <w:t xml:space="preserve">. In 1883 </w:t>
      </w:r>
      <w:r w:rsidRPr="002D4719">
        <w:rPr>
          <w:rStyle w:val="underline"/>
          <w:highlight w:val="cyan"/>
        </w:rPr>
        <w:t xml:space="preserve">Krakatoa exploded with </w:t>
      </w:r>
      <w:r w:rsidRPr="00E5126D">
        <w:rPr>
          <w:rStyle w:val="underline"/>
          <w:sz w:val="14"/>
          <w:szCs w:val="13"/>
        </w:rPr>
        <w:t xml:space="preserve">a blast equivalent to </w:t>
      </w:r>
      <w:r w:rsidRPr="002D4719">
        <w:rPr>
          <w:rStyle w:val="underline"/>
          <w:highlight w:val="cyan"/>
        </w:rPr>
        <w:t>10,000</w:t>
      </w:r>
      <w:r w:rsidRPr="00E5126D">
        <w:rPr>
          <w:rStyle w:val="underline"/>
          <w:sz w:val="14"/>
          <w:szCs w:val="13"/>
        </w:rPr>
        <w:t xml:space="preserve"> one-</w:t>
      </w:r>
      <w:r w:rsidRPr="002D4719">
        <w:rPr>
          <w:rStyle w:val="underline"/>
          <w:highlight w:val="cyan"/>
        </w:rPr>
        <w:t>megaton bombs</w:t>
      </w:r>
      <w:r w:rsidRPr="00E5126D">
        <w:rPr>
          <w:rStyle w:val="underline"/>
          <w:sz w:val="14"/>
          <w:szCs w:val="13"/>
        </w:rPr>
        <w:t>, a detonation greater than the combined nuclear arsenals</w:t>
      </w:r>
      <w:r w:rsidRPr="002063A4">
        <w:rPr>
          <w:sz w:val="14"/>
          <w:szCs w:val="12"/>
        </w:rPr>
        <w:t xml:space="preserve"> of planet earth. The Krakatoa explosion had negligible weather effects. Even more disastrous, going back many thousands of years, a meteor struck Quebec with the force of 17.5 million one-megaton bombs, creating a crater 63 kilometers in diameter. But the world did not freeze. Life on earth was not extinguished. Consider the views of </w:t>
      </w:r>
      <w:r w:rsidRPr="002D4719">
        <w:rPr>
          <w:rStyle w:val="underline"/>
          <w:szCs w:val="13"/>
          <w:highlight w:val="cyan"/>
        </w:rPr>
        <w:t>Professor</w:t>
      </w:r>
      <w:r w:rsidRPr="002063A4">
        <w:rPr>
          <w:sz w:val="14"/>
          <w:szCs w:val="12"/>
        </w:rPr>
        <w:t xml:space="preserve"> George </w:t>
      </w:r>
      <w:proofErr w:type="spellStart"/>
      <w:r w:rsidRPr="00E5126D">
        <w:rPr>
          <w:rStyle w:val="underline"/>
          <w:sz w:val="14"/>
        </w:rPr>
        <w:t>Rathjens</w:t>
      </w:r>
      <w:proofErr w:type="spellEnd"/>
      <w:r w:rsidRPr="00E5126D">
        <w:rPr>
          <w:rStyle w:val="underline"/>
          <w:sz w:val="14"/>
        </w:rPr>
        <w:t xml:space="preserve"> </w:t>
      </w:r>
      <w:r w:rsidRPr="002D4719">
        <w:rPr>
          <w:rStyle w:val="underline"/>
          <w:highlight w:val="cyan"/>
        </w:rPr>
        <w:t>of MIT</w:t>
      </w:r>
      <w:r w:rsidRPr="002063A4">
        <w:rPr>
          <w:sz w:val="14"/>
          <w:szCs w:val="12"/>
        </w:rPr>
        <w:t xml:space="preserve">, a known antinuclear activist, who </w:t>
      </w:r>
      <w:r w:rsidRPr="002D4719">
        <w:rPr>
          <w:rStyle w:val="underline"/>
          <w:highlight w:val="cyan"/>
        </w:rPr>
        <w:t xml:space="preserve">said, "Nuclear winter is the worst example of misrepresentation of science </w:t>
      </w:r>
      <w:r w:rsidRPr="00E5126D">
        <w:rPr>
          <w:rStyle w:val="underline"/>
          <w:sz w:val="14"/>
          <w:szCs w:val="13"/>
        </w:rPr>
        <w:t>to the public in my memory."</w:t>
      </w:r>
      <w:r w:rsidRPr="002063A4">
        <w:rPr>
          <w:sz w:val="14"/>
          <w:szCs w:val="12"/>
        </w:rPr>
        <w:t xml:space="preserve"> Also consider Professor Russell Seitz, at Harvard University's Center for International Affairs, who says that the nuclear winter hypothesis has been discredited. Two researchers, </w:t>
      </w:r>
      <w:proofErr w:type="spellStart"/>
      <w:r w:rsidRPr="002063A4">
        <w:rPr>
          <w:sz w:val="14"/>
          <w:szCs w:val="12"/>
        </w:rPr>
        <w:t>Starley</w:t>
      </w:r>
      <w:proofErr w:type="spellEnd"/>
      <w:r w:rsidRPr="002063A4">
        <w:rPr>
          <w:sz w:val="14"/>
          <w:szCs w:val="12"/>
        </w:rPr>
        <w:t xml:space="preserve"> Thompson and Stephen Schneider, debunked the nuclear winter hypothesis in the summer 1986 issue of Foreign Affairs. Thompson and Schneider stated: </w:t>
      </w:r>
      <w:r w:rsidRPr="00E5126D">
        <w:rPr>
          <w:rStyle w:val="underline"/>
          <w:sz w:val="14"/>
          <w:szCs w:val="13"/>
        </w:rPr>
        <w:t xml:space="preserve">"the global apocalyptic conclusions of the initial nuclear winter hypothesis can now be relegated to a vanishingly low level of probability." </w:t>
      </w:r>
      <w:r w:rsidRPr="002063A4">
        <w:rPr>
          <w:sz w:val="14"/>
          <w:szCs w:val="12"/>
        </w:rPr>
        <w:t>OK, so nuclear winter isn't going to happen. What about nuclear fallout? Wouldn't the radiation from a nuclear war contaminate the whole earth, killing everyone? The short answer is: absolutely not. Nuclear fallout is a problem, but we should not exaggerate its effects. As it happens, there are two types of fallout produced by nuclear detonations. These are: 1) delayed fallout; and 2) short-term fallout. According to researcher Peter V. Pry, "</w:t>
      </w:r>
      <w:r w:rsidRPr="002D4719">
        <w:rPr>
          <w:rStyle w:val="underline"/>
          <w:highlight w:val="cyan"/>
        </w:rPr>
        <w:t>Delayed fallout will not</w:t>
      </w:r>
      <w:r w:rsidRPr="002063A4">
        <w:rPr>
          <w:sz w:val="14"/>
          <w:szCs w:val="12"/>
        </w:rPr>
        <w:t xml:space="preserve">, contrary to popular belief, gradually </w:t>
      </w:r>
      <w:r w:rsidRPr="002D4719">
        <w:rPr>
          <w:rStyle w:val="underline"/>
          <w:highlight w:val="cyan"/>
        </w:rPr>
        <w:t>kill billions</w:t>
      </w:r>
      <w:r w:rsidRPr="00E5126D">
        <w:rPr>
          <w:rStyle w:val="underline"/>
          <w:sz w:val="14"/>
          <w:szCs w:val="13"/>
        </w:rPr>
        <w:t xml:space="preserve"> of people </w:t>
      </w:r>
      <w:r w:rsidRPr="00E5126D">
        <w:rPr>
          <w:rStyle w:val="underline"/>
        </w:rPr>
        <w:t>everywhere</w:t>
      </w:r>
      <w:r w:rsidRPr="00E5126D">
        <w:rPr>
          <w:rStyle w:val="underline"/>
          <w:sz w:val="14"/>
          <w:szCs w:val="13"/>
        </w:rPr>
        <w:t xml:space="preserve"> in the world."</w:t>
      </w:r>
      <w:r w:rsidRPr="00E5126D">
        <w:rPr>
          <w:sz w:val="14"/>
          <w:szCs w:val="12"/>
        </w:rPr>
        <w:t xml:space="preserve"> Of course, delayed fallout would increase the number of people dying of lymphatic cancer, leukemia, and cancer of the thyroid. "However," says Pry, </w:t>
      </w:r>
      <w:r w:rsidRPr="00E5126D">
        <w:rPr>
          <w:rStyle w:val="underline"/>
          <w:sz w:val="14"/>
          <w:szCs w:val="13"/>
        </w:rPr>
        <w:t xml:space="preserve">"these </w:t>
      </w:r>
      <w:r w:rsidRPr="00E5126D">
        <w:rPr>
          <w:rStyle w:val="underline"/>
        </w:rPr>
        <w:t>deaths would</w:t>
      </w:r>
      <w:r w:rsidRPr="00E5126D">
        <w:rPr>
          <w:rStyle w:val="underline"/>
          <w:sz w:val="14"/>
          <w:szCs w:val="13"/>
        </w:rPr>
        <w:t xml:space="preserve"> probably </w:t>
      </w:r>
      <w:r w:rsidRPr="00E5126D">
        <w:rPr>
          <w:rStyle w:val="underline"/>
        </w:rPr>
        <w:t>be far fewer than deaths</w:t>
      </w:r>
      <w:r w:rsidRPr="00E5126D">
        <w:rPr>
          <w:rStyle w:val="underline"/>
          <w:sz w:val="14"/>
          <w:szCs w:val="13"/>
        </w:rPr>
        <w:t xml:space="preserve"> now resulting from ... smoking,</w:t>
      </w:r>
      <w:r w:rsidRPr="00E5126D">
        <w:rPr>
          <w:sz w:val="14"/>
          <w:szCs w:val="12"/>
        </w:rPr>
        <w:t xml:space="preserve"> or </w:t>
      </w:r>
      <w:r w:rsidRPr="00E5126D">
        <w:rPr>
          <w:szCs w:val="13"/>
          <w:u w:val="single"/>
        </w:rPr>
        <w:t>from automobile accidents</w:t>
      </w:r>
      <w:r w:rsidRPr="00E5126D">
        <w:rPr>
          <w:sz w:val="14"/>
          <w:szCs w:val="12"/>
        </w:rPr>
        <w:t>." The real</w:t>
      </w:r>
      <w:r w:rsidRPr="002063A4">
        <w:rPr>
          <w:sz w:val="14"/>
          <w:szCs w:val="12"/>
        </w:rPr>
        <w:t xml:space="preserve"> hazard in a nuclear war is the short-term fallout. This is a type of fallout created when a nuclear weapon is detonated at ground level. This type of fallout could kill millions of people, depending on the targeting strategy of the attacking country. But</w:t>
      </w:r>
      <w:r w:rsidRPr="00E5126D">
        <w:rPr>
          <w:rStyle w:val="underline"/>
          <w:sz w:val="14"/>
          <w:szCs w:val="13"/>
        </w:rPr>
        <w:t xml:space="preserve"> short-term </w:t>
      </w:r>
      <w:r w:rsidRPr="002D4719">
        <w:rPr>
          <w:rStyle w:val="underline"/>
          <w:highlight w:val="cyan"/>
        </w:rPr>
        <w:t xml:space="preserve">fallout </w:t>
      </w:r>
      <w:r w:rsidRPr="00E5126D">
        <w:rPr>
          <w:rStyle w:val="underline"/>
          <w:sz w:val="14"/>
          <w:szCs w:val="13"/>
        </w:rPr>
        <w:t xml:space="preserve">rapidly </w:t>
      </w:r>
      <w:r w:rsidRPr="002D4719">
        <w:rPr>
          <w:rStyle w:val="underline"/>
          <w:highlight w:val="cyan"/>
        </w:rPr>
        <w:t>subsides to safe levels in</w:t>
      </w:r>
      <w:r w:rsidRPr="00E5126D">
        <w:rPr>
          <w:rStyle w:val="underline"/>
          <w:sz w:val="14"/>
          <w:szCs w:val="13"/>
        </w:rPr>
        <w:t xml:space="preserve"> 13 to </w:t>
      </w:r>
      <w:r w:rsidRPr="002D4719">
        <w:rPr>
          <w:rStyle w:val="underline"/>
          <w:highlight w:val="cyan"/>
        </w:rPr>
        <w:t xml:space="preserve">18 days. It is not permanent. People who live outside of the </w:t>
      </w:r>
      <w:r w:rsidRPr="00E5126D">
        <w:rPr>
          <w:rStyle w:val="underline"/>
          <w:sz w:val="14"/>
          <w:szCs w:val="13"/>
        </w:rPr>
        <w:t xml:space="preserve">affected </w:t>
      </w:r>
      <w:r w:rsidRPr="002D4719">
        <w:rPr>
          <w:rStyle w:val="underline"/>
          <w:highlight w:val="cyan"/>
        </w:rPr>
        <w:t>areas will be fine.</w:t>
      </w:r>
      <w:r w:rsidRPr="00E5126D">
        <w:rPr>
          <w:rStyle w:val="underline"/>
          <w:sz w:val="14"/>
          <w:szCs w:val="13"/>
        </w:rPr>
        <w:t xml:space="preserve"> Those in affected areas can survive if they have access to underground shelters</w:t>
      </w:r>
      <w:r w:rsidRPr="002063A4">
        <w:rPr>
          <w:sz w:val="14"/>
          <w:szCs w:val="12"/>
        </w:rPr>
        <w:t>. In some areas, staying indoors may even suffice. Contrary to popular misconception</w:t>
      </w:r>
      <w:r w:rsidRPr="00E5126D">
        <w:rPr>
          <w:rStyle w:val="underline"/>
          <w:sz w:val="14"/>
          <w:szCs w:val="13"/>
        </w:rPr>
        <w:t xml:space="preserve">, there were no documented deaths from short-term or delayed fallout at either Hiroshima or Nagasaki. </w:t>
      </w:r>
      <w:r w:rsidRPr="002063A4">
        <w:rPr>
          <w:sz w:val="14"/>
          <w:szCs w:val="12"/>
        </w:rPr>
        <w:t xml:space="preserve">These blasts were low airbursts, which produced minimal fallout effects. </w:t>
      </w:r>
      <w:r w:rsidRPr="002D4719">
        <w:rPr>
          <w:rStyle w:val="underline"/>
          <w:highlight w:val="cyan"/>
        </w:rPr>
        <w:t xml:space="preserve">Today's </w:t>
      </w:r>
      <w:r w:rsidRPr="00E5126D">
        <w:rPr>
          <w:rStyle w:val="underline"/>
          <w:sz w:val="14"/>
          <w:szCs w:val="13"/>
        </w:rPr>
        <w:t xml:space="preserve">thermonuclear </w:t>
      </w:r>
      <w:r w:rsidRPr="002D4719">
        <w:rPr>
          <w:rStyle w:val="underline"/>
          <w:highlight w:val="cyan"/>
        </w:rPr>
        <w:t xml:space="preserve">weapons are </w:t>
      </w:r>
      <w:r w:rsidRPr="00E5126D">
        <w:rPr>
          <w:rStyle w:val="underline"/>
          <w:sz w:val="14"/>
          <w:szCs w:val="13"/>
        </w:rPr>
        <w:t xml:space="preserve">even </w:t>
      </w:r>
      <w:r w:rsidRPr="002D4719">
        <w:rPr>
          <w:rStyle w:val="underline"/>
          <w:highlight w:val="cyan"/>
        </w:rPr>
        <w:t>"cleaner</w:t>
      </w:r>
      <w:r w:rsidRPr="00E5126D">
        <w:rPr>
          <w:rStyle w:val="underline"/>
          <w:sz w:val="14"/>
          <w:szCs w:val="13"/>
        </w:rPr>
        <w:t xml:space="preserve">." </w:t>
      </w:r>
      <w:r w:rsidRPr="002063A4">
        <w:rPr>
          <w:sz w:val="14"/>
          <w:szCs w:val="12"/>
        </w:rPr>
        <w:t xml:space="preserve">If used in airburst mode, these weapons would produce few (if any) fallout casualties. On their side, Russian military experts believe that the next world war will be a nuclear missile war. They know that nuclear weapons cannot cause the end of the world. According to the Russian military writer, A. S. </w:t>
      </w:r>
      <w:proofErr w:type="spellStart"/>
      <w:r w:rsidRPr="002063A4">
        <w:rPr>
          <w:sz w:val="14"/>
          <w:szCs w:val="12"/>
        </w:rPr>
        <w:t>Milovidov</w:t>
      </w:r>
      <w:proofErr w:type="spellEnd"/>
      <w:r w:rsidRPr="002063A4">
        <w:rPr>
          <w:sz w:val="14"/>
          <w:szCs w:val="12"/>
        </w:rPr>
        <w:t xml:space="preserve">, "There is profound error and harm in the disoriented claims of bourgeois ideologues that there will be no victor in a thermonuclear world war." </w:t>
      </w:r>
      <w:proofErr w:type="spellStart"/>
      <w:r w:rsidRPr="002063A4">
        <w:rPr>
          <w:sz w:val="14"/>
          <w:szCs w:val="12"/>
        </w:rPr>
        <w:t>Milovidov</w:t>
      </w:r>
      <w:proofErr w:type="spellEnd"/>
      <w:r w:rsidRPr="002063A4">
        <w:rPr>
          <w:sz w:val="14"/>
          <w:szCs w:val="12"/>
        </w:rPr>
        <w:t xml:space="preserve"> explains that Western objections to the mass use of nuclear weapons are based on "a subjective judgment. It expresses mere protest against nuclear war." Another Russian theorist, Captain First Rank V. </w:t>
      </w:r>
      <w:proofErr w:type="spellStart"/>
      <w:r w:rsidRPr="002063A4">
        <w:rPr>
          <w:sz w:val="14"/>
          <w:szCs w:val="12"/>
        </w:rPr>
        <w:t>Kulakov</w:t>
      </w:r>
      <w:proofErr w:type="spellEnd"/>
      <w:r w:rsidRPr="002063A4">
        <w:rPr>
          <w:sz w:val="14"/>
          <w:szCs w:val="12"/>
        </w:rPr>
        <w:t xml:space="preserve">, believes that a mass nuclear strike may not be enough to defeat "a strong enemy, with extensive territory enabling him to use space and time for the organizations of active and passive defense. ..." Russian military theory regards nuclear war as highly destructive, but nonetheless winnable. Russian generals do not exaggerate the effects of mass destruction weapons. Although nuclear war would be unprecedented in its death-dealing potential, Russian strategists believe that a well-prepared system of tunnels and underground bunkers could save many millions of lives. That is why Russia has built a comprehensive shelter system for its urban populace. On the American side as well, </w:t>
      </w:r>
      <w:r w:rsidRPr="00E5126D">
        <w:rPr>
          <w:rStyle w:val="underline"/>
          <w:sz w:val="14"/>
          <w:szCs w:val="13"/>
        </w:rPr>
        <w:t xml:space="preserve">there have been studies which suggest that </w:t>
      </w:r>
      <w:r w:rsidRPr="002D4719">
        <w:rPr>
          <w:rStyle w:val="Emphasis"/>
          <w:highlight w:val="cyan"/>
        </w:rPr>
        <w:t>nuclear war is survivable</w:t>
      </w:r>
      <w:r w:rsidRPr="002D4719">
        <w:rPr>
          <w:rStyle w:val="underline"/>
          <w:highlight w:val="cyan"/>
        </w:rPr>
        <w:t>.</w:t>
      </w:r>
      <w:r w:rsidRPr="00E5126D">
        <w:rPr>
          <w:rStyle w:val="underline"/>
          <w:sz w:val="14"/>
          <w:szCs w:val="13"/>
        </w:rPr>
        <w:t xml:space="preserve">  </w:t>
      </w:r>
    </w:p>
    <w:p w:rsidR="004A4158" w:rsidRDefault="004A4158" w:rsidP="004A4158">
      <w:pPr>
        <w:rPr>
          <w:rStyle w:val="underline"/>
          <w:sz w:val="14"/>
          <w:szCs w:val="13"/>
        </w:rPr>
      </w:pPr>
    </w:p>
    <w:p w:rsidR="004A4158" w:rsidRDefault="004A4158" w:rsidP="004A4158">
      <w:pPr>
        <w:rPr>
          <w:rStyle w:val="underline"/>
          <w:sz w:val="14"/>
          <w:szCs w:val="13"/>
        </w:rPr>
      </w:pPr>
    </w:p>
    <w:p w:rsidR="004A4158" w:rsidRPr="00517352" w:rsidRDefault="004A4158" w:rsidP="004A4158">
      <w:pPr>
        <w:rPr>
          <w:b/>
        </w:rPr>
      </w:pPr>
      <w:r>
        <w:rPr>
          <w:b/>
        </w:rPr>
        <w:t xml:space="preserve">Crisis rhetoric obscures ongoing structural violence - </w:t>
      </w:r>
      <w:r w:rsidRPr="00517352">
        <w:rPr>
          <w:b/>
        </w:rPr>
        <w:t xml:space="preserve">war is one of the </w:t>
      </w:r>
      <w:r>
        <w:rPr>
          <w:b/>
        </w:rPr>
        <w:t>many ways</w:t>
      </w:r>
      <w:r w:rsidRPr="00517352">
        <w:rPr>
          <w:b/>
        </w:rPr>
        <w:t xml:space="preserve"> structural violence operates</w:t>
      </w:r>
    </w:p>
    <w:p w:rsidR="004A4158" w:rsidRPr="00517352" w:rsidRDefault="004A4158" w:rsidP="004A4158">
      <w:pPr>
        <w:rPr>
          <w:sz w:val="16"/>
          <w:szCs w:val="16"/>
        </w:rPr>
      </w:pPr>
      <w:r>
        <w:rPr>
          <w:b/>
        </w:rPr>
        <w:t>Cuomo 96</w:t>
      </w:r>
      <w:r>
        <w:t xml:space="preserve">, </w:t>
      </w:r>
      <w:r w:rsidRPr="00517352">
        <w:rPr>
          <w:sz w:val="16"/>
          <w:szCs w:val="16"/>
        </w:rPr>
        <w:t xml:space="preserve">Chris J, assistant professor of philosophy and women’s studies at the University of Cincinnati. She teaches courses in ethics, feminist philosophy, social and political philosophy, environmental ethics, and lesbian and gay studies, </w:t>
      </w:r>
      <w:proofErr w:type="gramStart"/>
      <w:r w:rsidRPr="00517352">
        <w:rPr>
          <w:sz w:val="16"/>
          <w:szCs w:val="16"/>
        </w:rPr>
        <w:t>Fall</w:t>
      </w:r>
      <w:proofErr w:type="gramEnd"/>
      <w:r w:rsidRPr="00517352">
        <w:rPr>
          <w:sz w:val="16"/>
          <w:szCs w:val="16"/>
        </w:rPr>
        <w:t xml:space="preserve"> 1996</w:t>
      </w:r>
    </w:p>
    <w:p w:rsidR="004A4158" w:rsidRDefault="004A4158" w:rsidP="004A4158">
      <w:pPr>
        <w:rPr>
          <w:sz w:val="16"/>
        </w:rPr>
      </w:pPr>
      <w:r>
        <w:rPr>
          <w:u w:val="single"/>
        </w:rPr>
        <w:t>Theory that does not investigate</w:t>
      </w:r>
      <w:r>
        <w:rPr>
          <w:sz w:val="16"/>
        </w:rPr>
        <w:t xml:space="preserve"> </w:t>
      </w:r>
      <w:proofErr w:type="gramStart"/>
      <w:r>
        <w:rPr>
          <w:u w:val="single"/>
        </w:rPr>
        <w:t>address</w:t>
      </w:r>
      <w:proofErr w:type="gramEnd"/>
      <w:r>
        <w:rPr>
          <w:u w:val="single"/>
        </w:rPr>
        <w:t xml:space="preserve"> the depth </w:t>
      </w:r>
      <w:r>
        <w:rPr>
          <w:sz w:val="16"/>
        </w:rPr>
        <w:t>and specificity</w:t>
      </w:r>
      <w:r>
        <w:rPr>
          <w:u w:val="single"/>
        </w:rPr>
        <w:t xml:space="preserve"> of </w:t>
      </w:r>
      <w:r w:rsidRPr="002D4719">
        <w:rPr>
          <w:highlight w:val="cyan"/>
          <w:u w:val="single"/>
        </w:rPr>
        <w:t>the everyday effects of militarism</w:t>
      </w:r>
      <w:r>
        <w:rPr>
          <w:sz w:val="16"/>
        </w:rPr>
        <w:t xml:space="preserve"> on women. </w:t>
      </w:r>
      <w:proofErr w:type="gramStart"/>
      <w:r>
        <w:rPr>
          <w:sz w:val="16"/>
        </w:rPr>
        <w:t>on</w:t>
      </w:r>
      <w:proofErr w:type="gramEnd"/>
      <w:r>
        <w:rPr>
          <w:sz w:val="16"/>
        </w:rPr>
        <w:t xml:space="preserve"> people living in occupied territories. </w:t>
      </w:r>
      <w:proofErr w:type="gramStart"/>
      <w:r>
        <w:rPr>
          <w:sz w:val="16"/>
        </w:rPr>
        <w:t>on</w:t>
      </w:r>
      <w:proofErr w:type="gramEnd"/>
      <w:r>
        <w:rPr>
          <w:sz w:val="16"/>
        </w:rPr>
        <w:t xml:space="preserve"> members of military institutions. </w:t>
      </w:r>
      <w:proofErr w:type="gramStart"/>
      <w:r>
        <w:rPr>
          <w:sz w:val="16"/>
        </w:rPr>
        <w:t>and</w:t>
      </w:r>
      <w:proofErr w:type="gramEnd"/>
      <w:r>
        <w:rPr>
          <w:sz w:val="16"/>
        </w:rPr>
        <w:t xml:space="preserve"> on the environment. These effects are relevant to feminists in or even notice </w:t>
      </w:r>
      <w:r>
        <w:rPr>
          <w:u w:val="single"/>
        </w:rPr>
        <w:t xml:space="preserve">the omnipresence of militarism cannot </w:t>
      </w:r>
      <w:r>
        <w:rPr>
          <w:sz w:val="16"/>
        </w:rPr>
        <w:t>represent or a number of ways because</w:t>
      </w:r>
      <w:r>
        <w:rPr>
          <w:u w:val="single"/>
        </w:rPr>
        <w:t xml:space="preserve"> military practices and institutions help construct </w:t>
      </w:r>
      <w:proofErr w:type="spellStart"/>
      <w:r>
        <w:rPr>
          <w:u w:val="single"/>
        </w:rPr>
        <w:t>aendered</w:t>
      </w:r>
      <w:proofErr w:type="spellEnd"/>
      <w:r>
        <w:rPr>
          <w:u w:val="single"/>
        </w:rPr>
        <w:t xml:space="preserve"> and national identity. </w:t>
      </w:r>
      <w:proofErr w:type="gramStart"/>
      <w:r>
        <w:rPr>
          <w:u w:val="single"/>
        </w:rPr>
        <w:t>and</w:t>
      </w:r>
      <w:proofErr w:type="gramEnd"/>
      <w:r>
        <w:rPr>
          <w:u w:val="single"/>
        </w:rPr>
        <w:t xml:space="preserve"> because the.</w:t>
      </w:r>
      <w:r>
        <w:rPr>
          <w:u w:val="single"/>
          <w:vertAlign w:val="superscript"/>
        </w:rPr>
        <w:t>-</w:t>
      </w:r>
      <w:r>
        <w:rPr>
          <w:u w:val="single"/>
        </w:rPr>
        <w:t xml:space="preserve"> </w:t>
      </w:r>
      <w:r w:rsidRPr="002D4719">
        <w:rPr>
          <w:highlight w:val="cyan"/>
          <w:u w:val="single"/>
        </w:rPr>
        <w:t>justify the destruction of natural nonhuman entities and communities during peacetime. Lack of attention to these aspects of</w:t>
      </w:r>
      <w:r>
        <w:rPr>
          <w:u w:val="single"/>
        </w:rPr>
        <w:t xml:space="preserve"> </w:t>
      </w:r>
      <w:r>
        <w:rPr>
          <w:sz w:val="16"/>
        </w:rPr>
        <w:t xml:space="preserve">the business of making or preventing </w:t>
      </w:r>
      <w:r w:rsidRPr="002D4719">
        <w:rPr>
          <w:highlight w:val="cyan"/>
          <w:u w:val="single"/>
        </w:rPr>
        <w:t>military violence</w:t>
      </w:r>
      <w:r>
        <w:rPr>
          <w:sz w:val="16"/>
        </w:rPr>
        <w:t xml:space="preserve"> in an extremely technologized world results in theory that </w:t>
      </w:r>
      <w:r w:rsidRPr="002D4719">
        <w:rPr>
          <w:highlight w:val="cyan"/>
          <w:u w:val="single"/>
        </w:rPr>
        <w:t xml:space="preserve">cannot accommodate the connections among the </w:t>
      </w:r>
      <w:r w:rsidRPr="002D4719">
        <w:rPr>
          <w:rStyle w:val="Emphasis"/>
          <w:highlight w:val="cyan"/>
        </w:rPr>
        <w:t>constant presence</w:t>
      </w:r>
      <w:r w:rsidRPr="002D4719">
        <w:rPr>
          <w:highlight w:val="cyan"/>
          <w:u w:val="single"/>
        </w:rPr>
        <w:t xml:space="preserve"> of</w:t>
      </w:r>
      <w:r>
        <w:rPr>
          <w:u w:val="single"/>
        </w:rPr>
        <w:t xml:space="preserve"> militarism, </w:t>
      </w:r>
      <w:r>
        <w:rPr>
          <w:sz w:val="16"/>
        </w:rPr>
        <w:t xml:space="preserve">declared </w:t>
      </w:r>
      <w:r>
        <w:rPr>
          <w:u w:val="single"/>
        </w:rPr>
        <w:t>wars</w:t>
      </w:r>
      <w:r>
        <w:rPr>
          <w:sz w:val="16"/>
        </w:rPr>
        <w:t xml:space="preserve">. </w:t>
      </w:r>
      <w:proofErr w:type="gramStart"/>
      <w:r>
        <w:rPr>
          <w:sz w:val="16"/>
        </w:rPr>
        <w:t>and</w:t>
      </w:r>
      <w:proofErr w:type="gramEnd"/>
      <w:r>
        <w:rPr>
          <w:sz w:val="16"/>
        </w:rPr>
        <w:t xml:space="preserve"> other closely related social phenomena. </w:t>
      </w:r>
      <w:proofErr w:type="gramStart"/>
      <w:r>
        <w:rPr>
          <w:sz w:val="16"/>
        </w:rPr>
        <w:t>such</w:t>
      </w:r>
      <w:proofErr w:type="gramEnd"/>
      <w:r>
        <w:rPr>
          <w:sz w:val="16"/>
        </w:rPr>
        <w:t xml:space="preserve"> as nationalistic glorifications of motherhood. </w:t>
      </w:r>
      <w:proofErr w:type="gramStart"/>
      <w:r>
        <w:rPr>
          <w:sz w:val="16"/>
        </w:rPr>
        <w:t>media</w:t>
      </w:r>
      <w:proofErr w:type="gramEnd"/>
      <w:r>
        <w:rPr>
          <w:sz w:val="16"/>
        </w:rPr>
        <w:t xml:space="preserve"> violence. </w:t>
      </w:r>
      <w:proofErr w:type="gramStart"/>
      <w:r>
        <w:rPr>
          <w:sz w:val="16"/>
        </w:rPr>
        <w:t>and</w:t>
      </w:r>
      <w:proofErr w:type="gramEnd"/>
      <w:r>
        <w:rPr>
          <w:sz w:val="16"/>
        </w:rPr>
        <w:t xml:space="preserve"> current ideological gravitations to military solutions for social problems. Ethical </w:t>
      </w:r>
      <w:r w:rsidRPr="002D4719">
        <w:rPr>
          <w:highlight w:val="cyan"/>
          <w:u w:val="single"/>
        </w:rPr>
        <w:t>approaches that do not attend to the ways</w:t>
      </w:r>
      <w:r>
        <w:rPr>
          <w:u w:val="single"/>
        </w:rPr>
        <w:t xml:space="preserve"> in which </w:t>
      </w:r>
      <w:r w:rsidRPr="002D4719">
        <w:rPr>
          <w:highlight w:val="cyan"/>
          <w:u w:val="single"/>
        </w:rPr>
        <w:t>warfare</w:t>
      </w:r>
      <w:r>
        <w:rPr>
          <w:u w:val="single"/>
        </w:rPr>
        <w:t xml:space="preserve"> and military </w:t>
      </w:r>
      <w:r w:rsidRPr="002D4719">
        <w:rPr>
          <w:highlight w:val="cyan"/>
          <w:u w:val="single"/>
        </w:rPr>
        <w:t xml:space="preserve">practices are </w:t>
      </w:r>
      <w:r w:rsidRPr="002D4719">
        <w:rPr>
          <w:rStyle w:val="Emphasis"/>
          <w:highlight w:val="cyan"/>
        </w:rPr>
        <w:t>woven into the very fabric of life</w:t>
      </w:r>
      <w:r>
        <w:rPr>
          <w:sz w:val="16"/>
        </w:rPr>
        <w:t xml:space="preserve"> in twenty-first century technological states </w:t>
      </w:r>
      <w:r w:rsidRPr="002D4719">
        <w:rPr>
          <w:highlight w:val="cyan"/>
          <w:u w:val="single"/>
        </w:rPr>
        <w:t>lead to crisis-based politics</w:t>
      </w:r>
      <w:r>
        <w:rPr>
          <w:u w:val="single"/>
        </w:rPr>
        <w:t xml:space="preserve"> </w:t>
      </w:r>
      <w:r>
        <w:rPr>
          <w:sz w:val="16"/>
        </w:rPr>
        <w:t>and analyses. For any feminism that aims to resist oppression and create alternative social and political options.</w:t>
      </w:r>
      <w:r>
        <w:rPr>
          <w:sz w:val="12"/>
          <w:u w:val="single"/>
        </w:rPr>
        <w:t xml:space="preserve"> </w:t>
      </w:r>
      <w:proofErr w:type="gramStart"/>
      <w:r>
        <w:rPr>
          <w:u w:val="single"/>
        </w:rPr>
        <w:t>crisis-</w:t>
      </w:r>
      <w:proofErr w:type="gramEnd"/>
      <w:r>
        <w:rPr>
          <w:u w:val="single"/>
        </w:rPr>
        <w:t xml:space="preserve"> based ethics and politics are problematic because </w:t>
      </w:r>
      <w:r w:rsidRPr="002D4719">
        <w:rPr>
          <w:rStyle w:val="Emphasis"/>
          <w:highlight w:val="cyan"/>
        </w:rPr>
        <w:t>they distract attention from the need for  sustained resistance to the</w:t>
      </w:r>
      <w:r>
        <w:rPr>
          <w:u w:val="single"/>
        </w:rPr>
        <w:t xml:space="preserve"> </w:t>
      </w:r>
      <w:r>
        <w:rPr>
          <w:sz w:val="16"/>
        </w:rPr>
        <w:t xml:space="preserve">enmeshed. </w:t>
      </w:r>
      <w:proofErr w:type="gramStart"/>
      <w:r w:rsidRPr="002D4719">
        <w:rPr>
          <w:rStyle w:val="Emphasis"/>
          <w:highlight w:val="cyan"/>
        </w:rPr>
        <w:t>omnipresent</w:t>
      </w:r>
      <w:proofErr w:type="gramEnd"/>
      <w:r w:rsidRPr="002D4719">
        <w:rPr>
          <w:rStyle w:val="Emphasis"/>
          <w:highlight w:val="cyan"/>
        </w:rPr>
        <w:t xml:space="preserve"> systems of domination and oppression</w:t>
      </w:r>
      <w:r>
        <w:rPr>
          <w:u w:val="single"/>
        </w:rPr>
        <w:t xml:space="preserve"> </w:t>
      </w:r>
      <w:r>
        <w:rPr>
          <w:sz w:val="16"/>
        </w:rPr>
        <w:t xml:space="preserve">that so often function as givens in most people's lives. </w:t>
      </w:r>
      <w:r w:rsidRPr="002D4719">
        <w:rPr>
          <w:highlight w:val="cyan"/>
          <w:u w:val="single"/>
        </w:rPr>
        <w:t>Neglecting the omnipresence of militarism allows the false belief that the absence of declared</w:t>
      </w:r>
      <w:r>
        <w:rPr>
          <w:sz w:val="16"/>
        </w:rPr>
        <w:t xml:space="preserve"> armed </w:t>
      </w:r>
      <w:r w:rsidRPr="002D4719">
        <w:rPr>
          <w:highlight w:val="cyan"/>
          <w:u w:val="single"/>
        </w:rPr>
        <w:t>conflicts is peace</w:t>
      </w:r>
      <w:r>
        <w:rPr>
          <w:u w:val="single"/>
        </w:rPr>
        <w:t xml:space="preserve">. </w:t>
      </w:r>
      <w:proofErr w:type="gramStart"/>
      <w:r>
        <w:rPr>
          <w:sz w:val="16"/>
        </w:rPr>
        <w:t>the</w:t>
      </w:r>
      <w:proofErr w:type="gramEnd"/>
      <w:r>
        <w:rPr>
          <w:sz w:val="16"/>
        </w:rPr>
        <w:t xml:space="preserve"> polar opposite of war.</w:t>
      </w:r>
      <w:r>
        <w:rPr>
          <w:u w:val="single"/>
        </w:rPr>
        <w:t xml:space="preserve"> </w:t>
      </w:r>
      <w:r w:rsidRPr="002D4719">
        <w:rPr>
          <w:rStyle w:val="Emphasis"/>
          <w:highlight w:val="cyan"/>
        </w:rPr>
        <w:t>It is</w:t>
      </w:r>
      <w:r>
        <w:rPr>
          <w:u w:val="single"/>
        </w:rPr>
        <w:t xml:space="preserve"> particularly </w:t>
      </w:r>
      <w:r w:rsidRPr="002D4719">
        <w:rPr>
          <w:rStyle w:val="Emphasis"/>
          <w:highlight w:val="cyan"/>
        </w:rPr>
        <w:t>easy for those whose lives are</w:t>
      </w:r>
      <w:r>
        <w:rPr>
          <w:rStyle w:val="Emphasis"/>
        </w:rPr>
        <w:t xml:space="preserve"> </w:t>
      </w:r>
      <w:r w:rsidRPr="002D4719">
        <w:rPr>
          <w:rStyle w:val="Emphasis"/>
          <w:highlight w:val="cyan"/>
        </w:rPr>
        <w:t>shaped by</w:t>
      </w:r>
      <w:r>
        <w:rPr>
          <w:sz w:val="16"/>
          <w:u w:val="single"/>
        </w:rPr>
        <w:t xml:space="preserve"> </w:t>
      </w:r>
      <w:r>
        <w:rPr>
          <w:u w:val="single"/>
        </w:rPr>
        <w:t xml:space="preserve">the safety of </w:t>
      </w:r>
      <w:r w:rsidRPr="002D4719">
        <w:rPr>
          <w:rStyle w:val="Emphasis"/>
          <w:highlight w:val="cyan"/>
        </w:rPr>
        <w:t>privilege</w:t>
      </w:r>
      <w:r>
        <w:rPr>
          <w:u w:val="single"/>
        </w:rPr>
        <w:t>.</w:t>
      </w:r>
      <w:r>
        <w:rPr>
          <w:sz w:val="16"/>
        </w:rPr>
        <w:t xml:space="preserve"> </w:t>
      </w:r>
      <w:proofErr w:type="gramStart"/>
      <w:r>
        <w:rPr>
          <w:sz w:val="16"/>
        </w:rPr>
        <w:t>and</w:t>
      </w:r>
      <w:proofErr w:type="gramEnd"/>
      <w:r>
        <w:rPr>
          <w:sz w:val="16"/>
        </w:rPr>
        <w:t xml:space="preserve"> who do not regularly encounter the realities of militarism. </w:t>
      </w:r>
      <w:proofErr w:type="gramStart"/>
      <w:r w:rsidRPr="002D4719">
        <w:rPr>
          <w:rStyle w:val="Emphasis"/>
          <w:highlight w:val="cyan"/>
        </w:rPr>
        <w:t>to</w:t>
      </w:r>
      <w:proofErr w:type="gramEnd"/>
      <w:r w:rsidRPr="002D4719">
        <w:rPr>
          <w:rStyle w:val="Emphasis"/>
          <w:highlight w:val="cyan"/>
        </w:rPr>
        <w:t xml:space="preserve"> maintain this false belief</w:t>
      </w:r>
      <w:r>
        <w:rPr>
          <w:u w:val="single"/>
        </w:rPr>
        <w:t>. The belief that militarism is an ethical,</w:t>
      </w:r>
      <w:r>
        <w:rPr>
          <w:sz w:val="16"/>
        </w:rPr>
        <w:t xml:space="preserve"> political </w:t>
      </w:r>
      <w:r>
        <w:rPr>
          <w:u w:val="single"/>
        </w:rPr>
        <w:t xml:space="preserve">concern only regarding armed conflict. </w:t>
      </w:r>
      <w:proofErr w:type="gramStart"/>
      <w:r>
        <w:rPr>
          <w:u w:val="single"/>
        </w:rPr>
        <w:t>creates</w:t>
      </w:r>
      <w:proofErr w:type="gramEnd"/>
      <w:r>
        <w:rPr>
          <w:u w:val="single"/>
        </w:rPr>
        <w:t xml:space="preserve"> forms of resistance to militarism that are </w:t>
      </w:r>
      <w:r>
        <w:rPr>
          <w:sz w:val="16"/>
        </w:rPr>
        <w:t xml:space="preserve">merely exercises </w:t>
      </w:r>
      <w:r>
        <w:rPr>
          <w:u w:val="single"/>
        </w:rPr>
        <w:t>in crisis control.</w:t>
      </w:r>
      <w:r>
        <w:rPr>
          <w:sz w:val="16"/>
        </w:rPr>
        <w:t xml:space="preserve"> Antiwar </w:t>
      </w:r>
      <w:r w:rsidRPr="002D4719">
        <w:rPr>
          <w:highlight w:val="cyan"/>
          <w:u w:val="single"/>
        </w:rPr>
        <w:t>resistance is</w:t>
      </w:r>
      <w:r>
        <w:rPr>
          <w:sz w:val="16"/>
        </w:rPr>
        <w:t xml:space="preserve"> then </w:t>
      </w:r>
      <w:r w:rsidRPr="002D4719">
        <w:rPr>
          <w:highlight w:val="cyan"/>
          <w:u w:val="single"/>
        </w:rPr>
        <w:t>mobilized when</w:t>
      </w:r>
      <w:r>
        <w:rPr>
          <w:u w:val="single"/>
        </w:rPr>
        <w:t xml:space="preserve"> the "real" violence finally occurs. </w:t>
      </w:r>
      <w:proofErr w:type="gramStart"/>
      <w:r>
        <w:rPr>
          <w:u w:val="single"/>
        </w:rPr>
        <w:t>or</w:t>
      </w:r>
      <w:proofErr w:type="gramEnd"/>
      <w:r>
        <w:rPr>
          <w:u w:val="single"/>
        </w:rPr>
        <w:t xml:space="preserve"> when the stability of </w:t>
      </w:r>
      <w:r w:rsidRPr="002D4719">
        <w:rPr>
          <w:highlight w:val="cyan"/>
          <w:u w:val="single"/>
        </w:rPr>
        <w:t xml:space="preserve">privilege is </w:t>
      </w:r>
      <w:r>
        <w:rPr>
          <w:u w:val="single"/>
        </w:rPr>
        <w:t xml:space="preserve">directly </w:t>
      </w:r>
      <w:r w:rsidRPr="002D4719">
        <w:rPr>
          <w:highlight w:val="cyan"/>
          <w:u w:val="single"/>
        </w:rPr>
        <w:t>threatened</w:t>
      </w:r>
      <w:r>
        <w:rPr>
          <w:u w:val="single"/>
        </w:rPr>
        <w:t xml:space="preserve">. </w:t>
      </w:r>
      <w:proofErr w:type="gramStart"/>
      <w:r>
        <w:rPr>
          <w:u w:val="single"/>
        </w:rPr>
        <w:t>and</w:t>
      </w:r>
      <w:proofErr w:type="gramEnd"/>
      <w:r>
        <w:rPr>
          <w:u w:val="single"/>
        </w:rPr>
        <w:t xml:space="preserve"> at that point it is difficult not to respond in ways that make resisters drop all other political priorities. </w:t>
      </w:r>
      <w:r w:rsidRPr="002D4719">
        <w:rPr>
          <w:highlight w:val="cyan"/>
          <w:u w:val="single"/>
        </w:rPr>
        <w:t>Crisis-driven attention to</w:t>
      </w:r>
      <w:r>
        <w:rPr>
          <w:u w:val="single"/>
        </w:rPr>
        <w:t xml:space="preserve"> declarations of </w:t>
      </w:r>
      <w:r w:rsidRPr="002D4719">
        <w:rPr>
          <w:highlight w:val="cyan"/>
          <w:u w:val="single"/>
        </w:rPr>
        <w:t>war might</w:t>
      </w:r>
      <w:r>
        <w:rPr>
          <w:u w:val="single"/>
        </w:rPr>
        <w:t xml:space="preserve"> actually </w:t>
      </w:r>
      <w:r w:rsidRPr="002D4719">
        <w:rPr>
          <w:highlight w:val="cyan"/>
          <w:u w:val="single"/>
        </w:rPr>
        <w:t>keep resisters complacent about</w:t>
      </w:r>
      <w:r>
        <w:rPr>
          <w:u w:val="single"/>
        </w:rPr>
        <w:t xml:space="preserve"> </w:t>
      </w:r>
      <w:r>
        <w:rPr>
          <w:sz w:val="16"/>
        </w:rPr>
        <w:t xml:space="preserve">and </w:t>
      </w:r>
      <w:proofErr w:type="spellStart"/>
      <w:r>
        <w:rPr>
          <w:sz w:val="16"/>
        </w:rPr>
        <w:t>complicitous</w:t>
      </w:r>
      <w:proofErr w:type="spellEnd"/>
      <w:r>
        <w:rPr>
          <w:sz w:val="16"/>
        </w:rPr>
        <w:t xml:space="preserve"> in the General </w:t>
      </w:r>
      <w:r w:rsidRPr="002D4719">
        <w:rPr>
          <w:highlight w:val="cyan"/>
          <w:u w:val="single"/>
        </w:rPr>
        <w:t>presence of global militarism.</w:t>
      </w:r>
      <w:r>
        <w:rPr>
          <w:u w:val="single"/>
        </w:rPr>
        <w:t xml:space="preserve"> Seeing war as necessarily embedded in constant military presence draws attention to the fact that horrific. </w:t>
      </w:r>
      <w:proofErr w:type="gramStart"/>
      <w:r w:rsidRPr="002D4719">
        <w:rPr>
          <w:rStyle w:val="Emphasis"/>
          <w:highlight w:val="cyan"/>
        </w:rPr>
        <w:t>state-sponsored</w:t>
      </w:r>
      <w:proofErr w:type="gramEnd"/>
      <w:r w:rsidRPr="002D4719">
        <w:rPr>
          <w:rStyle w:val="Emphasis"/>
          <w:highlight w:val="cyan"/>
        </w:rPr>
        <w:t xml:space="preserve"> violence is happening</w:t>
      </w:r>
      <w:r>
        <w:rPr>
          <w:u w:val="single"/>
        </w:rPr>
        <w:t xml:space="preserve"> nearly </w:t>
      </w:r>
      <w:r w:rsidRPr="002D4719">
        <w:rPr>
          <w:rStyle w:val="Emphasis"/>
          <w:highlight w:val="cyan"/>
        </w:rPr>
        <w:t>all over, all of the time.</w:t>
      </w:r>
      <w:r>
        <w:rPr>
          <w:u w:val="single"/>
        </w:rPr>
        <w:t xml:space="preserve"> </w:t>
      </w:r>
      <w:proofErr w:type="gramStart"/>
      <w:r w:rsidRPr="002D4719">
        <w:rPr>
          <w:highlight w:val="cyan"/>
          <w:u w:val="single"/>
        </w:rPr>
        <w:t>and</w:t>
      </w:r>
      <w:proofErr w:type="gramEnd"/>
      <w:r>
        <w:rPr>
          <w:u w:val="single"/>
        </w:rPr>
        <w:t xml:space="preserve"> that </w:t>
      </w:r>
      <w:r w:rsidRPr="002D4719">
        <w:rPr>
          <w:rStyle w:val="Emphasis"/>
          <w:highlight w:val="cyan"/>
        </w:rPr>
        <w:t>it is perpetrated by military institutions and</w:t>
      </w:r>
      <w:r>
        <w:rPr>
          <w:u w:val="single"/>
        </w:rPr>
        <w:t xml:space="preserve"> other </w:t>
      </w:r>
      <w:r w:rsidRPr="002D4719">
        <w:rPr>
          <w:rStyle w:val="Emphasis"/>
          <w:highlight w:val="cyan"/>
        </w:rPr>
        <w:t>militaristic agents of the state.</w:t>
      </w:r>
    </w:p>
    <w:p w:rsidR="004A4158" w:rsidRDefault="004A4158" w:rsidP="004A4158">
      <w:pPr>
        <w:rPr>
          <w:b/>
        </w:rPr>
      </w:pPr>
    </w:p>
    <w:p w:rsidR="004A4158" w:rsidRPr="00347A62" w:rsidRDefault="004A4158" w:rsidP="004A4158"/>
    <w:p w:rsidR="004A4158" w:rsidRDefault="004A4158" w:rsidP="004A4158">
      <w:pPr>
        <w:spacing w:after="200" w:line="276" w:lineRule="auto"/>
        <w:rPr>
          <w:rFonts w:asciiTheme="minorHAnsi" w:hAnsiTheme="minorHAnsi" w:cstheme="minorBidi"/>
        </w:rPr>
      </w:pPr>
    </w:p>
    <w:p w:rsidR="004A4158" w:rsidRDefault="004A4158" w:rsidP="004A4158">
      <w:pPr>
        <w:spacing w:after="200" w:line="276" w:lineRule="auto"/>
        <w:rPr>
          <w:rFonts w:asciiTheme="minorHAnsi" w:hAnsiTheme="minorHAnsi" w:cstheme="minorBidi"/>
        </w:rPr>
      </w:pPr>
    </w:p>
    <w:p w:rsidR="000022F2" w:rsidRPr="00D17C4E" w:rsidRDefault="000022F2" w:rsidP="00D17C4E"/>
    <w:sectPr w:rsidR="000022F2"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35C" w:rsidRDefault="00FC635C" w:rsidP="005F5576">
      <w:r>
        <w:separator/>
      </w:r>
    </w:p>
  </w:endnote>
  <w:endnote w:type="continuationSeparator" w:id="0">
    <w:p w:rsidR="00FC635C" w:rsidRDefault="00FC635C"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AKDPE C+ Utopi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35C" w:rsidRDefault="00FC635C" w:rsidP="005F5576">
      <w:r>
        <w:separator/>
      </w:r>
    </w:p>
  </w:footnote>
  <w:footnote w:type="continuationSeparator" w:id="0">
    <w:p w:rsidR="00FC635C" w:rsidRDefault="00FC635C"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96C"/>
    <w:multiLevelType w:val="multilevel"/>
    <w:tmpl w:val="939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15F5E"/>
    <w:multiLevelType w:val="multilevel"/>
    <w:tmpl w:val="B55A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B6FB6"/>
    <w:multiLevelType w:val="multilevel"/>
    <w:tmpl w:val="C80E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67B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6A7414F"/>
    <w:multiLevelType w:val="multilevel"/>
    <w:tmpl w:val="594E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95FB7"/>
    <w:multiLevelType w:val="multilevel"/>
    <w:tmpl w:val="6AC6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94BB9"/>
    <w:multiLevelType w:val="multilevel"/>
    <w:tmpl w:val="5B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E1439"/>
    <w:multiLevelType w:val="multilevel"/>
    <w:tmpl w:val="FF8C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3639C1"/>
    <w:multiLevelType w:val="hybridMultilevel"/>
    <w:tmpl w:val="CC38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34170F11"/>
    <w:multiLevelType w:val="hybridMultilevel"/>
    <w:tmpl w:val="E920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745DC"/>
    <w:multiLevelType w:val="hybridMultilevel"/>
    <w:tmpl w:val="ABF458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2F574CB"/>
    <w:multiLevelType w:val="multilevel"/>
    <w:tmpl w:val="D772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19486A"/>
    <w:multiLevelType w:val="singleLevel"/>
    <w:tmpl w:val="BB508AC8"/>
    <w:lvl w:ilvl="0">
      <w:start w:val="1"/>
      <w:numFmt w:val="upperLetter"/>
      <w:lvlText w:val="%1."/>
      <w:legacy w:legacy="1" w:legacySpace="0" w:legacyIndent="293"/>
      <w:lvlJc w:val="left"/>
      <w:rPr>
        <w:rFonts w:ascii="Times New Roman" w:hAnsi="Times New Roman" w:cs="Times New Roman" w:hint="default"/>
      </w:rPr>
    </w:lvl>
  </w:abstractNum>
  <w:abstractNum w:abstractNumId="15">
    <w:nsid w:val="45C67E89"/>
    <w:multiLevelType w:val="multilevel"/>
    <w:tmpl w:val="4B4A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5B489D"/>
    <w:multiLevelType w:val="multilevel"/>
    <w:tmpl w:val="E9DA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1E0065"/>
    <w:multiLevelType w:val="multilevel"/>
    <w:tmpl w:val="AE36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3B75B5A"/>
    <w:multiLevelType w:val="multilevel"/>
    <w:tmpl w:val="880A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83681E"/>
    <w:multiLevelType w:val="multilevel"/>
    <w:tmpl w:val="1282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946E62"/>
    <w:multiLevelType w:val="hybridMultilevel"/>
    <w:tmpl w:val="5CC8F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3B510A"/>
    <w:multiLevelType w:val="hybridMultilevel"/>
    <w:tmpl w:val="568A4554"/>
    <w:lvl w:ilvl="0" w:tplc="78548A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5B3E31"/>
    <w:multiLevelType w:val="multilevel"/>
    <w:tmpl w:val="4D52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8E4A4B"/>
    <w:multiLevelType w:val="singleLevel"/>
    <w:tmpl w:val="D856E7A8"/>
    <w:lvl w:ilvl="0">
      <w:start w:val="2"/>
      <w:numFmt w:val="upperLetter"/>
      <w:lvlText w:val="%1."/>
      <w:legacy w:legacy="1" w:legacySpace="0" w:legacyIndent="293"/>
      <w:lvlJc w:val="left"/>
      <w:rPr>
        <w:rFonts w:ascii="Times New Roman" w:hAnsi="Times New Roman" w:cs="Times New Roman" w:hint="default"/>
      </w:rPr>
    </w:lvl>
  </w:abstractNum>
  <w:abstractNum w:abstractNumId="25">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24076CB"/>
    <w:multiLevelType w:val="hybridMultilevel"/>
    <w:tmpl w:val="4D5402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C024EAD"/>
    <w:multiLevelType w:val="multilevel"/>
    <w:tmpl w:val="F760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484509"/>
    <w:multiLevelType w:val="hybridMultilevel"/>
    <w:tmpl w:val="2760F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BE4086"/>
    <w:multiLevelType w:val="multilevel"/>
    <w:tmpl w:val="351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B96AF9"/>
    <w:multiLevelType w:val="multilevel"/>
    <w:tmpl w:val="603C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5867256"/>
    <w:multiLevelType w:val="multilevel"/>
    <w:tmpl w:val="4624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9"/>
  </w:num>
  <w:num w:numId="4">
    <w:abstractNumId w:val="25"/>
  </w:num>
  <w:num w:numId="5">
    <w:abstractNumId w:val="21"/>
  </w:num>
  <w:num w:numId="6">
    <w:abstractNumId w:val="30"/>
  </w:num>
  <w:num w:numId="7">
    <w:abstractNumId w:val="19"/>
  </w:num>
  <w:num w:numId="8">
    <w:abstractNumId w:val="29"/>
  </w:num>
  <w:num w:numId="9">
    <w:abstractNumId w:val="13"/>
  </w:num>
  <w:num w:numId="10">
    <w:abstractNumId w:val="20"/>
  </w:num>
  <w:num w:numId="11">
    <w:abstractNumId w:val="17"/>
  </w:num>
  <w:num w:numId="12">
    <w:abstractNumId w:val="0"/>
  </w:num>
  <w:num w:numId="13">
    <w:abstractNumId w:val="15"/>
  </w:num>
  <w:num w:numId="14">
    <w:abstractNumId w:val="7"/>
  </w:num>
  <w:num w:numId="15">
    <w:abstractNumId w:val="6"/>
  </w:num>
  <w:num w:numId="16">
    <w:abstractNumId w:val="5"/>
  </w:num>
  <w:num w:numId="17">
    <w:abstractNumId w:val="4"/>
  </w:num>
  <w:num w:numId="18">
    <w:abstractNumId w:val="2"/>
  </w:num>
  <w:num w:numId="19">
    <w:abstractNumId w:val="23"/>
  </w:num>
  <w:num w:numId="20">
    <w:abstractNumId w:val="27"/>
  </w:num>
  <w:num w:numId="21">
    <w:abstractNumId w:val="1"/>
  </w:num>
  <w:num w:numId="22">
    <w:abstractNumId w:val="16"/>
  </w:num>
  <w:num w:numId="23">
    <w:abstractNumId w:val="31"/>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
  </w:num>
  <w:num w:numId="27">
    <w:abstractNumId w:val="14"/>
  </w:num>
  <w:num w:numId="28">
    <w:abstractNumId w:val="24"/>
  </w:num>
  <w:num w:numId="29">
    <w:abstractNumId w:val="8"/>
  </w:num>
  <w:num w:numId="30">
    <w:abstractNumId w:val="11"/>
  </w:num>
  <w:num w:numId="31">
    <w:abstractNumId w:val="2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58"/>
    <w:rsid w:val="000022F2"/>
    <w:rsid w:val="0000459F"/>
    <w:rsid w:val="00004EB4"/>
    <w:rsid w:val="00020CE0"/>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523AB"/>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4158"/>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5479"/>
    <w:rsid w:val="00DC701C"/>
    <w:rsid w:val="00DD60FA"/>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1205"/>
    <w:rsid w:val="00E977B8"/>
    <w:rsid w:val="00E97AD1"/>
    <w:rsid w:val="00EA109B"/>
    <w:rsid w:val="00EA15A8"/>
    <w:rsid w:val="00EA2926"/>
    <w:rsid w:val="00EA3C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C635C"/>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uiPriority="6" w:qFormat="1"/>
    <w:lsdException w:name="Default Paragraph Font" w:uiPriority="1" w:unhideWhenUsed="1"/>
    <w:lsdException w:name="Subtitle" w:uiPriority="11"/>
    <w:lsdException w:name="Body Text Indent 3" w:uiPriority="0"/>
    <w:lsdException w:name="Strong" w:uiPriority="22" w:qFormat="1"/>
    <w:lsdException w:name="Emphasis" w:semiHidden="0" w:uiPriority="7" w:qFormat="1"/>
    <w:lsdException w:name="Document Map" w:uiPriority="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4A4158"/>
    <w:pPr>
      <w:spacing w:after="0" w:line="240" w:lineRule="auto"/>
    </w:pPr>
    <w:rPr>
      <w:rFonts w:ascii="Times New Roman" w:hAnsi="Times New Roman" w:cs="Times New Roman"/>
    </w:rPr>
  </w:style>
  <w:style w:type="paragraph" w:styleId="Heading1">
    <w:name w:val="heading 1"/>
    <w:aliases w:val="Pocket,Block Name,Heading 1 Char1,ALEX,Heading,Block Header,Heading 1 - block,Heading 1 Char Char,Block Titles,Heading 1 Char Char Char,Heading 1 Char1 Char Char,Heading 1 Char Char Char Char,Char,Heading 1 Char2 Char Char Char Char,AHeading 1"/>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Tag and Cite"/>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itation,3: Cite,Heading 3 Char Char Char,Heading 3 Char Char,Index Headers,Bold Cite,Citation Char Char,Heading 3 Char1 Char Char,Citation Char Char Char Char,Citation Char1 Char Char,Heading 3 Char Char1,Text 7,Block Writing,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Normal Tag,heading 2,Heading 2 Char1 Char Char, Ch,Ch,No Spacing211,No Spacing12,no read,No Spacing2111,No Spacing4,No Spacing11111,No Spacing5,No Spacing21,No Spacing1111,Card,tag,No Spacing11,No Spacing111,tags,No Spacing2,ta"/>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Block Name Char,Heading 1 Char1 Char,ALEX Char,Heading Char,Block Header Char,Heading 1 - block Char,Heading 1 Char Char Char1,Block Titles Char,Heading 1 Char Char Char Char1,Heading 1 Char1 Char Char Char,Char Char1"/>
    <w:basedOn w:val="DefaultParagraphFont"/>
    <w:link w:val="Heading1"/>
    <w:uiPriority w:val="1"/>
    <w:rsid w:val="00D176BE"/>
    <w:rPr>
      <w:rFonts w:ascii="Times New Roman" w:eastAsiaTheme="majorEastAsia" w:hAnsi="Times New Roman" w:cstheme="majorBidi"/>
      <w:b/>
      <w:bCs/>
      <w:sz w:val="52"/>
      <w:szCs w:val="28"/>
    </w:rPr>
  </w:style>
  <w:style w:type="character" w:customStyle="1" w:styleId="Heading2Char">
    <w:name w:val="Heading 2 Char"/>
    <w:aliases w:val="Hat Char,Tag and Cite Char1"/>
    <w:basedOn w:val="DefaultParagraphFont"/>
    <w:link w:val="Heading2"/>
    <w:uiPriority w:val="2"/>
    <w:rsid w:val="00D176BE"/>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ED - Tag,emphasis,Emphasis!!,Bold Underline,small,Underlined,Qualifications,normal card text,bold underline"/>
    <w:basedOn w:val="DefaultParagraphFont"/>
    <w:uiPriority w:val="7"/>
    <w:qFormat/>
    <w:rsid w:val="00D176BE"/>
    <w:rPr>
      <w:rFonts w:ascii="Times New Roman" w:hAnsi="Times New Roman" w:cs="Times New Roman"/>
      <w:b/>
      <w:i w:val="0"/>
      <w:iCs/>
      <w:sz w:val="24"/>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itation Char,3: Cite Char,Heading 3 Char Char Char Char,Heading 3 Char Char Char1,Index Headers Char,Bold Cite Char1,Citation Char Char Char,Heading 3 Char1 Char Char Char,Citation Char Char Char Char Char,Text 7 Char"/>
    <w:basedOn w:val="DefaultParagraphFont"/>
    <w:link w:val="Heading3"/>
    <w:uiPriority w:val="3"/>
    <w:rsid w:val="00D176BE"/>
    <w:rPr>
      <w:rFonts w:ascii="Times New Roman" w:eastAsiaTheme="majorEastAsia" w:hAnsi="Times New Roman" w:cstheme="majorBidi"/>
      <w:b/>
      <w:bCs/>
      <w:sz w:val="32"/>
      <w:u w:val="single"/>
    </w:rPr>
  </w:style>
  <w:style w:type="character" w:customStyle="1" w:styleId="StyleBoldUnderline">
    <w:name w:val="Style Bold Underline"/>
    <w:aliases w:val="Intense Emphasis,Underline,apple-style-span + 6 pt,Bold,Kern at 16 pt,Intense Emphasis1,Intense Emphasis11,Intense Emphasis111,Intense Emphasis1111,Intense Emphasis11111,Intense Emphasis2,HHeading 3 + 12 pt,Style,ci,Bold Cite Char,c,B"/>
    <w:basedOn w:val="DefaultParagraphFont"/>
    <w:uiPriority w:val="6"/>
    <w:qFormat/>
    <w:rsid w:val="00D176BE"/>
    <w:rPr>
      <w:b w:val="0"/>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D176BE"/>
    <w:rPr>
      <w:b/>
      <w:bCs/>
      <w:sz w:val="22"/>
      <w:u w:val="none"/>
    </w:rPr>
  </w:style>
  <w:style w:type="paragraph" w:styleId="Header">
    <w:name w:val="header"/>
    <w:basedOn w:val="Normal"/>
    <w:link w:val="HeaderChar"/>
    <w:uiPriority w:val="99"/>
    <w:rsid w:val="00D176BE"/>
    <w:pPr>
      <w:tabs>
        <w:tab w:val="center" w:pos="4680"/>
        <w:tab w:val="right" w:pos="9360"/>
      </w:tabs>
    </w:pPr>
  </w:style>
  <w:style w:type="character" w:customStyle="1" w:styleId="HeaderChar">
    <w:name w:val="Header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rsid w:val="00D176BE"/>
    <w:rPr>
      <w:color w:val="auto"/>
      <w:u w:val="none"/>
    </w:rPr>
  </w:style>
  <w:style w:type="character" w:customStyle="1" w:styleId="Heading4Char">
    <w:name w:val="Heading 4 Char"/>
    <w:aliases w:val="Tag Char,Big card Char,body Char,Normal Tag Char,heading 2 Char,Heading 2 Char1 Char Char Char, Ch Char,Ch Char,No Spacing211 Char,No Spacing12 Char,no read Char,No Spacing2111 Char,No Spacing4 Char,No Spacing11111 Char,No Spacing5 Char"/>
    <w:basedOn w:val="DefaultParagraphFont"/>
    <w:link w:val="Heading4"/>
    <w:uiPriority w:val="4"/>
    <w:rsid w:val="00D176BE"/>
    <w:rPr>
      <w:rFonts w:ascii="Times New Roman" w:eastAsiaTheme="majorEastAsia" w:hAnsi="Times New Roman" w:cstheme="majorBidi"/>
      <w:b/>
      <w:bCs/>
      <w:iCs/>
      <w:sz w:val="24"/>
    </w:rPr>
  </w:style>
  <w:style w:type="paragraph" w:customStyle="1" w:styleId="cardtext">
    <w:name w:val="card text"/>
    <w:basedOn w:val="Normal"/>
    <w:link w:val="cardtextChar"/>
    <w:qFormat/>
    <w:rsid w:val="004A4158"/>
    <w:pPr>
      <w:ind w:left="288" w:right="288"/>
    </w:pPr>
    <w:rPr>
      <w:rFonts w:eastAsia="Calibri"/>
      <w:sz w:val="20"/>
    </w:rPr>
  </w:style>
  <w:style w:type="character" w:customStyle="1" w:styleId="cardtextChar">
    <w:name w:val="card text Char"/>
    <w:link w:val="cardtext"/>
    <w:rsid w:val="004A4158"/>
    <w:rPr>
      <w:rFonts w:ascii="Times New Roman" w:eastAsia="Calibri" w:hAnsi="Times New Roman" w:cs="Times New Roman"/>
      <w:sz w:val="20"/>
    </w:rPr>
  </w:style>
  <w:style w:type="character" w:customStyle="1" w:styleId="Box">
    <w:name w:val="Box"/>
    <w:qFormat/>
    <w:rsid w:val="004A4158"/>
    <w:rPr>
      <w:b/>
      <w:u w:val="single"/>
      <w:bdr w:val="single" w:sz="4" w:space="0" w:color="auto"/>
    </w:rPr>
  </w:style>
  <w:style w:type="character" w:customStyle="1" w:styleId="TitleChar">
    <w:name w:val="Title Char"/>
    <w:aliases w:val="Bold Underlined Char,UNDERLINE Char,Cites and Cards Char"/>
    <w:basedOn w:val="DefaultParagraphFont"/>
    <w:link w:val="Title"/>
    <w:uiPriority w:val="6"/>
    <w:qFormat/>
    <w:rsid w:val="004A4158"/>
    <w:rPr>
      <w:bCs/>
      <w:sz w:val="20"/>
      <w:u w:val="single"/>
    </w:rPr>
  </w:style>
  <w:style w:type="paragraph" w:customStyle="1" w:styleId="Tag2">
    <w:name w:val="Tag2"/>
    <w:basedOn w:val="Normal"/>
    <w:qFormat/>
    <w:rsid w:val="004A4158"/>
    <w:rPr>
      <w:rFonts w:ascii="Arial" w:hAnsi="Arial" w:cs="Arial"/>
      <w:b/>
      <w:sz w:val="20"/>
    </w:rPr>
  </w:style>
  <w:style w:type="paragraph" w:customStyle="1" w:styleId="TagText">
    <w:name w:val="TagText"/>
    <w:basedOn w:val="Normal"/>
    <w:qFormat/>
    <w:rsid w:val="004A4158"/>
    <w:rPr>
      <w:rFonts w:ascii="Arial" w:eastAsia="Calibri" w:hAnsi="Arial" w:cs="Arial"/>
      <w:b/>
      <w:sz w:val="24"/>
    </w:rPr>
  </w:style>
  <w:style w:type="paragraph" w:styleId="Title">
    <w:name w:val="Title"/>
    <w:aliases w:val="Bold Underlined,UNDERLINE,Cites and Cards"/>
    <w:basedOn w:val="Normal"/>
    <w:next w:val="Normal"/>
    <w:link w:val="TitleChar"/>
    <w:uiPriority w:val="6"/>
    <w:qFormat/>
    <w:rsid w:val="004A4158"/>
    <w:pPr>
      <w:pBdr>
        <w:bottom w:val="single" w:sz="8" w:space="4" w:color="4F81BD"/>
      </w:pBdr>
      <w:spacing w:after="300"/>
      <w:contextualSpacing/>
    </w:pPr>
    <w:rPr>
      <w:rFonts w:asciiTheme="minorHAnsi" w:hAnsiTheme="minorHAnsi" w:cstheme="minorBidi"/>
      <w:bCs/>
      <w:sz w:val="20"/>
      <w:u w:val="single"/>
    </w:rPr>
  </w:style>
  <w:style w:type="character" w:customStyle="1" w:styleId="TitleChar1">
    <w:name w:val="Title Char1"/>
    <w:aliases w:val="Bold Underlined Char1,UNDERLINE Char1,Cites and Cards Char1"/>
    <w:basedOn w:val="DefaultParagraphFont"/>
    <w:uiPriority w:val="10"/>
    <w:rsid w:val="004A415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rsid w:val="004A4158"/>
    <w:pPr>
      <w:spacing w:after="0" w:line="240" w:lineRule="auto"/>
    </w:pPr>
    <w:rPr>
      <w:rFonts w:eastAsiaTheme="minorEastAsia"/>
      <w:sz w:val="24"/>
      <w:szCs w:val="24"/>
    </w:rPr>
  </w:style>
  <w:style w:type="paragraph" w:styleId="DocumentMap">
    <w:name w:val="Document Map"/>
    <w:basedOn w:val="Normal"/>
    <w:link w:val="DocumentMapChar"/>
    <w:unhideWhenUsed/>
    <w:rsid w:val="004A4158"/>
    <w:rPr>
      <w:rFonts w:ascii="Lucida Grande" w:hAnsi="Lucida Grande" w:cs="Lucida Grande"/>
    </w:rPr>
  </w:style>
  <w:style w:type="character" w:customStyle="1" w:styleId="DocumentMapChar">
    <w:name w:val="Document Map Char"/>
    <w:basedOn w:val="DefaultParagraphFont"/>
    <w:link w:val="DocumentMap"/>
    <w:rsid w:val="004A4158"/>
    <w:rPr>
      <w:rFonts w:ascii="Lucida Grande" w:hAnsi="Lucida Grande" w:cs="Lucida Grande"/>
    </w:rPr>
  </w:style>
  <w:style w:type="paragraph" w:styleId="ListParagraph">
    <w:name w:val="List Paragraph"/>
    <w:basedOn w:val="Normal"/>
    <w:uiPriority w:val="34"/>
    <w:rsid w:val="004A4158"/>
    <w:pPr>
      <w:ind w:left="720"/>
      <w:contextualSpacing/>
    </w:pPr>
  </w:style>
  <w:style w:type="character" w:styleId="PageNumber">
    <w:name w:val="page number"/>
    <w:basedOn w:val="DefaultParagraphFont"/>
    <w:uiPriority w:val="99"/>
    <w:semiHidden/>
    <w:unhideWhenUsed/>
    <w:rsid w:val="004A4158"/>
  </w:style>
  <w:style w:type="paragraph" w:customStyle="1" w:styleId="card">
    <w:name w:val="card"/>
    <w:basedOn w:val="Normal"/>
    <w:next w:val="Normal"/>
    <w:link w:val="cardChar"/>
    <w:uiPriority w:val="6"/>
    <w:qFormat/>
    <w:rsid w:val="004A4158"/>
    <w:pPr>
      <w:ind w:left="288" w:right="288"/>
    </w:pPr>
    <w:rPr>
      <w:rFonts w:eastAsia="Times New Roman"/>
      <w:szCs w:val="20"/>
    </w:rPr>
  </w:style>
  <w:style w:type="character" w:customStyle="1" w:styleId="cardChar">
    <w:name w:val="card Char"/>
    <w:link w:val="card"/>
    <w:uiPriority w:val="6"/>
    <w:rsid w:val="004A4158"/>
    <w:rPr>
      <w:rFonts w:ascii="Times New Roman" w:eastAsia="Times New Roman" w:hAnsi="Times New Roman" w:cs="Times New Roman"/>
      <w:szCs w:val="20"/>
    </w:rPr>
  </w:style>
  <w:style w:type="character" w:customStyle="1" w:styleId="CardChar0">
    <w:name w:val="Card Char"/>
    <w:aliases w:val="No Spacing Char,CD - Cite Char,Dont use Char,Tag and Cite Char,Debate Text Char,No Spacing1 Char,Underlined Char,No Spacing11 Char,Read stuff Char,No Spacing Char1,Tag Title Char,No Spacing111 Char,tags Char,No Spacing2 Char,TAG Ch"/>
    <w:basedOn w:val="DefaultParagraphFont"/>
    <w:rsid w:val="004A4158"/>
    <w:rPr>
      <w:rFonts w:ascii="Times New Roman" w:hAnsi="Times New Roman" w:cs="Times New Roman"/>
      <w:sz w:val="16"/>
    </w:rPr>
  </w:style>
  <w:style w:type="paragraph" w:customStyle="1" w:styleId="Normal20pt">
    <w:name w:val="Normal  + 20 pt"/>
    <w:basedOn w:val="Normal"/>
    <w:uiPriority w:val="6"/>
    <w:qFormat/>
    <w:rsid w:val="004A4158"/>
    <w:rPr>
      <w:rFonts w:asciiTheme="minorHAnsi" w:hAnsiTheme="minorHAnsi" w:cstheme="minorBidi"/>
      <w:bCs/>
      <w:u w:val="single"/>
    </w:rPr>
  </w:style>
  <w:style w:type="paragraph" w:styleId="Date">
    <w:name w:val="Date"/>
    <w:basedOn w:val="Normal"/>
    <w:next w:val="Normal"/>
    <w:link w:val="DateChar"/>
    <w:uiPriority w:val="99"/>
    <w:semiHidden/>
    <w:rsid w:val="004A4158"/>
  </w:style>
  <w:style w:type="character" w:customStyle="1" w:styleId="DateChar">
    <w:name w:val="Date Char"/>
    <w:basedOn w:val="DefaultParagraphFont"/>
    <w:link w:val="Date"/>
    <w:uiPriority w:val="99"/>
    <w:semiHidden/>
    <w:rsid w:val="004A4158"/>
    <w:rPr>
      <w:rFonts w:ascii="Times New Roman" w:hAnsi="Times New Roman" w:cs="Times New Roman"/>
    </w:rPr>
  </w:style>
  <w:style w:type="character" w:customStyle="1" w:styleId="underline">
    <w:name w:val="underline"/>
    <w:link w:val="textbold"/>
    <w:qFormat/>
    <w:rsid w:val="004A4158"/>
    <w:rPr>
      <w:u w:val="single"/>
    </w:rPr>
  </w:style>
  <w:style w:type="paragraph" w:customStyle="1" w:styleId="MinimizedText">
    <w:name w:val="Minimized Text"/>
    <w:basedOn w:val="Normal"/>
    <w:link w:val="MinimizedTextChar"/>
    <w:qFormat/>
    <w:rsid w:val="004A4158"/>
    <w:rPr>
      <w:rFonts w:eastAsia="Times New Roman"/>
      <w:sz w:val="16"/>
      <w:szCs w:val="24"/>
    </w:rPr>
  </w:style>
  <w:style w:type="character" w:customStyle="1" w:styleId="MinimizedTextChar">
    <w:name w:val="Minimized Text Char"/>
    <w:link w:val="MinimizedText"/>
    <w:rsid w:val="004A4158"/>
    <w:rPr>
      <w:rFonts w:ascii="Times New Roman" w:eastAsia="Times New Roman" w:hAnsi="Times New Roman" w:cs="Times New Roman"/>
      <w:sz w:val="16"/>
      <w:szCs w:val="24"/>
    </w:rPr>
  </w:style>
  <w:style w:type="character" w:customStyle="1" w:styleId="StyleTimesNewRoman12ptBold">
    <w:name w:val="Style Times New Roman 12 pt Bold"/>
    <w:rsid w:val="004A4158"/>
    <w:rPr>
      <w:rFonts w:ascii="Times New Roman" w:hAnsi="Times New Roman"/>
      <w:b/>
      <w:bCs/>
      <w:sz w:val="24"/>
    </w:rPr>
  </w:style>
  <w:style w:type="character" w:customStyle="1" w:styleId="apple-converted-space">
    <w:name w:val="apple-converted-space"/>
    <w:rsid w:val="004A4158"/>
  </w:style>
  <w:style w:type="character" w:customStyle="1" w:styleId="CardTextChar0">
    <w:name w:val="Card Text Char"/>
    <w:locked/>
    <w:rsid w:val="004A4158"/>
    <w:rPr>
      <w:rFonts w:ascii="Times New Roman" w:hAnsi="Times New Roman"/>
      <w:szCs w:val="24"/>
      <w:lang w:eastAsia="zh-CN"/>
    </w:rPr>
  </w:style>
  <w:style w:type="character" w:customStyle="1" w:styleId="UnderlineBold">
    <w:name w:val="Underline + Bold"/>
    <w:uiPriority w:val="1"/>
    <w:qFormat/>
    <w:rsid w:val="004A4158"/>
    <w:rPr>
      <w:b/>
      <w:bCs w:val="0"/>
      <w:sz w:val="20"/>
      <w:u w:val="single"/>
    </w:rPr>
  </w:style>
  <w:style w:type="paragraph" w:customStyle="1" w:styleId="Circled">
    <w:name w:val="Circled"/>
    <w:link w:val="CircledChar"/>
    <w:qFormat/>
    <w:rsid w:val="004A4158"/>
    <w:rPr>
      <w:rFonts w:eastAsia="MS Mincho"/>
      <w:b/>
      <w:szCs w:val="24"/>
      <w:u w:val="single"/>
      <w:lang w:eastAsia="ja-JP"/>
    </w:rPr>
  </w:style>
  <w:style w:type="character" w:customStyle="1" w:styleId="CircledChar">
    <w:name w:val="Circled Char"/>
    <w:link w:val="Circled"/>
    <w:rsid w:val="004A4158"/>
    <w:rPr>
      <w:rFonts w:eastAsia="MS Mincho"/>
      <w:b/>
      <w:szCs w:val="24"/>
      <w:u w:val="single"/>
      <w:lang w:eastAsia="ja-JP"/>
    </w:rPr>
  </w:style>
  <w:style w:type="character" w:customStyle="1" w:styleId="Underline-WFU">
    <w:name w:val="Underline-WFU"/>
    <w:uiPriority w:val="1"/>
    <w:qFormat/>
    <w:rsid w:val="004A4158"/>
    <w:rPr>
      <w:rFonts w:ascii="Cambria" w:hAnsi="Cambria"/>
      <w:sz w:val="22"/>
      <w:u w:val="single"/>
    </w:rPr>
  </w:style>
  <w:style w:type="paragraph" w:customStyle="1" w:styleId="Tiny-WFU">
    <w:name w:val="Tiny-WFU"/>
    <w:basedOn w:val="Normal"/>
    <w:qFormat/>
    <w:rsid w:val="004A4158"/>
    <w:rPr>
      <w:rFonts w:ascii="Cambria" w:eastAsia="Malgun Gothic" w:hAnsi="Cambria"/>
      <w:sz w:val="12"/>
      <w:lang w:eastAsia="ko-KR"/>
    </w:rPr>
  </w:style>
  <w:style w:type="character" w:customStyle="1" w:styleId="Underline-Highlighted-WFU">
    <w:name w:val="Underline-Highlighted-WFU"/>
    <w:basedOn w:val="DefaultParagraphFont"/>
    <w:uiPriority w:val="1"/>
    <w:qFormat/>
    <w:rsid w:val="004A4158"/>
    <w:rPr>
      <w:rFonts w:ascii="Times New Roman" w:hAnsi="Times New Roman"/>
      <w:sz w:val="22"/>
      <w:u w:val="single"/>
      <w:bdr w:val="none" w:sz="0" w:space="0" w:color="auto"/>
      <w:shd w:val="clear" w:color="auto" w:fill="BEFF7D"/>
    </w:rPr>
  </w:style>
  <w:style w:type="character" w:customStyle="1" w:styleId="Underline-Highlighted-WFU-Big">
    <w:name w:val="Underline-Highlighted-WFU-Big"/>
    <w:basedOn w:val="Underline-Highlighted-WFU"/>
    <w:uiPriority w:val="1"/>
    <w:qFormat/>
    <w:rsid w:val="004A4158"/>
    <w:rPr>
      <w:rFonts w:ascii="Times New Roman" w:hAnsi="Times New Roman"/>
      <w:b/>
      <w:sz w:val="24"/>
      <w:u w:val="single"/>
      <w:bdr w:val="single" w:sz="4" w:space="0" w:color="000000"/>
      <w:shd w:val="clear" w:color="auto" w:fill="BEFF7D"/>
    </w:rPr>
  </w:style>
  <w:style w:type="character" w:customStyle="1" w:styleId="Highlightedunderline">
    <w:name w:val="Highlighted underline"/>
    <w:rsid w:val="004A4158"/>
    <w:rPr>
      <w:rFonts w:ascii="Times New Roman" w:hAnsi="Times New Roman" w:cs="Times New Roman" w:hint="default"/>
      <w:sz w:val="20"/>
      <w:u w:val="single"/>
      <w:bdr w:val="none" w:sz="0" w:space="0" w:color="auto" w:frame="1"/>
      <w:shd w:val="clear" w:color="auto" w:fill="C0C0C0"/>
    </w:rPr>
  </w:style>
  <w:style w:type="paragraph" w:customStyle="1" w:styleId="hotroute">
    <w:name w:val="hot route!"/>
    <w:basedOn w:val="Normal"/>
    <w:qFormat/>
    <w:rsid w:val="004A4158"/>
    <w:pPr>
      <w:ind w:left="144"/>
    </w:pPr>
    <w:rPr>
      <w:rFonts w:ascii="Cambria" w:eastAsia="Calibri" w:hAnsi="Cambria"/>
      <w:szCs w:val="20"/>
      <w:lang w:eastAsia="ko-KR"/>
    </w:rPr>
  </w:style>
  <w:style w:type="character" w:styleId="Strong">
    <w:name w:val="Strong"/>
    <w:aliases w:val="8 pt font"/>
    <w:uiPriority w:val="22"/>
    <w:qFormat/>
    <w:rsid w:val="004A4158"/>
    <w:rPr>
      <w:b/>
      <w:bCs/>
    </w:rPr>
  </w:style>
  <w:style w:type="paragraph" w:customStyle="1" w:styleId="Smalltext">
    <w:name w:val="Small text"/>
    <w:basedOn w:val="Normal"/>
    <w:link w:val="SmalltextChar"/>
    <w:rsid w:val="004A4158"/>
    <w:rPr>
      <w:rFonts w:eastAsia="MS Mincho"/>
      <w:sz w:val="16"/>
      <w:szCs w:val="24"/>
      <w:lang w:val="x-none" w:eastAsia="ko-KR"/>
    </w:rPr>
  </w:style>
  <w:style w:type="character" w:customStyle="1" w:styleId="SmalltextChar">
    <w:name w:val="Small text Char"/>
    <w:link w:val="Smalltext"/>
    <w:rsid w:val="004A4158"/>
    <w:rPr>
      <w:rFonts w:ascii="Times New Roman" w:eastAsia="MS Mincho" w:hAnsi="Times New Roman" w:cs="Times New Roman"/>
      <w:sz w:val="16"/>
      <w:szCs w:val="24"/>
      <w:lang w:val="x-none" w:eastAsia="ko-KR"/>
    </w:rPr>
  </w:style>
  <w:style w:type="paragraph" w:customStyle="1" w:styleId="Normal1">
    <w:name w:val="Normal1"/>
    <w:basedOn w:val="Normal"/>
    <w:rsid w:val="004A4158"/>
    <w:rPr>
      <w:rFonts w:ascii="Cambria" w:eastAsia="Malgun Gothic" w:hAnsi="Cambria"/>
      <w:szCs w:val="24"/>
      <w:lang w:eastAsia="ko-KR"/>
    </w:rPr>
  </w:style>
  <w:style w:type="character" w:customStyle="1" w:styleId="Author">
    <w:name w:val="Author"/>
    <w:rsid w:val="004A4158"/>
    <w:rPr>
      <w:b/>
      <w:bCs/>
      <w:sz w:val="24"/>
      <w:szCs w:val="24"/>
    </w:rPr>
  </w:style>
  <w:style w:type="paragraph" w:customStyle="1" w:styleId="Default">
    <w:name w:val="Default"/>
    <w:basedOn w:val="Normal"/>
    <w:rsid w:val="004A4158"/>
    <w:pPr>
      <w:autoSpaceDE w:val="0"/>
      <w:autoSpaceDN w:val="0"/>
      <w:adjustRightInd w:val="0"/>
      <w:spacing w:after="200" w:line="276" w:lineRule="auto"/>
    </w:pPr>
    <w:rPr>
      <w:rFonts w:ascii="Cambria" w:eastAsia="Malgun Gothic" w:hAnsi="Cambria" w:cs="AKDPE C+ Utopia"/>
      <w:szCs w:val="24"/>
      <w:lang w:eastAsia="ko-KR"/>
    </w:rPr>
  </w:style>
  <w:style w:type="paragraph" w:styleId="List">
    <w:name w:val="List"/>
    <w:basedOn w:val="Normal"/>
    <w:uiPriority w:val="99"/>
    <w:unhideWhenUsed/>
    <w:rsid w:val="004A4158"/>
    <w:pPr>
      <w:contextualSpacing/>
    </w:pPr>
    <w:rPr>
      <w:rFonts w:ascii="Cambria" w:eastAsia="Malgun Gothic" w:hAnsi="Cambria"/>
      <w:lang w:eastAsia="ko-KR"/>
    </w:rPr>
  </w:style>
  <w:style w:type="paragraph" w:customStyle="1" w:styleId="PageHeaderLine1">
    <w:name w:val="PageHeaderLine1"/>
    <w:basedOn w:val="Normal"/>
    <w:rsid w:val="004A4158"/>
    <w:pPr>
      <w:tabs>
        <w:tab w:val="right" w:pos="10800"/>
      </w:tabs>
    </w:pPr>
    <w:rPr>
      <w:rFonts w:ascii="Cambria" w:eastAsia="Malgun Gothic" w:hAnsi="Cambria"/>
      <w:b/>
      <w:lang w:eastAsia="ko-KR"/>
    </w:rPr>
  </w:style>
  <w:style w:type="paragraph" w:customStyle="1" w:styleId="PageHeaderLine2">
    <w:name w:val="PageHeaderLine2"/>
    <w:basedOn w:val="Normal"/>
    <w:next w:val="Normal"/>
    <w:rsid w:val="004A4158"/>
    <w:pPr>
      <w:tabs>
        <w:tab w:val="right" w:pos="10800"/>
      </w:tabs>
      <w:spacing w:line="480" w:lineRule="auto"/>
    </w:pPr>
    <w:rPr>
      <w:rFonts w:ascii="Cambria" w:eastAsia="Malgun Gothic" w:hAnsi="Cambria"/>
      <w:b/>
      <w:lang w:eastAsia="ko-KR"/>
    </w:rPr>
  </w:style>
  <w:style w:type="paragraph" w:styleId="NormalWeb">
    <w:name w:val="Normal (Web)"/>
    <w:basedOn w:val="Normal"/>
    <w:link w:val="NormalWebChar"/>
    <w:uiPriority w:val="99"/>
    <w:unhideWhenUsed/>
    <w:rsid w:val="004A4158"/>
    <w:pPr>
      <w:spacing w:before="100" w:beforeAutospacing="1" w:after="100" w:afterAutospacing="1"/>
    </w:pPr>
    <w:rPr>
      <w:rFonts w:ascii="Cambria" w:eastAsia="Times New Roman" w:hAnsi="Cambria"/>
      <w:szCs w:val="24"/>
      <w:lang w:eastAsia="ko-KR"/>
    </w:rPr>
  </w:style>
  <w:style w:type="character" w:customStyle="1" w:styleId="apple-style-span">
    <w:name w:val="apple-style-span"/>
    <w:rsid w:val="004A4158"/>
  </w:style>
  <w:style w:type="character" w:customStyle="1" w:styleId="wikiexternallink">
    <w:name w:val="wikiexternallink"/>
    <w:rsid w:val="004A4158"/>
  </w:style>
  <w:style w:type="character" w:customStyle="1" w:styleId="wikigeneratedlinkcontent">
    <w:name w:val="wikigeneratedlinkcontent"/>
    <w:rsid w:val="004A4158"/>
  </w:style>
  <w:style w:type="character" w:customStyle="1" w:styleId="post-title">
    <w:name w:val="post-title"/>
    <w:rsid w:val="004A4158"/>
  </w:style>
  <w:style w:type="character" w:customStyle="1" w:styleId="ilad">
    <w:name w:val="il_ad"/>
    <w:rsid w:val="004A4158"/>
  </w:style>
  <w:style w:type="paragraph" w:styleId="TOC1">
    <w:name w:val="toc 1"/>
    <w:basedOn w:val="Normal"/>
    <w:next w:val="Normal"/>
    <w:autoRedefine/>
    <w:uiPriority w:val="39"/>
    <w:unhideWhenUsed/>
    <w:rsid w:val="004A4158"/>
    <w:rPr>
      <w:rFonts w:ascii="Cambria" w:eastAsia="Malgun Gothic" w:hAnsi="Cambria"/>
      <w:lang w:eastAsia="ko-KR"/>
    </w:rPr>
  </w:style>
  <w:style w:type="paragraph" w:styleId="TOC4">
    <w:name w:val="toc 4"/>
    <w:basedOn w:val="Normal"/>
    <w:next w:val="Normal"/>
    <w:autoRedefine/>
    <w:unhideWhenUsed/>
    <w:rsid w:val="004A4158"/>
    <w:pPr>
      <w:spacing w:before="240"/>
    </w:pPr>
    <w:rPr>
      <w:rFonts w:ascii="Cambria" w:eastAsia="Malgun Gothic" w:hAnsi="Cambria"/>
      <w:b/>
      <w:u w:val="single"/>
      <w:lang w:eastAsia="ko-KR"/>
    </w:rPr>
  </w:style>
  <w:style w:type="paragraph" w:customStyle="1" w:styleId="style49">
    <w:name w:val="style49"/>
    <w:basedOn w:val="Normal"/>
    <w:rsid w:val="004A4158"/>
    <w:pPr>
      <w:spacing w:before="100" w:beforeAutospacing="1" w:after="100" w:afterAutospacing="1"/>
    </w:pPr>
    <w:rPr>
      <w:rFonts w:ascii="Cambria" w:eastAsia="Times New Roman" w:hAnsi="Cambria"/>
      <w:szCs w:val="24"/>
      <w:lang w:eastAsia="ko-KR"/>
    </w:rPr>
  </w:style>
  <w:style w:type="character" w:customStyle="1" w:styleId="style30">
    <w:name w:val="style30"/>
    <w:rsid w:val="004A4158"/>
  </w:style>
  <w:style w:type="character" w:customStyle="1" w:styleId="headline">
    <w:name w:val="headline"/>
    <w:rsid w:val="004A4158"/>
  </w:style>
  <w:style w:type="character" w:customStyle="1" w:styleId="see">
    <w:name w:val="see"/>
    <w:rsid w:val="004A4158"/>
  </w:style>
  <w:style w:type="paragraph" w:styleId="BodyTextIndent3">
    <w:name w:val="Body Text Indent 3"/>
    <w:basedOn w:val="Normal"/>
    <w:link w:val="BodyTextIndent3Char"/>
    <w:semiHidden/>
    <w:unhideWhenUsed/>
    <w:rsid w:val="004A4158"/>
    <w:pPr>
      <w:ind w:left="2160" w:hanging="2160"/>
      <w:jc w:val="both"/>
    </w:pPr>
    <w:rPr>
      <w:rFonts w:ascii="Cambria" w:eastAsia="Times New Roman" w:hAnsi="Cambria"/>
      <w:szCs w:val="20"/>
      <w:lang w:eastAsia="en-AU"/>
    </w:rPr>
  </w:style>
  <w:style w:type="character" w:customStyle="1" w:styleId="BodyTextIndent3Char">
    <w:name w:val="Body Text Indent 3 Char"/>
    <w:basedOn w:val="DefaultParagraphFont"/>
    <w:link w:val="BodyTextIndent3"/>
    <w:semiHidden/>
    <w:rsid w:val="004A4158"/>
    <w:rPr>
      <w:rFonts w:ascii="Cambria" w:eastAsia="Times New Roman" w:hAnsi="Cambria" w:cs="Times New Roman"/>
      <w:szCs w:val="20"/>
      <w:lang w:eastAsia="en-AU"/>
    </w:rPr>
  </w:style>
  <w:style w:type="paragraph" w:styleId="HTMLPreformatted">
    <w:name w:val="HTML Preformatted"/>
    <w:basedOn w:val="Normal"/>
    <w:link w:val="HTMLPreformattedChar"/>
    <w:uiPriority w:val="99"/>
    <w:unhideWhenUsed/>
    <w:rsid w:val="004A4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ko-KR"/>
    </w:rPr>
  </w:style>
  <w:style w:type="character" w:customStyle="1" w:styleId="HTMLPreformattedChar">
    <w:name w:val="HTML Preformatted Char"/>
    <w:basedOn w:val="DefaultParagraphFont"/>
    <w:link w:val="HTMLPreformatted"/>
    <w:uiPriority w:val="99"/>
    <w:rsid w:val="004A4158"/>
    <w:rPr>
      <w:rFonts w:ascii="Courier New" w:eastAsia="Times New Roman" w:hAnsi="Courier New" w:cs="Courier New"/>
      <w:szCs w:val="20"/>
      <w:lang w:eastAsia="ko-KR"/>
    </w:rPr>
  </w:style>
  <w:style w:type="character" w:customStyle="1" w:styleId="UnunderlinedChar">
    <w:name w:val="Ununderlined Char"/>
    <w:link w:val="Ununderlined"/>
    <w:locked/>
    <w:rsid w:val="004A4158"/>
    <w:rPr>
      <w:rFonts w:ascii="Arial Narrow" w:hAnsi="Arial Narrow"/>
      <w:sz w:val="12"/>
      <w:szCs w:val="24"/>
    </w:rPr>
  </w:style>
  <w:style w:type="paragraph" w:customStyle="1" w:styleId="Ununderlined">
    <w:name w:val="Ununderlined"/>
    <w:basedOn w:val="Normal"/>
    <w:link w:val="UnunderlinedChar"/>
    <w:rsid w:val="004A4158"/>
    <w:pPr>
      <w:jc w:val="both"/>
    </w:pPr>
    <w:rPr>
      <w:rFonts w:ascii="Arial Narrow" w:hAnsi="Arial Narrow" w:cstheme="minorBidi"/>
      <w:sz w:val="12"/>
      <w:szCs w:val="24"/>
    </w:rPr>
  </w:style>
  <w:style w:type="paragraph" w:customStyle="1" w:styleId="Style3">
    <w:name w:val="Style3"/>
    <w:basedOn w:val="Normal"/>
    <w:link w:val="Style3Char"/>
    <w:rsid w:val="004A4158"/>
    <w:rPr>
      <w:rFonts w:ascii="Arial Narrow" w:eastAsia="Times New Roman" w:hAnsi="Arial Narrow"/>
      <w:b/>
      <w:szCs w:val="24"/>
      <w:lang w:eastAsia="ko-KR"/>
    </w:rPr>
  </w:style>
  <w:style w:type="character" w:customStyle="1" w:styleId="Style3Char">
    <w:name w:val="Style3 Char"/>
    <w:link w:val="Style3"/>
    <w:rsid w:val="004A4158"/>
    <w:rPr>
      <w:rFonts w:ascii="Arial Narrow" w:eastAsia="Times New Roman" w:hAnsi="Arial Narrow" w:cs="Times New Roman"/>
      <w:b/>
      <w:szCs w:val="24"/>
      <w:lang w:eastAsia="ko-KR"/>
    </w:rPr>
  </w:style>
  <w:style w:type="paragraph" w:customStyle="1" w:styleId="Tags">
    <w:name w:val="Tags"/>
    <w:basedOn w:val="Normal"/>
    <w:autoRedefine/>
    <w:qFormat/>
    <w:rsid w:val="004A4158"/>
    <w:pPr>
      <w:tabs>
        <w:tab w:val="left" w:pos="6120"/>
      </w:tabs>
      <w:outlineLvl w:val="1"/>
    </w:pPr>
    <w:rPr>
      <w:rFonts w:ascii="Cambria" w:eastAsia="Cambria" w:hAnsi="Cambria"/>
      <w:b/>
      <w:szCs w:val="24"/>
      <w:lang w:eastAsia="ko-KR"/>
    </w:rPr>
  </w:style>
  <w:style w:type="paragraph" w:customStyle="1" w:styleId="bloctitles">
    <w:name w:val="bloc titles"/>
    <w:basedOn w:val="Heading1"/>
    <w:next w:val="Normal"/>
    <w:autoRedefine/>
    <w:rsid w:val="004A4158"/>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28"/>
      <w:u w:val="single"/>
      <w:lang w:eastAsia="ko-KR"/>
    </w:rPr>
  </w:style>
  <w:style w:type="paragraph" w:customStyle="1" w:styleId="cites">
    <w:name w:val="cites"/>
    <w:link w:val="citesChar"/>
    <w:autoRedefine/>
    <w:rsid w:val="004A4158"/>
    <w:pPr>
      <w:spacing w:after="0" w:line="240" w:lineRule="auto"/>
      <w:contextualSpacing/>
    </w:pPr>
    <w:rPr>
      <w:rFonts w:ascii="Times New Roman" w:eastAsia="Malgun Gothic" w:hAnsi="Times New Roman" w:cs="Times New Roman"/>
      <w:b/>
      <w:szCs w:val="24"/>
    </w:rPr>
  </w:style>
  <w:style w:type="paragraph" w:customStyle="1" w:styleId="tiny">
    <w:name w:val="tiny"/>
    <w:next w:val="Normal"/>
    <w:link w:val="tinyChar"/>
    <w:autoRedefine/>
    <w:rsid w:val="004A4158"/>
    <w:pPr>
      <w:spacing w:after="0" w:line="240" w:lineRule="auto"/>
      <w:contextualSpacing/>
    </w:pPr>
    <w:rPr>
      <w:rFonts w:ascii="Times New Roman" w:eastAsia="Malgun Gothic" w:hAnsi="Times New Roman" w:cs="Times New Roman"/>
      <w:sz w:val="12"/>
      <w:szCs w:val="24"/>
    </w:rPr>
  </w:style>
  <w:style w:type="character" w:customStyle="1" w:styleId="citesChar">
    <w:name w:val="cites Char"/>
    <w:link w:val="cites"/>
    <w:rsid w:val="004A4158"/>
    <w:rPr>
      <w:rFonts w:ascii="Times New Roman" w:eastAsia="Malgun Gothic" w:hAnsi="Times New Roman" w:cs="Times New Roman"/>
      <w:b/>
      <w:szCs w:val="24"/>
    </w:rPr>
  </w:style>
  <w:style w:type="character" w:customStyle="1" w:styleId="NormalWebChar">
    <w:name w:val="Normal (Web) Char"/>
    <w:link w:val="NormalWeb"/>
    <w:uiPriority w:val="99"/>
    <w:rsid w:val="004A4158"/>
    <w:rPr>
      <w:rFonts w:ascii="Cambria" w:eastAsia="Times New Roman" w:hAnsi="Cambria" w:cs="Times New Roman"/>
      <w:szCs w:val="24"/>
      <w:lang w:eastAsia="ko-KR"/>
    </w:rPr>
  </w:style>
  <w:style w:type="paragraph" w:customStyle="1" w:styleId="docheader">
    <w:name w:val="doc header"/>
    <w:autoRedefine/>
    <w:qFormat/>
    <w:rsid w:val="004A4158"/>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4A4158"/>
    <w:pPr>
      <w:spacing w:after="0" w:line="240" w:lineRule="auto"/>
      <w:jc w:val="right"/>
    </w:pPr>
    <w:rPr>
      <w:rFonts w:ascii="Times New Roman" w:eastAsia="Malgun Gothic" w:hAnsi="Times New Roman" w:cs="Times New Roman"/>
      <w:b/>
      <w:szCs w:val="24"/>
    </w:rPr>
  </w:style>
  <w:style w:type="paragraph" w:customStyle="1" w:styleId="blocorganizer">
    <w:name w:val="bloc organizer"/>
    <w:basedOn w:val="Heading1"/>
    <w:next w:val="bloctitles"/>
    <w:autoRedefine/>
    <w:qFormat/>
    <w:rsid w:val="004A4158"/>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4"/>
      <w:u w:val="single"/>
      <w:lang w:eastAsia="ko-KR"/>
    </w:rPr>
  </w:style>
  <w:style w:type="paragraph" w:styleId="TOCHeading">
    <w:name w:val="TOC Heading"/>
    <w:basedOn w:val="Heading1"/>
    <w:next w:val="Normal"/>
    <w:uiPriority w:val="39"/>
    <w:qFormat/>
    <w:rsid w:val="004A4158"/>
    <w:pPr>
      <w:keepNext w:val="0"/>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olor w:val="365F91"/>
      <w:sz w:val="28"/>
      <w:u w:val="single"/>
      <w:lang w:eastAsia="ko-KR"/>
    </w:rPr>
  </w:style>
  <w:style w:type="paragraph" w:styleId="TOC2">
    <w:name w:val="toc 2"/>
    <w:basedOn w:val="Normal"/>
    <w:next w:val="Normal"/>
    <w:autoRedefine/>
    <w:rsid w:val="004A4158"/>
    <w:pPr>
      <w:ind w:left="240"/>
    </w:pPr>
    <w:rPr>
      <w:rFonts w:ascii="Cambria" w:eastAsia="Malgun Gothic" w:hAnsi="Cambria"/>
      <w:lang w:eastAsia="ko-KR"/>
    </w:rPr>
  </w:style>
  <w:style w:type="paragraph" w:styleId="TOC3">
    <w:name w:val="toc 3"/>
    <w:basedOn w:val="Normal"/>
    <w:next w:val="Normal"/>
    <w:autoRedefine/>
    <w:rsid w:val="004A4158"/>
    <w:pPr>
      <w:ind w:left="480"/>
    </w:pPr>
    <w:rPr>
      <w:rFonts w:ascii="Cambria" w:eastAsia="Malgun Gothic" w:hAnsi="Cambria"/>
      <w:lang w:eastAsia="ko-KR"/>
    </w:rPr>
  </w:style>
  <w:style w:type="paragraph" w:styleId="TOC5">
    <w:name w:val="toc 5"/>
    <w:basedOn w:val="Normal"/>
    <w:next w:val="Normal"/>
    <w:autoRedefine/>
    <w:rsid w:val="004A4158"/>
    <w:pPr>
      <w:ind w:left="960"/>
    </w:pPr>
    <w:rPr>
      <w:rFonts w:ascii="Cambria" w:eastAsia="Malgun Gothic" w:hAnsi="Cambria"/>
      <w:lang w:eastAsia="ko-KR"/>
    </w:rPr>
  </w:style>
  <w:style w:type="paragraph" w:styleId="TOC6">
    <w:name w:val="toc 6"/>
    <w:basedOn w:val="Normal"/>
    <w:next w:val="Normal"/>
    <w:autoRedefine/>
    <w:rsid w:val="004A4158"/>
    <w:pPr>
      <w:ind w:left="1200"/>
    </w:pPr>
    <w:rPr>
      <w:rFonts w:ascii="Cambria" w:eastAsia="Malgun Gothic" w:hAnsi="Cambria"/>
      <w:lang w:eastAsia="ko-KR"/>
    </w:rPr>
  </w:style>
  <w:style w:type="paragraph" w:styleId="TOC7">
    <w:name w:val="toc 7"/>
    <w:basedOn w:val="Normal"/>
    <w:next w:val="Normal"/>
    <w:autoRedefine/>
    <w:rsid w:val="004A4158"/>
    <w:pPr>
      <w:ind w:left="1440"/>
    </w:pPr>
    <w:rPr>
      <w:rFonts w:ascii="Cambria" w:eastAsia="Malgun Gothic" w:hAnsi="Cambria"/>
      <w:lang w:eastAsia="ko-KR"/>
    </w:rPr>
  </w:style>
  <w:style w:type="paragraph" w:styleId="TOC8">
    <w:name w:val="toc 8"/>
    <w:basedOn w:val="Normal"/>
    <w:next w:val="Normal"/>
    <w:autoRedefine/>
    <w:rsid w:val="004A4158"/>
    <w:pPr>
      <w:ind w:left="1680"/>
    </w:pPr>
    <w:rPr>
      <w:rFonts w:ascii="Cambria" w:eastAsia="Malgun Gothic" w:hAnsi="Cambria"/>
      <w:lang w:eastAsia="ko-KR"/>
    </w:rPr>
  </w:style>
  <w:style w:type="paragraph" w:styleId="TOC9">
    <w:name w:val="toc 9"/>
    <w:basedOn w:val="Normal"/>
    <w:next w:val="Normal"/>
    <w:autoRedefine/>
    <w:rsid w:val="004A4158"/>
    <w:pPr>
      <w:ind w:left="1920"/>
    </w:pPr>
    <w:rPr>
      <w:rFonts w:ascii="Cambria" w:eastAsia="Malgun Gothic" w:hAnsi="Cambria"/>
      <w:lang w:eastAsia="ko-KR"/>
    </w:rPr>
  </w:style>
  <w:style w:type="paragraph" w:customStyle="1" w:styleId="StyleHeading2Heading2CharCharCharCharCharCharCharCharC">
    <w:name w:val="Style Heading 2Heading 2 CharChar Char Char CharChar Char Char C..."/>
    <w:basedOn w:val="Heading2"/>
    <w:link w:val="StyleHeading2Heading2CharCharCharCharCharCharCharCharCChar"/>
    <w:rsid w:val="004A4158"/>
    <w:pPr>
      <w:keepNext w:val="0"/>
      <w:keepLines w:val="0"/>
      <w:pageBreakBefore w:val="0"/>
      <w:spacing w:before="0"/>
      <w:jc w:val="left"/>
    </w:pPr>
    <w:rPr>
      <w:rFonts w:ascii="Cambria" w:eastAsia="Times New Roman" w:hAnsi="Cambria" w:cs="Arial"/>
      <w:bCs w:val="0"/>
      <w:i/>
      <w:iCs/>
      <w:sz w:val="24"/>
      <w:u w:val="none"/>
      <w:lang w:eastAsia="ko-KR"/>
    </w:rPr>
  </w:style>
  <w:style w:type="character" w:customStyle="1" w:styleId="StyleHeading2Heading2CharCharCharCharCharCharCharCharCChar">
    <w:name w:val="Style Heading 2Heading 2 CharChar Char Char CharChar Char Char C... Char"/>
    <w:link w:val="StyleHeading2Heading2CharCharCharCharCharCharCharCharC"/>
    <w:rsid w:val="004A4158"/>
    <w:rPr>
      <w:rFonts w:ascii="Cambria" w:eastAsia="Times New Roman" w:hAnsi="Cambria" w:cs="Arial"/>
      <w:b/>
      <w:i/>
      <w:iCs/>
      <w:sz w:val="24"/>
      <w:szCs w:val="26"/>
      <w:lang w:eastAsia="ko-KR"/>
    </w:rPr>
  </w:style>
  <w:style w:type="character" w:customStyle="1" w:styleId="tinyChar">
    <w:name w:val="tiny Char"/>
    <w:link w:val="tiny"/>
    <w:locked/>
    <w:rsid w:val="004A4158"/>
    <w:rPr>
      <w:rFonts w:ascii="Times New Roman" w:eastAsia="Malgun Gothic" w:hAnsi="Times New Roman" w:cs="Times New Roman"/>
      <w:sz w:val="12"/>
      <w:szCs w:val="24"/>
    </w:rPr>
  </w:style>
  <w:style w:type="character" w:customStyle="1" w:styleId="ThickUnderlineCharChar">
    <w:name w:val="Thick Underline Char Char"/>
    <w:link w:val="CardsFont12pt"/>
    <w:locked/>
    <w:rsid w:val="004A4158"/>
    <w:rPr>
      <w:sz w:val="24"/>
      <w:szCs w:val="24"/>
      <w:u w:val="thick"/>
    </w:rPr>
  </w:style>
  <w:style w:type="paragraph" w:customStyle="1" w:styleId="CardsFont12pt">
    <w:name w:val="Cards + Font: 12 pt"/>
    <w:aliases w:val="Thick Underline Char"/>
    <w:basedOn w:val="Normal"/>
    <w:link w:val="ThickUnderlineCharChar"/>
    <w:autoRedefine/>
    <w:rsid w:val="004A4158"/>
    <w:pPr>
      <w:autoSpaceDE w:val="0"/>
      <w:autoSpaceDN w:val="0"/>
      <w:adjustRightInd w:val="0"/>
      <w:ind w:left="432" w:right="432"/>
      <w:jc w:val="both"/>
    </w:pPr>
    <w:rPr>
      <w:rFonts w:asciiTheme="minorHAnsi" w:hAnsiTheme="minorHAnsi" w:cstheme="minorBidi"/>
      <w:sz w:val="24"/>
      <w:szCs w:val="24"/>
      <w:u w:val="thick"/>
    </w:rPr>
  </w:style>
  <w:style w:type="character" w:customStyle="1" w:styleId="TagsCharChar">
    <w:name w:val="Tags Char Char"/>
    <w:rsid w:val="004A4158"/>
    <w:rPr>
      <w:rFonts w:ascii="Times New Roman" w:eastAsia="SimSun" w:hAnsi="Times New Roman" w:cs="Times New Roman" w:hint="default"/>
      <w:b/>
      <w:bCs w:val="0"/>
      <w:sz w:val="24"/>
      <w:szCs w:val="20"/>
      <w:lang w:eastAsia="zh-CN"/>
    </w:rPr>
  </w:style>
  <w:style w:type="paragraph" w:customStyle="1" w:styleId="Brief-SecondarySource">
    <w:name w:val="Brief - Secondary Source"/>
    <w:basedOn w:val="Normal"/>
    <w:rsid w:val="004A4158"/>
    <w:rPr>
      <w:rFonts w:ascii="Cambria" w:eastAsia="Times New Roman" w:hAnsi="Cambria"/>
      <w:sz w:val="14"/>
      <w:szCs w:val="20"/>
      <w:lang w:eastAsia="ko-KR"/>
    </w:rPr>
  </w:style>
  <w:style w:type="character" w:customStyle="1" w:styleId="CharacterStyle4">
    <w:name w:val="Character Style 4"/>
    <w:rsid w:val="004A4158"/>
    <w:rPr>
      <w:rFonts w:ascii="Arial Narrow" w:hAnsi="Arial Narrow" w:cs="Arial Narrow"/>
      <w:sz w:val="18"/>
      <w:szCs w:val="18"/>
      <w:u w:val="single"/>
    </w:rPr>
  </w:style>
  <w:style w:type="paragraph" w:customStyle="1" w:styleId="Style101">
    <w:name w:val="Style 101"/>
    <w:basedOn w:val="Normal"/>
    <w:rsid w:val="004A4158"/>
    <w:pPr>
      <w:widowControl w:val="0"/>
      <w:autoSpaceDE w:val="0"/>
      <w:autoSpaceDN w:val="0"/>
      <w:adjustRightInd w:val="0"/>
    </w:pPr>
    <w:rPr>
      <w:rFonts w:ascii="Arial Narrow" w:eastAsia="Times New Roman" w:hAnsi="Arial Narrow" w:cs="Arial Narrow"/>
      <w:sz w:val="18"/>
      <w:szCs w:val="18"/>
      <w:u w:val="single"/>
      <w:lang w:eastAsia="ko-KR"/>
    </w:rPr>
  </w:style>
  <w:style w:type="character" w:customStyle="1" w:styleId="CharacterStyle7">
    <w:name w:val="Character Style 7"/>
    <w:rsid w:val="004A4158"/>
    <w:rPr>
      <w:rFonts w:ascii="Arial Narrow" w:hAnsi="Arial Narrow" w:cs="Arial Narrow"/>
      <w:sz w:val="22"/>
      <w:szCs w:val="22"/>
    </w:rPr>
  </w:style>
  <w:style w:type="paragraph" w:customStyle="1" w:styleId="Style104">
    <w:name w:val="Style 104"/>
    <w:basedOn w:val="Normal"/>
    <w:rsid w:val="004A4158"/>
    <w:pPr>
      <w:widowControl w:val="0"/>
      <w:autoSpaceDE w:val="0"/>
      <w:autoSpaceDN w:val="0"/>
      <w:ind w:right="216"/>
    </w:pPr>
    <w:rPr>
      <w:rFonts w:ascii="Arial Narrow" w:eastAsia="Times New Roman" w:hAnsi="Arial Narrow" w:cs="Arial Narrow"/>
      <w:lang w:eastAsia="ko-KR"/>
    </w:rPr>
  </w:style>
  <w:style w:type="character" w:customStyle="1" w:styleId="CharacterStyle5">
    <w:name w:val="Character Style 5"/>
    <w:rsid w:val="004A4158"/>
    <w:rPr>
      <w:rFonts w:ascii="Arial Narrow" w:hAnsi="Arial Narrow" w:cs="Arial Narrow"/>
      <w:sz w:val="22"/>
      <w:szCs w:val="22"/>
      <w:u w:val="single"/>
    </w:rPr>
  </w:style>
  <w:style w:type="paragraph" w:customStyle="1" w:styleId="Style110">
    <w:name w:val="Style 110"/>
    <w:basedOn w:val="Normal"/>
    <w:rsid w:val="004A4158"/>
    <w:pPr>
      <w:widowControl w:val="0"/>
      <w:autoSpaceDE w:val="0"/>
      <w:autoSpaceDN w:val="0"/>
      <w:ind w:right="72"/>
    </w:pPr>
    <w:rPr>
      <w:rFonts w:ascii="Arial Narrow" w:eastAsia="Times New Roman" w:hAnsi="Arial Narrow" w:cs="Arial Narrow"/>
      <w:u w:val="single"/>
      <w:lang w:eastAsia="ko-KR"/>
    </w:rPr>
  </w:style>
  <w:style w:type="character" w:customStyle="1" w:styleId="CharacterStyle2">
    <w:name w:val="Character Style 2"/>
    <w:rsid w:val="004A4158"/>
    <w:rPr>
      <w:rFonts w:ascii="Arial" w:hAnsi="Arial" w:cs="Arial"/>
      <w:b/>
      <w:bCs/>
      <w:sz w:val="6"/>
      <w:szCs w:val="6"/>
    </w:rPr>
  </w:style>
  <w:style w:type="character" w:customStyle="1" w:styleId="CharacterStyle9">
    <w:name w:val="Character Style 9"/>
    <w:rsid w:val="004A4158"/>
    <w:rPr>
      <w:rFonts w:ascii="Arial Narrow" w:hAnsi="Arial Narrow" w:cs="Arial Narrow"/>
      <w:sz w:val="18"/>
      <w:szCs w:val="18"/>
    </w:rPr>
  </w:style>
  <w:style w:type="paragraph" w:customStyle="1" w:styleId="Style102">
    <w:name w:val="Style 102"/>
    <w:basedOn w:val="Normal"/>
    <w:rsid w:val="004A4158"/>
    <w:pPr>
      <w:widowControl w:val="0"/>
      <w:autoSpaceDE w:val="0"/>
      <w:autoSpaceDN w:val="0"/>
      <w:spacing w:before="144" w:line="278" w:lineRule="auto"/>
      <w:ind w:right="72"/>
    </w:pPr>
    <w:rPr>
      <w:rFonts w:ascii="Arial Narrow" w:eastAsia="Times New Roman" w:hAnsi="Arial Narrow" w:cs="Arial Narrow"/>
      <w:sz w:val="18"/>
      <w:szCs w:val="18"/>
      <w:lang w:eastAsia="ko-KR"/>
    </w:rPr>
  </w:style>
  <w:style w:type="character" w:customStyle="1" w:styleId="CharacterStyle12">
    <w:name w:val="Character Style 12"/>
    <w:rsid w:val="004A4158"/>
    <w:rPr>
      <w:rFonts w:ascii="Arial Narrow" w:hAnsi="Arial Narrow" w:cs="Arial Narrow"/>
      <w:b/>
      <w:bCs/>
      <w:sz w:val="26"/>
      <w:szCs w:val="26"/>
    </w:rPr>
  </w:style>
  <w:style w:type="character" w:customStyle="1" w:styleId="UnderliningChar">
    <w:name w:val="Underlining Char"/>
    <w:link w:val="Underlining"/>
    <w:rsid w:val="004A4158"/>
    <w:rPr>
      <w:rFonts w:ascii="Arial Narrow" w:hAnsi="Arial Narrow"/>
      <w:szCs w:val="24"/>
      <w:u w:val="single"/>
    </w:rPr>
  </w:style>
  <w:style w:type="paragraph" w:customStyle="1" w:styleId="Underlining">
    <w:name w:val="Underlining"/>
    <w:basedOn w:val="Normal"/>
    <w:link w:val="UnderliningChar"/>
    <w:rsid w:val="004A4158"/>
    <w:rPr>
      <w:rFonts w:ascii="Arial Narrow" w:hAnsi="Arial Narrow" w:cstheme="minorBidi"/>
      <w:szCs w:val="24"/>
      <w:u w:val="single"/>
    </w:rPr>
  </w:style>
  <w:style w:type="character" w:customStyle="1" w:styleId="CharacterStyle8">
    <w:name w:val="Character Style 8"/>
    <w:rsid w:val="004A4158"/>
    <w:rPr>
      <w:rFonts w:ascii="Arial Narrow" w:hAnsi="Arial Narrow" w:cs="Arial Narrow"/>
      <w:sz w:val="16"/>
      <w:szCs w:val="16"/>
    </w:rPr>
  </w:style>
  <w:style w:type="paragraph" w:customStyle="1" w:styleId="Style107">
    <w:name w:val="Style 107"/>
    <w:basedOn w:val="Normal"/>
    <w:rsid w:val="004A4158"/>
    <w:pPr>
      <w:widowControl w:val="0"/>
      <w:autoSpaceDE w:val="0"/>
      <w:autoSpaceDN w:val="0"/>
      <w:adjustRightInd w:val="0"/>
    </w:pPr>
    <w:rPr>
      <w:rFonts w:ascii="Arial Narrow" w:eastAsia="Times New Roman" w:hAnsi="Arial Narrow" w:cs="Arial Narrow"/>
      <w:sz w:val="16"/>
      <w:szCs w:val="16"/>
      <w:lang w:eastAsia="ko-KR"/>
    </w:rPr>
  </w:style>
  <w:style w:type="character" w:customStyle="1" w:styleId="CharacterStyle13">
    <w:name w:val="Character Style 13"/>
    <w:rsid w:val="004A4158"/>
    <w:rPr>
      <w:rFonts w:ascii="Arial" w:hAnsi="Arial" w:cs="Arial"/>
      <w:sz w:val="6"/>
      <w:szCs w:val="6"/>
    </w:rPr>
  </w:style>
  <w:style w:type="character" w:customStyle="1" w:styleId="vitstoryheadline">
    <w:name w:val="vitstoryheadline"/>
    <w:rsid w:val="004A4158"/>
  </w:style>
  <w:style w:type="character" w:customStyle="1" w:styleId="CharacterStyle14">
    <w:name w:val="Character Style 14"/>
    <w:rsid w:val="004A4158"/>
    <w:rPr>
      <w:rFonts w:ascii="Arial Narrow" w:hAnsi="Arial Narrow" w:cs="Arial Narrow"/>
      <w:b/>
      <w:bCs/>
      <w:sz w:val="20"/>
      <w:szCs w:val="20"/>
    </w:rPr>
  </w:style>
  <w:style w:type="paragraph" w:customStyle="1" w:styleId="Style77">
    <w:name w:val="Style 77"/>
    <w:basedOn w:val="Normal"/>
    <w:rsid w:val="004A4158"/>
    <w:pPr>
      <w:widowControl w:val="0"/>
      <w:autoSpaceDE w:val="0"/>
      <w:autoSpaceDN w:val="0"/>
      <w:spacing w:line="192" w:lineRule="auto"/>
    </w:pPr>
    <w:rPr>
      <w:rFonts w:ascii="Arial Narrow" w:eastAsia="Times New Roman" w:hAnsi="Arial Narrow" w:cs="Arial Narrow"/>
      <w:b/>
      <w:bCs/>
      <w:szCs w:val="20"/>
      <w:lang w:eastAsia="ko-KR"/>
    </w:rPr>
  </w:style>
  <w:style w:type="paragraph" w:customStyle="1" w:styleId="Style109">
    <w:name w:val="Style 109"/>
    <w:basedOn w:val="Normal"/>
    <w:rsid w:val="004A4158"/>
    <w:pPr>
      <w:widowControl w:val="0"/>
      <w:autoSpaceDE w:val="0"/>
      <w:autoSpaceDN w:val="0"/>
      <w:spacing w:before="504"/>
    </w:pPr>
    <w:rPr>
      <w:rFonts w:ascii="Arial" w:eastAsia="Times New Roman" w:hAnsi="Arial"/>
      <w:b/>
      <w:bCs/>
      <w:sz w:val="6"/>
      <w:szCs w:val="6"/>
      <w:lang w:eastAsia="ko-KR"/>
    </w:rPr>
  </w:style>
  <w:style w:type="paragraph" w:customStyle="1" w:styleId="attribution">
    <w:name w:val="attribution"/>
    <w:basedOn w:val="Normal"/>
    <w:rsid w:val="004A4158"/>
    <w:pPr>
      <w:spacing w:before="100" w:beforeAutospacing="1" w:after="100" w:afterAutospacing="1"/>
    </w:pPr>
    <w:rPr>
      <w:rFonts w:ascii="Cambria" w:eastAsia="Times New Roman" w:hAnsi="Cambria"/>
      <w:lang w:eastAsia="ko-KR"/>
    </w:rPr>
  </w:style>
  <w:style w:type="paragraph" w:customStyle="1" w:styleId="loose">
    <w:name w:val="loose"/>
    <w:basedOn w:val="Normal"/>
    <w:rsid w:val="004A4158"/>
    <w:pPr>
      <w:spacing w:before="100" w:beforeAutospacing="1" w:after="100" w:afterAutospacing="1"/>
    </w:pPr>
    <w:rPr>
      <w:rFonts w:ascii="Cambria" w:eastAsia="Times New Roman" w:hAnsi="Cambria"/>
      <w:lang w:eastAsia="ko-KR"/>
    </w:rPr>
  </w:style>
  <w:style w:type="character" w:customStyle="1" w:styleId="hit">
    <w:name w:val="hit"/>
    <w:rsid w:val="004A4158"/>
  </w:style>
  <w:style w:type="character" w:customStyle="1" w:styleId="verdana">
    <w:name w:val="verdana"/>
    <w:rsid w:val="004A4158"/>
  </w:style>
  <w:style w:type="paragraph" w:customStyle="1" w:styleId="TagCite">
    <w:name w:val="Tag/Cite"/>
    <w:basedOn w:val="Normal"/>
    <w:link w:val="TagCiteChar"/>
    <w:rsid w:val="004A4158"/>
    <w:rPr>
      <w:rFonts w:ascii="Cambria" w:eastAsia="Times New Roman" w:hAnsi="Cambria"/>
      <w:b/>
      <w:szCs w:val="20"/>
      <w:lang w:eastAsia="ko-KR"/>
    </w:rPr>
  </w:style>
  <w:style w:type="character" w:customStyle="1" w:styleId="TagCiteChar">
    <w:name w:val="Tag/Cite Char"/>
    <w:link w:val="TagCite"/>
    <w:rsid w:val="004A4158"/>
    <w:rPr>
      <w:rFonts w:ascii="Cambria" w:eastAsia="Times New Roman" w:hAnsi="Cambria" w:cs="Times New Roman"/>
      <w:b/>
      <w:szCs w:val="20"/>
      <w:lang w:eastAsia="ko-KR"/>
    </w:rPr>
  </w:style>
  <w:style w:type="paragraph" w:customStyle="1" w:styleId="Style4">
    <w:name w:val="Style4"/>
    <w:basedOn w:val="Normal"/>
    <w:link w:val="Style4Char"/>
    <w:rsid w:val="004A4158"/>
    <w:rPr>
      <w:rFonts w:ascii="Arial Narrow" w:eastAsia="Times New Roman" w:hAnsi="Arial Narrow"/>
      <w:u w:val="single"/>
      <w:lang w:eastAsia="ko-KR"/>
    </w:rPr>
  </w:style>
  <w:style w:type="character" w:customStyle="1" w:styleId="Style4Char">
    <w:name w:val="Style4 Char"/>
    <w:link w:val="Style4"/>
    <w:locked/>
    <w:rsid w:val="004A4158"/>
    <w:rPr>
      <w:rFonts w:ascii="Arial Narrow" w:eastAsia="Times New Roman" w:hAnsi="Arial Narrow" w:cs="Times New Roman"/>
      <w:u w:val="single"/>
      <w:lang w:eastAsia="ko-KR"/>
    </w:rPr>
  </w:style>
  <w:style w:type="paragraph" w:customStyle="1" w:styleId="Style25">
    <w:name w:val="Style25"/>
    <w:basedOn w:val="Normal"/>
    <w:rsid w:val="004A4158"/>
    <w:pPr>
      <w:widowControl w:val="0"/>
      <w:autoSpaceDE w:val="0"/>
      <w:autoSpaceDN w:val="0"/>
      <w:adjustRightInd w:val="0"/>
      <w:spacing w:line="240" w:lineRule="exact"/>
    </w:pPr>
    <w:rPr>
      <w:rFonts w:ascii="Cambria" w:eastAsia="Malgun Gothic" w:hAnsi="Cambria"/>
      <w:lang w:eastAsia="ko-KR"/>
    </w:rPr>
  </w:style>
  <w:style w:type="character" w:customStyle="1" w:styleId="FontStyle33">
    <w:name w:val="Font Style33"/>
    <w:rsid w:val="004A4158"/>
    <w:rPr>
      <w:rFonts w:ascii="Times New Roman" w:hAnsi="Times New Roman" w:cs="Times New Roman"/>
      <w:b/>
      <w:bCs/>
      <w:sz w:val="18"/>
      <w:szCs w:val="18"/>
    </w:rPr>
  </w:style>
  <w:style w:type="character" w:customStyle="1" w:styleId="FontStyle37">
    <w:name w:val="Font Style37"/>
    <w:rsid w:val="004A4158"/>
    <w:rPr>
      <w:rFonts w:ascii="Times New Roman" w:hAnsi="Times New Roman" w:cs="Times New Roman"/>
      <w:sz w:val="18"/>
      <w:szCs w:val="18"/>
    </w:rPr>
  </w:style>
  <w:style w:type="character" w:customStyle="1" w:styleId="FontStyle45">
    <w:name w:val="Font Style45"/>
    <w:rsid w:val="004A4158"/>
    <w:rPr>
      <w:rFonts w:ascii="Times New Roman" w:hAnsi="Times New Roman" w:cs="Times New Roman"/>
      <w:sz w:val="22"/>
      <w:szCs w:val="22"/>
    </w:rPr>
  </w:style>
  <w:style w:type="character" w:customStyle="1" w:styleId="FontStyle46">
    <w:name w:val="Font Style46"/>
    <w:rsid w:val="004A4158"/>
    <w:rPr>
      <w:rFonts w:ascii="Times New Roman" w:hAnsi="Times New Roman" w:cs="Times New Roman"/>
      <w:b/>
      <w:bCs/>
      <w:sz w:val="22"/>
      <w:szCs w:val="22"/>
    </w:rPr>
  </w:style>
  <w:style w:type="paragraph" w:customStyle="1" w:styleId="Style12">
    <w:name w:val="Style12"/>
    <w:basedOn w:val="Normal"/>
    <w:rsid w:val="004A4158"/>
    <w:pPr>
      <w:widowControl w:val="0"/>
      <w:autoSpaceDE w:val="0"/>
      <w:autoSpaceDN w:val="0"/>
      <w:adjustRightInd w:val="0"/>
      <w:spacing w:line="278" w:lineRule="exact"/>
    </w:pPr>
    <w:rPr>
      <w:rFonts w:ascii="Cambria" w:eastAsia="Malgun Gothic" w:hAnsi="Cambria"/>
      <w:lang w:eastAsia="ko-KR"/>
    </w:rPr>
  </w:style>
  <w:style w:type="paragraph" w:customStyle="1" w:styleId="Style15">
    <w:name w:val="Style15"/>
    <w:basedOn w:val="Normal"/>
    <w:rsid w:val="004A4158"/>
    <w:pPr>
      <w:widowControl w:val="0"/>
      <w:autoSpaceDE w:val="0"/>
      <w:autoSpaceDN w:val="0"/>
      <w:adjustRightInd w:val="0"/>
      <w:spacing w:line="276" w:lineRule="exact"/>
      <w:ind w:firstLine="125"/>
    </w:pPr>
    <w:rPr>
      <w:rFonts w:ascii="Cambria" w:eastAsia="Malgun Gothic" w:hAnsi="Cambria"/>
      <w:lang w:eastAsia="ko-KR"/>
    </w:rPr>
  </w:style>
  <w:style w:type="character" w:customStyle="1" w:styleId="FontStyle42">
    <w:name w:val="Font Style42"/>
    <w:rsid w:val="004A4158"/>
    <w:rPr>
      <w:rFonts w:ascii="Times New Roman" w:hAnsi="Times New Roman" w:cs="Times New Roman"/>
      <w:sz w:val="18"/>
      <w:szCs w:val="18"/>
    </w:rPr>
  </w:style>
  <w:style w:type="paragraph" w:customStyle="1" w:styleId="Style26">
    <w:name w:val="Style26"/>
    <w:basedOn w:val="Normal"/>
    <w:rsid w:val="004A4158"/>
    <w:pPr>
      <w:widowControl w:val="0"/>
      <w:autoSpaceDE w:val="0"/>
      <w:autoSpaceDN w:val="0"/>
      <w:adjustRightInd w:val="0"/>
      <w:jc w:val="both"/>
    </w:pPr>
    <w:rPr>
      <w:rFonts w:ascii="Cambria" w:eastAsia="Malgun Gothic" w:hAnsi="Cambria"/>
      <w:lang w:eastAsia="ko-KR"/>
    </w:rPr>
  </w:style>
  <w:style w:type="character" w:customStyle="1" w:styleId="FontStyle36">
    <w:name w:val="Font Style36"/>
    <w:rsid w:val="004A4158"/>
    <w:rPr>
      <w:rFonts w:ascii="Times New Roman" w:hAnsi="Times New Roman" w:cs="Times New Roman"/>
      <w:sz w:val="12"/>
      <w:szCs w:val="12"/>
    </w:rPr>
  </w:style>
  <w:style w:type="character" w:customStyle="1" w:styleId="FontStyle38">
    <w:name w:val="Font Style38"/>
    <w:rsid w:val="004A4158"/>
    <w:rPr>
      <w:rFonts w:ascii="Times New Roman" w:hAnsi="Times New Roman" w:cs="Times New Roman"/>
      <w:b/>
      <w:bCs/>
      <w:smallCaps/>
      <w:sz w:val="26"/>
      <w:szCs w:val="26"/>
    </w:rPr>
  </w:style>
  <w:style w:type="paragraph" w:customStyle="1" w:styleId="Style8">
    <w:name w:val="Style8"/>
    <w:basedOn w:val="Normal"/>
    <w:rsid w:val="004A4158"/>
    <w:pPr>
      <w:widowControl w:val="0"/>
      <w:autoSpaceDE w:val="0"/>
      <w:autoSpaceDN w:val="0"/>
      <w:adjustRightInd w:val="0"/>
      <w:spacing w:line="274" w:lineRule="exact"/>
      <w:jc w:val="both"/>
    </w:pPr>
    <w:rPr>
      <w:rFonts w:ascii="Cambria" w:eastAsia="Malgun Gothic" w:hAnsi="Cambria"/>
      <w:lang w:eastAsia="ko-KR"/>
    </w:rPr>
  </w:style>
  <w:style w:type="character" w:customStyle="1" w:styleId="FontStyle34">
    <w:name w:val="Font Style34"/>
    <w:rsid w:val="004A4158"/>
    <w:rPr>
      <w:rFonts w:ascii="Times New Roman" w:hAnsi="Times New Roman" w:cs="Times New Roman"/>
      <w:sz w:val="18"/>
      <w:szCs w:val="18"/>
    </w:rPr>
  </w:style>
  <w:style w:type="character" w:customStyle="1" w:styleId="FontStyle26">
    <w:name w:val="Font Style26"/>
    <w:rsid w:val="004A4158"/>
    <w:rPr>
      <w:rFonts w:ascii="Verdana" w:hAnsi="Verdana" w:cs="Verdana"/>
      <w:spacing w:val="20"/>
      <w:sz w:val="18"/>
      <w:szCs w:val="18"/>
    </w:rPr>
  </w:style>
  <w:style w:type="character" w:customStyle="1" w:styleId="updated-short-citation">
    <w:name w:val="updated-short-citation"/>
    <w:rsid w:val="004A4158"/>
  </w:style>
  <w:style w:type="character" w:customStyle="1" w:styleId="Cite-WFU">
    <w:name w:val="Cite-WFU"/>
    <w:uiPriority w:val="1"/>
    <w:qFormat/>
    <w:rsid w:val="004A4158"/>
    <w:rPr>
      <w:rFonts w:ascii="Cambria" w:hAnsi="Cambria"/>
      <w:b/>
      <w:caps w:val="0"/>
      <w:smallCaps w:val="0"/>
      <w:sz w:val="24"/>
      <w:u w:val="none"/>
      <w:bdr w:val="none" w:sz="0" w:space="0" w:color="auto"/>
      <w:shd w:val="clear" w:color="auto" w:fill="BEFF7D"/>
    </w:rPr>
  </w:style>
  <w:style w:type="character" w:customStyle="1" w:styleId="UnderlineChar2">
    <w:name w:val="Underline Char2"/>
    <w:rsid w:val="004A4158"/>
    <w:rPr>
      <w:rFonts w:ascii="Arial Narrow" w:eastAsia="Times New Roman" w:hAnsi="Arial Narrow"/>
      <w:szCs w:val="24"/>
      <w:u w:val="single"/>
      <w:lang w:eastAsia="en-US"/>
    </w:rPr>
  </w:style>
  <w:style w:type="character" w:customStyle="1" w:styleId="DebateUnderline">
    <w:name w:val="Debate Underline"/>
    <w:rsid w:val="004A4158"/>
    <w:rPr>
      <w:rFonts w:ascii="Times New Roman" w:hAnsi="Times New Roman"/>
      <w:sz w:val="24"/>
      <w:u w:val="thick"/>
    </w:rPr>
  </w:style>
  <w:style w:type="character" w:customStyle="1" w:styleId="SmallFontChar">
    <w:name w:val="Small Font Char"/>
    <w:link w:val="SmallFont"/>
    <w:locked/>
    <w:rsid w:val="004A4158"/>
    <w:rPr>
      <w:sz w:val="14"/>
      <w:szCs w:val="18"/>
    </w:rPr>
  </w:style>
  <w:style w:type="paragraph" w:customStyle="1" w:styleId="SmallFont">
    <w:name w:val="Small Font"/>
    <w:basedOn w:val="Normal"/>
    <w:link w:val="SmallFontChar"/>
    <w:rsid w:val="004A4158"/>
    <w:pPr>
      <w:spacing w:after="200"/>
      <w:contextualSpacing/>
      <w:jc w:val="both"/>
    </w:pPr>
    <w:rPr>
      <w:rFonts w:asciiTheme="minorHAnsi" w:hAnsiTheme="minorHAnsi" w:cstheme="minorBidi"/>
      <w:sz w:val="14"/>
      <w:szCs w:val="18"/>
    </w:rPr>
  </w:style>
  <w:style w:type="character" w:customStyle="1" w:styleId="Style11pt">
    <w:name w:val="Style 11 pt"/>
    <w:basedOn w:val="DefaultParagraphFont"/>
    <w:rsid w:val="004A4158"/>
    <w:rPr>
      <w:sz w:val="20"/>
    </w:rPr>
  </w:style>
  <w:style w:type="character" w:customStyle="1" w:styleId="UnderlineChar">
    <w:name w:val="Underline Char"/>
    <w:rsid w:val="004A4158"/>
    <w:rPr>
      <w:szCs w:val="24"/>
      <w:u w:val="single"/>
      <w:lang w:val="en-US" w:eastAsia="en-US" w:bidi="ar-SA"/>
    </w:rPr>
  </w:style>
  <w:style w:type="paragraph" w:customStyle="1" w:styleId="Style1">
    <w:name w:val="Style1"/>
    <w:basedOn w:val="Normal"/>
    <w:link w:val="Style1Char"/>
    <w:rsid w:val="004A4158"/>
    <w:rPr>
      <w:rFonts w:eastAsia="SimSun"/>
      <w:szCs w:val="24"/>
      <w:u w:val="single"/>
      <w:lang w:eastAsia="zh-CN"/>
    </w:rPr>
  </w:style>
  <w:style w:type="character" w:customStyle="1" w:styleId="Style1Char">
    <w:name w:val="Style1 Char"/>
    <w:link w:val="Style1"/>
    <w:rsid w:val="004A4158"/>
    <w:rPr>
      <w:rFonts w:ascii="Times New Roman" w:eastAsia="SimSun" w:hAnsi="Times New Roman" w:cs="Times New Roman"/>
      <w:szCs w:val="24"/>
      <w:u w:val="single"/>
      <w:lang w:eastAsia="zh-CN"/>
    </w:rPr>
  </w:style>
  <w:style w:type="paragraph" w:styleId="BalloonText">
    <w:name w:val="Balloon Text"/>
    <w:basedOn w:val="Normal"/>
    <w:link w:val="BalloonTextChar"/>
    <w:uiPriority w:val="99"/>
    <w:semiHidden/>
    <w:rsid w:val="004A4158"/>
    <w:rPr>
      <w:rFonts w:ascii="Tahoma" w:hAnsi="Tahoma" w:cs="Tahoma"/>
      <w:sz w:val="16"/>
      <w:szCs w:val="16"/>
    </w:rPr>
  </w:style>
  <w:style w:type="character" w:customStyle="1" w:styleId="BalloonTextChar">
    <w:name w:val="Balloon Text Char"/>
    <w:basedOn w:val="DefaultParagraphFont"/>
    <w:link w:val="BalloonText"/>
    <w:uiPriority w:val="99"/>
    <w:semiHidden/>
    <w:rsid w:val="004A4158"/>
    <w:rPr>
      <w:rFonts w:ascii="Tahoma" w:hAnsi="Tahoma" w:cs="Tahoma"/>
      <w:sz w:val="16"/>
      <w:szCs w:val="16"/>
    </w:rPr>
  </w:style>
  <w:style w:type="character" w:customStyle="1" w:styleId="BoldUnderline">
    <w:name w:val="BoldUnderline"/>
    <w:basedOn w:val="DefaultParagraphFont"/>
    <w:uiPriority w:val="1"/>
    <w:qFormat/>
    <w:rsid w:val="004A4158"/>
    <w:rPr>
      <w:rFonts w:ascii="Arial" w:hAnsi="Arial"/>
      <w:b/>
      <w:sz w:val="20"/>
      <w:u w:val="single"/>
    </w:rPr>
  </w:style>
  <w:style w:type="paragraph" w:customStyle="1" w:styleId="Analytic">
    <w:name w:val="Analytic"/>
    <w:basedOn w:val="Normal"/>
    <w:link w:val="AnalyticChar"/>
    <w:qFormat/>
    <w:rsid w:val="004A4158"/>
    <w:rPr>
      <w:rFonts w:ascii="Arial" w:eastAsia="Calibri" w:hAnsi="Arial"/>
      <w:b/>
      <w:szCs w:val="24"/>
    </w:rPr>
  </w:style>
  <w:style w:type="character" w:customStyle="1" w:styleId="AnalyticChar">
    <w:name w:val="Analytic Char"/>
    <w:link w:val="Analytic"/>
    <w:rsid w:val="004A4158"/>
    <w:rPr>
      <w:rFonts w:ascii="Arial" w:eastAsia="Calibri" w:hAnsi="Arial" w:cs="Times New Roman"/>
      <w:b/>
      <w:szCs w:val="24"/>
    </w:rPr>
  </w:style>
  <w:style w:type="character" w:customStyle="1" w:styleId="CiteChar">
    <w:name w:val="Cite Char"/>
    <w:aliases w:val="cite_tag Char, Char Char Char Char1 Char,Char Char Char Char1 Char Char,Char Char Char Char1 Char Char1,Char Char Char Char1 Char,TAG Char,Heading 21 Char,Heading 2 Char Char Char Char Char1,Heading 2 Char Char,Taglines Char Char,TAG Char Char"/>
    <w:basedOn w:val="DefaultParagraphFont"/>
    <w:qFormat/>
    <w:rsid w:val="004A4158"/>
    <w:rPr>
      <w:rFonts w:ascii="Arial" w:hAnsi="Arial"/>
      <w:b/>
      <w:sz w:val="24"/>
      <w:szCs w:val="22"/>
      <w:u w:val="single"/>
    </w:rPr>
  </w:style>
  <w:style w:type="paragraph" w:customStyle="1" w:styleId="textbold">
    <w:name w:val="text bold"/>
    <w:basedOn w:val="Normal"/>
    <w:link w:val="underline"/>
    <w:rsid w:val="004A4158"/>
    <w:pPr>
      <w:ind w:left="720"/>
      <w:jc w:val="both"/>
    </w:pPr>
    <w:rPr>
      <w:rFonts w:asciiTheme="minorHAnsi" w:hAnsiTheme="minorHAnsi" w:cstheme="minorBidi"/>
      <w:u w:val="single"/>
    </w:rPr>
  </w:style>
  <w:style w:type="character" w:customStyle="1" w:styleId="tagChar1">
    <w:name w:val="tag Char1"/>
    <w:rsid w:val="004A4158"/>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uiPriority="6" w:qFormat="1"/>
    <w:lsdException w:name="Default Paragraph Font" w:uiPriority="1" w:unhideWhenUsed="1"/>
    <w:lsdException w:name="Subtitle" w:uiPriority="11"/>
    <w:lsdException w:name="Body Text Indent 3" w:uiPriority="0"/>
    <w:lsdException w:name="Strong" w:uiPriority="22" w:qFormat="1"/>
    <w:lsdException w:name="Emphasis" w:semiHidden="0" w:uiPriority="7" w:qFormat="1"/>
    <w:lsdException w:name="Document Map" w:uiPriority="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4A4158"/>
    <w:pPr>
      <w:spacing w:after="0" w:line="240" w:lineRule="auto"/>
    </w:pPr>
    <w:rPr>
      <w:rFonts w:ascii="Times New Roman" w:hAnsi="Times New Roman" w:cs="Times New Roman"/>
    </w:rPr>
  </w:style>
  <w:style w:type="paragraph" w:styleId="Heading1">
    <w:name w:val="heading 1"/>
    <w:aliases w:val="Pocket,Block Name,Heading 1 Char1,ALEX,Heading,Block Header,Heading 1 - block,Heading 1 Char Char,Block Titles,Heading 1 Char Char Char,Heading 1 Char1 Char Char,Heading 1 Char Char Char Char,Char,Heading 1 Char2 Char Char Char Char,AHeading 1"/>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Tag and Cite"/>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itation,3: Cite,Heading 3 Char Char Char,Heading 3 Char Char,Index Headers,Bold Cite,Citation Char Char,Heading 3 Char1 Char Char,Citation Char Char Char Char,Citation Char1 Char Char,Heading 3 Char Char1,Text 7,Block Writing,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Normal Tag,heading 2,Heading 2 Char1 Char Char, Ch,Ch,No Spacing211,No Spacing12,no read,No Spacing2111,No Spacing4,No Spacing11111,No Spacing5,No Spacing21,No Spacing1111,Card,tag,No Spacing11,No Spacing111,tags,No Spacing2,ta"/>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Block Name Char,Heading 1 Char1 Char,ALEX Char,Heading Char,Block Header Char,Heading 1 - block Char,Heading 1 Char Char Char1,Block Titles Char,Heading 1 Char Char Char Char1,Heading 1 Char1 Char Char Char,Char Char1"/>
    <w:basedOn w:val="DefaultParagraphFont"/>
    <w:link w:val="Heading1"/>
    <w:uiPriority w:val="1"/>
    <w:rsid w:val="00D176BE"/>
    <w:rPr>
      <w:rFonts w:ascii="Times New Roman" w:eastAsiaTheme="majorEastAsia" w:hAnsi="Times New Roman" w:cstheme="majorBidi"/>
      <w:b/>
      <w:bCs/>
      <w:sz w:val="52"/>
      <w:szCs w:val="28"/>
    </w:rPr>
  </w:style>
  <w:style w:type="character" w:customStyle="1" w:styleId="Heading2Char">
    <w:name w:val="Heading 2 Char"/>
    <w:aliases w:val="Hat Char,Tag and Cite Char1"/>
    <w:basedOn w:val="DefaultParagraphFont"/>
    <w:link w:val="Heading2"/>
    <w:uiPriority w:val="2"/>
    <w:rsid w:val="00D176BE"/>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ED - Tag,emphasis,Emphasis!!,Bold Underline,small,Underlined,Qualifications,normal card text,bold underline"/>
    <w:basedOn w:val="DefaultParagraphFont"/>
    <w:uiPriority w:val="7"/>
    <w:qFormat/>
    <w:rsid w:val="00D176BE"/>
    <w:rPr>
      <w:rFonts w:ascii="Times New Roman" w:hAnsi="Times New Roman" w:cs="Times New Roman"/>
      <w:b/>
      <w:i w:val="0"/>
      <w:iCs/>
      <w:sz w:val="24"/>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itation Char,3: Cite Char,Heading 3 Char Char Char Char,Heading 3 Char Char Char1,Index Headers Char,Bold Cite Char1,Citation Char Char Char,Heading 3 Char1 Char Char Char,Citation Char Char Char Char Char,Text 7 Char"/>
    <w:basedOn w:val="DefaultParagraphFont"/>
    <w:link w:val="Heading3"/>
    <w:uiPriority w:val="3"/>
    <w:rsid w:val="00D176BE"/>
    <w:rPr>
      <w:rFonts w:ascii="Times New Roman" w:eastAsiaTheme="majorEastAsia" w:hAnsi="Times New Roman" w:cstheme="majorBidi"/>
      <w:b/>
      <w:bCs/>
      <w:sz w:val="32"/>
      <w:u w:val="single"/>
    </w:rPr>
  </w:style>
  <w:style w:type="character" w:customStyle="1" w:styleId="StyleBoldUnderline">
    <w:name w:val="Style Bold Underline"/>
    <w:aliases w:val="Intense Emphasis,Underline,apple-style-span + 6 pt,Bold,Kern at 16 pt,Intense Emphasis1,Intense Emphasis11,Intense Emphasis111,Intense Emphasis1111,Intense Emphasis11111,Intense Emphasis2,HHeading 3 + 12 pt,Style,ci,Bold Cite Char,c,B"/>
    <w:basedOn w:val="DefaultParagraphFont"/>
    <w:uiPriority w:val="6"/>
    <w:qFormat/>
    <w:rsid w:val="00D176BE"/>
    <w:rPr>
      <w:b w:val="0"/>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D176BE"/>
    <w:rPr>
      <w:b/>
      <w:bCs/>
      <w:sz w:val="22"/>
      <w:u w:val="none"/>
    </w:rPr>
  </w:style>
  <w:style w:type="paragraph" w:styleId="Header">
    <w:name w:val="header"/>
    <w:basedOn w:val="Normal"/>
    <w:link w:val="HeaderChar"/>
    <w:uiPriority w:val="99"/>
    <w:rsid w:val="00D176BE"/>
    <w:pPr>
      <w:tabs>
        <w:tab w:val="center" w:pos="4680"/>
        <w:tab w:val="right" w:pos="9360"/>
      </w:tabs>
    </w:pPr>
  </w:style>
  <w:style w:type="character" w:customStyle="1" w:styleId="HeaderChar">
    <w:name w:val="Header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rsid w:val="00D176BE"/>
    <w:rPr>
      <w:color w:val="auto"/>
      <w:u w:val="none"/>
    </w:rPr>
  </w:style>
  <w:style w:type="character" w:customStyle="1" w:styleId="Heading4Char">
    <w:name w:val="Heading 4 Char"/>
    <w:aliases w:val="Tag Char,Big card Char,body Char,Normal Tag Char,heading 2 Char,Heading 2 Char1 Char Char Char, Ch Char,Ch Char,No Spacing211 Char,No Spacing12 Char,no read Char,No Spacing2111 Char,No Spacing4 Char,No Spacing11111 Char,No Spacing5 Char"/>
    <w:basedOn w:val="DefaultParagraphFont"/>
    <w:link w:val="Heading4"/>
    <w:uiPriority w:val="4"/>
    <w:rsid w:val="00D176BE"/>
    <w:rPr>
      <w:rFonts w:ascii="Times New Roman" w:eastAsiaTheme="majorEastAsia" w:hAnsi="Times New Roman" w:cstheme="majorBidi"/>
      <w:b/>
      <w:bCs/>
      <w:iCs/>
      <w:sz w:val="24"/>
    </w:rPr>
  </w:style>
  <w:style w:type="paragraph" w:customStyle="1" w:styleId="cardtext">
    <w:name w:val="card text"/>
    <w:basedOn w:val="Normal"/>
    <w:link w:val="cardtextChar"/>
    <w:qFormat/>
    <w:rsid w:val="004A4158"/>
    <w:pPr>
      <w:ind w:left="288" w:right="288"/>
    </w:pPr>
    <w:rPr>
      <w:rFonts w:eastAsia="Calibri"/>
      <w:sz w:val="20"/>
    </w:rPr>
  </w:style>
  <w:style w:type="character" w:customStyle="1" w:styleId="cardtextChar">
    <w:name w:val="card text Char"/>
    <w:link w:val="cardtext"/>
    <w:rsid w:val="004A4158"/>
    <w:rPr>
      <w:rFonts w:ascii="Times New Roman" w:eastAsia="Calibri" w:hAnsi="Times New Roman" w:cs="Times New Roman"/>
      <w:sz w:val="20"/>
    </w:rPr>
  </w:style>
  <w:style w:type="character" w:customStyle="1" w:styleId="Box">
    <w:name w:val="Box"/>
    <w:qFormat/>
    <w:rsid w:val="004A4158"/>
    <w:rPr>
      <w:b/>
      <w:u w:val="single"/>
      <w:bdr w:val="single" w:sz="4" w:space="0" w:color="auto"/>
    </w:rPr>
  </w:style>
  <w:style w:type="character" w:customStyle="1" w:styleId="TitleChar">
    <w:name w:val="Title Char"/>
    <w:aliases w:val="Bold Underlined Char,UNDERLINE Char,Cites and Cards Char"/>
    <w:basedOn w:val="DefaultParagraphFont"/>
    <w:link w:val="Title"/>
    <w:uiPriority w:val="6"/>
    <w:qFormat/>
    <w:rsid w:val="004A4158"/>
    <w:rPr>
      <w:bCs/>
      <w:sz w:val="20"/>
      <w:u w:val="single"/>
    </w:rPr>
  </w:style>
  <w:style w:type="paragraph" w:customStyle="1" w:styleId="Tag2">
    <w:name w:val="Tag2"/>
    <w:basedOn w:val="Normal"/>
    <w:qFormat/>
    <w:rsid w:val="004A4158"/>
    <w:rPr>
      <w:rFonts w:ascii="Arial" w:hAnsi="Arial" w:cs="Arial"/>
      <w:b/>
      <w:sz w:val="20"/>
    </w:rPr>
  </w:style>
  <w:style w:type="paragraph" w:customStyle="1" w:styleId="TagText">
    <w:name w:val="TagText"/>
    <w:basedOn w:val="Normal"/>
    <w:qFormat/>
    <w:rsid w:val="004A4158"/>
    <w:rPr>
      <w:rFonts w:ascii="Arial" w:eastAsia="Calibri" w:hAnsi="Arial" w:cs="Arial"/>
      <w:b/>
      <w:sz w:val="24"/>
    </w:rPr>
  </w:style>
  <w:style w:type="paragraph" w:styleId="Title">
    <w:name w:val="Title"/>
    <w:aliases w:val="Bold Underlined,UNDERLINE,Cites and Cards"/>
    <w:basedOn w:val="Normal"/>
    <w:next w:val="Normal"/>
    <w:link w:val="TitleChar"/>
    <w:uiPriority w:val="6"/>
    <w:qFormat/>
    <w:rsid w:val="004A4158"/>
    <w:pPr>
      <w:pBdr>
        <w:bottom w:val="single" w:sz="8" w:space="4" w:color="4F81BD"/>
      </w:pBdr>
      <w:spacing w:after="300"/>
      <w:contextualSpacing/>
    </w:pPr>
    <w:rPr>
      <w:rFonts w:asciiTheme="minorHAnsi" w:hAnsiTheme="minorHAnsi" w:cstheme="minorBidi"/>
      <w:bCs/>
      <w:sz w:val="20"/>
      <w:u w:val="single"/>
    </w:rPr>
  </w:style>
  <w:style w:type="character" w:customStyle="1" w:styleId="TitleChar1">
    <w:name w:val="Title Char1"/>
    <w:aliases w:val="Bold Underlined Char1,UNDERLINE Char1,Cites and Cards Char1"/>
    <w:basedOn w:val="DefaultParagraphFont"/>
    <w:uiPriority w:val="10"/>
    <w:rsid w:val="004A415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rsid w:val="004A4158"/>
    <w:pPr>
      <w:spacing w:after="0" w:line="240" w:lineRule="auto"/>
    </w:pPr>
    <w:rPr>
      <w:rFonts w:eastAsiaTheme="minorEastAsia"/>
      <w:sz w:val="24"/>
      <w:szCs w:val="24"/>
    </w:rPr>
  </w:style>
  <w:style w:type="paragraph" w:styleId="DocumentMap">
    <w:name w:val="Document Map"/>
    <w:basedOn w:val="Normal"/>
    <w:link w:val="DocumentMapChar"/>
    <w:unhideWhenUsed/>
    <w:rsid w:val="004A4158"/>
    <w:rPr>
      <w:rFonts w:ascii="Lucida Grande" w:hAnsi="Lucida Grande" w:cs="Lucida Grande"/>
    </w:rPr>
  </w:style>
  <w:style w:type="character" w:customStyle="1" w:styleId="DocumentMapChar">
    <w:name w:val="Document Map Char"/>
    <w:basedOn w:val="DefaultParagraphFont"/>
    <w:link w:val="DocumentMap"/>
    <w:rsid w:val="004A4158"/>
    <w:rPr>
      <w:rFonts w:ascii="Lucida Grande" w:hAnsi="Lucida Grande" w:cs="Lucida Grande"/>
    </w:rPr>
  </w:style>
  <w:style w:type="paragraph" w:styleId="ListParagraph">
    <w:name w:val="List Paragraph"/>
    <w:basedOn w:val="Normal"/>
    <w:uiPriority w:val="34"/>
    <w:rsid w:val="004A4158"/>
    <w:pPr>
      <w:ind w:left="720"/>
      <w:contextualSpacing/>
    </w:pPr>
  </w:style>
  <w:style w:type="character" w:styleId="PageNumber">
    <w:name w:val="page number"/>
    <w:basedOn w:val="DefaultParagraphFont"/>
    <w:uiPriority w:val="99"/>
    <w:semiHidden/>
    <w:unhideWhenUsed/>
    <w:rsid w:val="004A4158"/>
  </w:style>
  <w:style w:type="paragraph" w:customStyle="1" w:styleId="card">
    <w:name w:val="card"/>
    <w:basedOn w:val="Normal"/>
    <w:next w:val="Normal"/>
    <w:link w:val="cardChar"/>
    <w:uiPriority w:val="6"/>
    <w:qFormat/>
    <w:rsid w:val="004A4158"/>
    <w:pPr>
      <w:ind w:left="288" w:right="288"/>
    </w:pPr>
    <w:rPr>
      <w:rFonts w:eastAsia="Times New Roman"/>
      <w:szCs w:val="20"/>
    </w:rPr>
  </w:style>
  <w:style w:type="character" w:customStyle="1" w:styleId="cardChar">
    <w:name w:val="card Char"/>
    <w:link w:val="card"/>
    <w:uiPriority w:val="6"/>
    <w:rsid w:val="004A4158"/>
    <w:rPr>
      <w:rFonts w:ascii="Times New Roman" w:eastAsia="Times New Roman" w:hAnsi="Times New Roman" w:cs="Times New Roman"/>
      <w:szCs w:val="20"/>
    </w:rPr>
  </w:style>
  <w:style w:type="character" w:customStyle="1" w:styleId="CardChar0">
    <w:name w:val="Card Char"/>
    <w:aliases w:val="No Spacing Char,CD - Cite Char,Dont use Char,Tag and Cite Char,Debate Text Char,No Spacing1 Char,Underlined Char,No Spacing11 Char,Read stuff Char,No Spacing Char1,Tag Title Char,No Spacing111 Char,tags Char,No Spacing2 Char,TAG Ch"/>
    <w:basedOn w:val="DefaultParagraphFont"/>
    <w:rsid w:val="004A4158"/>
    <w:rPr>
      <w:rFonts w:ascii="Times New Roman" w:hAnsi="Times New Roman" w:cs="Times New Roman"/>
      <w:sz w:val="16"/>
    </w:rPr>
  </w:style>
  <w:style w:type="paragraph" w:customStyle="1" w:styleId="Normal20pt">
    <w:name w:val="Normal  + 20 pt"/>
    <w:basedOn w:val="Normal"/>
    <w:uiPriority w:val="6"/>
    <w:qFormat/>
    <w:rsid w:val="004A4158"/>
    <w:rPr>
      <w:rFonts w:asciiTheme="minorHAnsi" w:hAnsiTheme="minorHAnsi" w:cstheme="minorBidi"/>
      <w:bCs/>
      <w:u w:val="single"/>
    </w:rPr>
  </w:style>
  <w:style w:type="paragraph" w:styleId="Date">
    <w:name w:val="Date"/>
    <w:basedOn w:val="Normal"/>
    <w:next w:val="Normal"/>
    <w:link w:val="DateChar"/>
    <w:uiPriority w:val="99"/>
    <w:semiHidden/>
    <w:rsid w:val="004A4158"/>
  </w:style>
  <w:style w:type="character" w:customStyle="1" w:styleId="DateChar">
    <w:name w:val="Date Char"/>
    <w:basedOn w:val="DefaultParagraphFont"/>
    <w:link w:val="Date"/>
    <w:uiPriority w:val="99"/>
    <w:semiHidden/>
    <w:rsid w:val="004A4158"/>
    <w:rPr>
      <w:rFonts w:ascii="Times New Roman" w:hAnsi="Times New Roman" w:cs="Times New Roman"/>
    </w:rPr>
  </w:style>
  <w:style w:type="character" w:customStyle="1" w:styleId="underline">
    <w:name w:val="underline"/>
    <w:link w:val="textbold"/>
    <w:qFormat/>
    <w:rsid w:val="004A4158"/>
    <w:rPr>
      <w:u w:val="single"/>
    </w:rPr>
  </w:style>
  <w:style w:type="paragraph" w:customStyle="1" w:styleId="MinimizedText">
    <w:name w:val="Minimized Text"/>
    <w:basedOn w:val="Normal"/>
    <w:link w:val="MinimizedTextChar"/>
    <w:qFormat/>
    <w:rsid w:val="004A4158"/>
    <w:rPr>
      <w:rFonts w:eastAsia="Times New Roman"/>
      <w:sz w:val="16"/>
      <w:szCs w:val="24"/>
    </w:rPr>
  </w:style>
  <w:style w:type="character" w:customStyle="1" w:styleId="MinimizedTextChar">
    <w:name w:val="Minimized Text Char"/>
    <w:link w:val="MinimizedText"/>
    <w:rsid w:val="004A4158"/>
    <w:rPr>
      <w:rFonts w:ascii="Times New Roman" w:eastAsia="Times New Roman" w:hAnsi="Times New Roman" w:cs="Times New Roman"/>
      <w:sz w:val="16"/>
      <w:szCs w:val="24"/>
    </w:rPr>
  </w:style>
  <w:style w:type="character" w:customStyle="1" w:styleId="StyleTimesNewRoman12ptBold">
    <w:name w:val="Style Times New Roman 12 pt Bold"/>
    <w:rsid w:val="004A4158"/>
    <w:rPr>
      <w:rFonts w:ascii="Times New Roman" w:hAnsi="Times New Roman"/>
      <w:b/>
      <w:bCs/>
      <w:sz w:val="24"/>
    </w:rPr>
  </w:style>
  <w:style w:type="character" w:customStyle="1" w:styleId="apple-converted-space">
    <w:name w:val="apple-converted-space"/>
    <w:rsid w:val="004A4158"/>
  </w:style>
  <w:style w:type="character" w:customStyle="1" w:styleId="CardTextChar0">
    <w:name w:val="Card Text Char"/>
    <w:locked/>
    <w:rsid w:val="004A4158"/>
    <w:rPr>
      <w:rFonts w:ascii="Times New Roman" w:hAnsi="Times New Roman"/>
      <w:szCs w:val="24"/>
      <w:lang w:eastAsia="zh-CN"/>
    </w:rPr>
  </w:style>
  <w:style w:type="character" w:customStyle="1" w:styleId="UnderlineBold">
    <w:name w:val="Underline + Bold"/>
    <w:uiPriority w:val="1"/>
    <w:qFormat/>
    <w:rsid w:val="004A4158"/>
    <w:rPr>
      <w:b/>
      <w:bCs w:val="0"/>
      <w:sz w:val="20"/>
      <w:u w:val="single"/>
    </w:rPr>
  </w:style>
  <w:style w:type="paragraph" w:customStyle="1" w:styleId="Circled">
    <w:name w:val="Circled"/>
    <w:link w:val="CircledChar"/>
    <w:qFormat/>
    <w:rsid w:val="004A4158"/>
    <w:rPr>
      <w:rFonts w:eastAsia="MS Mincho"/>
      <w:b/>
      <w:szCs w:val="24"/>
      <w:u w:val="single"/>
      <w:lang w:eastAsia="ja-JP"/>
    </w:rPr>
  </w:style>
  <w:style w:type="character" w:customStyle="1" w:styleId="CircledChar">
    <w:name w:val="Circled Char"/>
    <w:link w:val="Circled"/>
    <w:rsid w:val="004A4158"/>
    <w:rPr>
      <w:rFonts w:eastAsia="MS Mincho"/>
      <w:b/>
      <w:szCs w:val="24"/>
      <w:u w:val="single"/>
      <w:lang w:eastAsia="ja-JP"/>
    </w:rPr>
  </w:style>
  <w:style w:type="character" w:customStyle="1" w:styleId="Underline-WFU">
    <w:name w:val="Underline-WFU"/>
    <w:uiPriority w:val="1"/>
    <w:qFormat/>
    <w:rsid w:val="004A4158"/>
    <w:rPr>
      <w:rFonts w:ascii="Cambria" w:hAnsi="Cambria"/>
      <w:sz w:val="22"/>
      <w:u w:val="single"/>
    </w:rPr>
  </w:style>
  <w:style w:type="paragraph" w:customStyle="1" w:styleId="Tiny-WFU">
    <w:name w:val="Tiny-WFU"/>
    <w:basedOn w:val="Normal"/>
    <w:qFormat/>
    <w:rsid w:val="004A4158"/>
    <w:rPr>
      <w:rFonts w:ascii="Cambria" w:eastAsia="Malgun Gothic" w:hAnsi="Cambria"/>
      <w:sz w:val="12"/>
      <w:lang w:eastAsia="ko-KR"/>
    </w:rPr>
  </w:style>
  <w:style w:type="character" w:customStyle="1" w:styleId="Underline-Highlighted-WFU">
    <w:name w:val="Underline-Highlighted-WFU"/>
    <w:basedOn w:val="DefaultParagraphFont"/>
    <w:uiPriority w:val="1"/>
    <w:qFormat/>
    <w:rsid w:val="004A4158"/>
    <w:rPr>
      <w:rFonts w:ascii="Times New Roman" w:hAnsi="Times New Roman"/>
      <w:sz w:val="22"/>
      <w:u w:val="single"/>
      <w:bdr w:val="none" w:sz="0" w:space="0" w:color="auto"/>
      <w:shd w:val="clear" w:color="auto" w:fill="BEFF7D"/>
    </w:rPr>
  </w:style>
  <w:style w:type="character" w:customStyle="1" w:styleId="Underline-Highlighted-WFU-Big">
    <w:name w:val="Underline-Highlighted-WFU-Big"/>
    <w:basedOn w:val="Underline-Highlighted-WFU"/>
    <w:uiPriority w:val="1"/>
    <w:qFormat/>
    <w:rsid w:val="004A4158"/>
    <w:rPr>
      <w:rFonts w:ascii="Times New Roman" w:hAnsi="Times New Roman"/>
      <w:b/>
      <w:sz w:val="24"/>
      <w:u w:val="single"/>
      <w:bdr w:val="single" w:sz="4" w:space="0" w:color="000000"/>
      <w:shd w:val="clear" w:color="auto" w:fill="BEFF7D"/>
    </w:rPr>
  </w:style>
  <w:style w:type="character" w:customStyle="1" w:styleId="Highlightedunderline">
    <w:name w:val="Highlighted underline"/>
    <w:rsid w:val="004A4158"/>
    <w:rPr>
      <w:rFonts w:ascii="Times New Roman" w:hAnsi="Times New Roman" w:cs="Times New Roman" w:hint="default"/>
      <w:sz w:val="20"/>
      <w:u w:val="single"/>
      <w:bdr w:val="none" w:sz="0" w:space="0" w:color="auto" w:frame="1"/>
      <w:shd w:val="clear" w:color="auto" w:fill="C0C0C0"/>
    </w:rPr>
  </w:style>
  <w:style w:type="paragraph" w:customStyle="1" w:styleId="hotroute">
    <w:name w:val="hot route!"/>
    <w:basedOn w:val="Normal"/>
    <w:qFormat/>
    <w:rsid w:val="004A4158"/>
    <w:pPr>
      <w:ind w:left="144"/>
    </w:pPr>
    <w:rPr>
      <w:rFonts w:ascii="Cambria" w:eastAsia="Calibri" w:hAnsi="Cambria"/>
      <w:szCs w:val="20"/>
      <w:lang w:eastAsia="ko-KR"/>
    </w:rPr>
  </w:style>
  <w:style w:type="character" w:styleId="Strong">
    <w:name w:val="Strong"/>
    <w:aliases w:val="8 pt font"/>
    <w:uiPriority w:val="22"/>
    <w:qFormat/>
    <w:rsid w:val="004A4158"/>
    <w:rPr>
      <w:b/>
      <w:bCs/>
    </w:rPr>
  </w:style>
  <w:style w:type="paragraph" w:customStyle="1" w:styleId="Smalltext">
    <w:name w:val="Small text"/>
    <w:basedOn w:val="Normal"/>
    <w:link w:val="SmalltextChar"/>
    <w:rsid w:val="004A4158"/>
    <w:rPr>
      <w:rFonts w:eastAsia="MS Mincho"/>
      <w:sz w:val="16"/>
      <w:szCs w:val="24"/>
      <w:lang w:val="x-none" w:eastAsia="ko-KR"/>
    </w:rPr>
  </w:style>
  <w:style w:type="character" w:customStyle="1" w:styleId="SmalltextChar">
    <w:name w:val="Small text Char"/>
    <w:link w:val="Smalltext"/>
    <w:rsid w:val="004A4158"/>
    <w:rPr>
      <w:rFonts w:ascii="Times New Roman" w:eastAsia="MS Mincho" w:hAnsi="Times New Roman" w:cs="Times New Roman"/>
      <w:sz w:val="16"/>
      <w:szCs w:val="24"/>
      <w:lang w:val="x-none" w:eastAsia="ko-KR"/>
    </w:rPr>
  </w:style>
  <w:style w:type="paragraph" w:customStyle="1" w:styleId="Normal1">
    <w:name w:val="Normal1"/>
    <w:basedOn w:val="Normal"/>
    <w:rsid w:val="004A4158"/>
    <w:rPr>
      <w:rFonts w:ascii="Cambria" w:eastAsia="Malgun Gothic" w:hAnsi="Cambria"/>
      <w:szCs w:val="24"/>
      <w:lang w:eastAsia="ko-KR"/>
    </w:rPr>
  </w:style>
  <w:style w:type="character" w:customStyle="1" w:styleId="Author">
    <w:name w:val="Author"/>
    <w:rsid w:val="004A4158"/>
    <w:rPr>
      <w:b/>
      <w:bCs/>
      <w:sz w:val="24"/>
      <w:szCs w:val="24"/>
    </w:rPr>
  </w:style>
  <w:style w:type="paragraph" w:customStyle="1" w:styleId="Default">
    <w:name w:val="Default"/>
    <w:basedOn w:val="Normal"/>
    <w:rsid w:val="004A4158"/>
    <w:pPr>
      <w:autoSpaceDE w:val="0"/>
      <w:autoSpaceDN w:val="0"/>
      <w:adjustRightInd w:val="0"/>
      <w:spacing w:after="200" w:line="276" w:lineRule="auto"/>
    </w:pPr>
    <w:rPr>
      <w:rFonts w:ascii="Cambria" w:eastAsia="Malgun Gothic" w:hAnsi="Cambria" w:cs="AKDPE C+ Utopia"/>
      <w:szCs w:val="24"/>
      <w:lang w:eastAsia="ko-KR"/>
    </w:rPr>
  </w:style>
  <w:style w:type="paragraph" w:styleId="List">
    <w:name w:val="List"/>
    <w:basedOn w:val="Normal"/>
    <w:uiPriority w:val="99"/>
    <w:unhideWhenUsed/>
    <w:rsid w:val="004A4158"/>
    <w:pPr>
      <w:contextualSpacing/>
    </w:pPr>
    <w:rPr>
      <w:rFonts w:ascii="Cambria" w:eastAsia="Malgun Gothic" w:hAnsi="Cambria"/>
      <w:lang w:eastAsia="ko-KR"/>
    </w:rPr>
  </w:style>
  <w:style w:type="paragraph" w:customStyle="1" w:styleId="PageHeaderLine1">
    <w:name w:val="PageHeaderLine1"/>
    <w:basedOn w:val="Normal"/>
    <w:rsid w:val="004A4158"/>
    <w:pPr>
      <w:tabs>
        <w:tab w:val="right" w:pos="10800"/>
      </w:tabs>
    </w:pPr>
    <w:rPr>
      <w:rFonts w:ascii="Cambria" w:eastAsia="Malgun Gothic" w:hAnsi="Cambria"/>
      <w:b/>
      <w:lang w:eastAsia="ko-KR"/>
    </w:rPr>
  </w:style>
  <w:style w:type="paragraph" w:customStyle="1" w:styleId="PageHeaderLine2">
    <w:name w:val="PageHeaderLine2"/>
    <w:basedOn w:val="Normal"/>
    <w:next w:val="Normal"/>
    <w:rsid w:val="004A4158"/>
    <w:pPr>
      <w:tabs>
        <w:tab w:val="right" w:pos="10800"/>
      </w:tabs>
      <w:spacing w:line="480" w:lineRule="auto"/>
    </w:pPr>
    <w:rPr>
      <w:rFonts w:ascii="Cambria" w:eastAsia="Malgun Gothic" w:hAnsi="Cambria"/>
      <w:b/>
      <w:lang w:eastAsia="ko-KR"/>
    </w:rPr>
  </w:style>
  <w:style w:type="paragraph" w:styleId="NormalWeb">
    <w:name w:val="Normal (Web)"/>
    <w:basedOn w:val="Normal"/>
    <w:link w:val="NormalWebChar"/>
    <w:uiPriority w:val="99"/>
    <w:unhideWhenUsed/>
    <w:rsid w:val="004A4158"/>
    <w:pPr>
      <w:spacing w:before="100" w:beforeAutospacing="1" w:after="100" w:afterAutospacing="1"/>
    </w:pPr>
    <w:rPr>
      <w:rFonts w:ascii="Cambria" w:eastAsia="Times New Roman" w:hAnsi="Cambria"/>
      <w:szCs w:val="24"/>
      <w:lang w:eastAsia="ko-KR"/>
    </w:rPr>
  </w:style>
  <w:style w:type="character" w:customStyle="1" w:styleId="apple-style-span">
    <w:name w:val="apple-style-span"/>
    <w:rsid w:val="004A4158"/>
  </w:style>
  <w:style w:type="character" w:customStyle="1" w:styleId="wikiexternallink">
    <w:name w:val="wikiexternallink"/>
    <w:rsid w:val="004A4158"/>
  </w:style>
  <w:style w:type="character" w:customStyle="1" w:styleId="wikigeneratedlinkcontent">
    <w:name w:val="wikigeneratedlinkcontent"/>
    <w:rsid w:val="004A4158"/>
  </w:style>
  <w:style w:type="character" w:customStyle="1" w:styleId="post-title">
    <w:name w:val="post-title"/>
    <w:rsid w:val="004A4158"/>
  </w:style>
  <w:style w:type="character" w:customStyle="1" w:styleId="ilad">
    <w:name w:val="il_ad"/>
    <w:rsid w:val="004A4158"/>
  </w:style>
  <w:style w:type="paragraph" w:styleId="TOC1">
    <w:name w:val="toc 1"/>
    <w:basedOn w:val="Normal"/>
    <w:next w:val="Normal"/>
    <w:autoRedefine/>
    <w:uiPriority w:val="39"/>
    <w:unhideWhenUsed/>
    <w:rsid w:val="004A4158"/>
    <w:rPr>
      <w:rFonts w:ascii="Cambria" w:eastAsia="Malgun Gothic" w:hAnsi="Cambria"/>
      <w:lang w:eastAsia="ko-KR"/>
    </w:rPr>
  </w:style>
  <w:style w:type="paragraph" w:styleId="TOC4">
    <w:name w:val="toc 4"/>
    <w:basedOn w:val="Normal"/>
    <w:next w:val="Normal"/>
    <w:autoRedefine/>
    <w:unhideWhenUsed/>
    <w:rsid w:val="004A4158"/>
    <w:pPr>
      <w:spacing w:before="240"/>
    </w:pPr>
    <w:rPr>
      <w:rFonts w:ascii="Cambria" w:eastAsia="Malgun Gothic" w:hAnsi="Cambria"/>
      <w:b/>
      <w:u w:val="single"/>
      <w:lang w:eastAsia="ko-KR"/>
    </w:rPr>
  </w:style>
  <w:style w:type="paragraph" w:customStyle="1" w:styleId="style49">
    <w:name w:val="style49"/>
    <w:basedOn w:val="Normal"/>
    <w:rsid w:val="004A4158"/>
    <w:pPr>
      <w:spacing w:before="100" w:beforeAutospacing="1" w:after="100" w:afterAutospacing="1"/>
    </w:pPr>
    <w:rPr>
      <w:rFonts w:ascii="Cambria" w:eastAsia="Times New Roman" w:hAnsi="Cambria"/>
      <w:szCs w:val="24"/>
      <w:lang w:eastAsia="ko-KR"/>
    </w:rPr>
  </w:style>
  <w:style w:type="character" w:customStyle="1" w:styleId="style30">
    <w:name w:val="style30"/>
    <w:rsid w:val="004A4158"/>
  </w:style>
  <w:style w:type="character" w:customStyle="1" w:styleId="headline">
    <w:name w:val="headline"/>
    <w:rsid w:val="004A4158"/>
  </w:style>
  <w:style w:type="character" w:customStyle="1" w:styleId="see">
    <w:name w:val="see"/>
    <w:rsid w:val="004A4158"/>
  </w:style>
  <w:style w:type="paragraph" w:styleId="BodyTextIndent3">
    <w:name w:val="Body Text Indent 3"/>
    <w:basedOn w:val="Normal"/>
    <w:link w:val="BodyTextIndent3Char"/>
    <w:semiHidden/>
    <w:unhideWhenUsed/>
    <w:rsid w:val="004A4158"/>
    <w:pPr>
      <w:ind w:left="2160" w:hanging="2160"/>
      <w:jc w:val="both"/>
    </w:pPr>
    <w:rPr>
      <w:rFonts w:ascii="Cambria" w:eastAsia="Times New Roman" w:hAnsi="Cambria"/>
      <w:szCs w:val="20"/>
      <w:lang w:eastAsia="en-AU"/>
    </w:rPr>
  </w:style>
  <w:style w:type="character" w:customStyle="1" w:styleId="BodyTextIndent3Char">
    <w:name w:val="Body Text Indent 3 Char"/>
    <w:basedOn w:val="DefaultParagraphFont"/>
    <w:link w:val="BodyTextIndent3"/>
    <w:semiHidden/>
    <w:rsid w:val="004A4158"/>
    <w:rPr>
      <w:rFonts w:ascii="Cambria" w:eastAsia="Times New Roman" w:hAnsi="Cambria" w:cs="Times New Roman"/>
      <w:szCs w:val="20"/>
      <w:lang w:eastAsia="en-AU"/>
    </w:rPr>
  </w:style>
  <w:style w:type="paragraph" w:styleId="HTMLPreformatted">
    <w:name w:val="HTML Preformatted"/>
    <w:basedOn w:val="Normal"/>
    <w:link w:val="HTMLPreformattedChar"/>
    <w:uiPriority w:val="99"/>
    <w:unhideWhenUsed/>
    <w:rsid w:val="004A4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ko-KR"/>
    </w:rPr>
  </w:style>
  <w:style w:type="character" w:customStyle="1" w:styleId="HTMLPreformattedChar">
    <w:name w:val="HTML Preformatted Char"/>
    <w:basedOn w:val="DefaultParagraphFont"/>
    <w:link w:val="HTMLPreformatted"/>
    <w:uiPriority w:val="99"/>
    <w:rsid w:val="004A4158"/>
    <w:rPr>
      <w:rFonts w:ascii="Courier New" w:eastAsia="Times New Roman" w:hAnsi="Courier New" w:cs="Courier New"/>
      <w:szCs w:val="20"/>
      <w:lang w:eastAsia="ko-KR"/>
    </w:rPr>
  </w:style>
  <w:style w:type="character" w:customStyle="1" w:styleId="UnunderlinedChar">
    <w:name w:val="Ununderlined Char"/>
    <w:link w:val="Ununderlined"/>
    <w:locked/>
    <w:rsid w:val="004A4158"/>
    <w:rPr>
      <w:rFonts w:ascii="Arial Narrow" w:hAnsi="Arial Narrow"/>
      <w:sz w:val="12"/>
      <w:szCs w:val="24"/>
    </w:rPr>
  </w:style>
  <w:style w:type="paragraph" w:customStyle="1" w:styleId="Ununderlined">
    <w:name w:val="Ununderlined"/>
    <w:basedOn w:val="Normal"/>
    <w:link w:val="UnunderlinedChar"/>
    <w:rsid w:val="004A4158"/>
    <w:pPr>
      <w:jc w:val="both"/>
    </w:pPr>
    <w:rPr>
      <w:rFonts w:ascii="Arial Narrow" w:hAnsi="Arial Narrow" w:cstheme="minorBidi"/>
      <w:sz w:val="12"/>
      <w:szCs w:val="24"/>
    </w:rPr>
  </w:style>
  <w:style w:type="paragraph" w:customStyle="1" w:styleId="Style3">
    <w:name w:val="Style3"/>
    <w:basedOn w:val="Normal"/>
    <w:link w:val="Style3Char"/>
    <w:rsid w:val="004A4158"/>
    <w:rPr>
      <w:rFonts w:ascii="Arial Narrow" w:eastAsia="Times New Roman" w:hAnsi="Arial Narrow"/>
      <w:b/>
      <w:szCs w:val="24"/>
      <w:lang w:eastAsia="ko-KR"/>
    </w:rPr>
  </w:style>
  <w:style w:type="character" w:customStyle="1" w:styleId="Style3Char">
    <w:name w:val="Style3 Char"/>
    <w:link w:val="Style3"/>
    <w:rsid w:val="004A4158"/>
    <w:rPr>
      <w:rFonts w:ascii="Arial Narrow" w:eastAsia="Times New Roman" w:hAnsi="Arial Narrow" w:cs="Times New Roman"/>
      <w:b/>
      <w:szCs w:val="24"/>
      <w:lang w:eastAsia="ko-KR"/>
    </w:rPr>
  </w:style>
  <w:style w:type="paragraph" w:customStyle="1" w:styleId="Tags">
    <w:name w:val="Tags"/>
    <w:basedOn w:val="Normal"/>
    <w:autoRedefine/>
    <w:qFormat/>
    <w:rsid w:val="004A4158"/>
    <w:pPr>
      <w:tabs>
        <w:tab w:val="left" w:pos="6120"/>
      </w:tabs>
      <w:outlineLvl w:val="1"/>
    </w:pPr>
    <w:rPr>
      <w:rFonts w:ascii="Cambria" w:eastAsia="Cambria" w:hAnsi="Cambria"/>
      <w:b/>
      <w:szCs w:val="24"/>
      <w:lang w:eastAsia="ko-KR"/>
    </w:rPr>
  </w:style>
  <w:style w:type="paragraph" w:customStyle="1" w:styleId="bloctitles">
    <w:name w:val="bloc titles"/>
    <w:basedOn w:val="Heading1"/>
    <w:next w:val="Normal"/>
    <w:autoRedefine/>
    <w:rsid w:val="004A4158"/>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28"/>
      <w:u w:val="single"/>
      <w:lang w:eastAsia="ko-KR"/>
    </w:rPr>
  </w:style>
  <w:style w:type="paragraph" w:customStyle="1" w:styleId="cites">
    <w:name w:val="cites"/>
    <w:link w:val="citesChar"/>
    <w:autoRedefine/>
    <w:rsid w:val="004A4158"/>
    <w:pPr>
      <w:spacing w:after="0" w:line="240" w:lineRule="auto"/>
      <w:contextualSpacing/>
    </w:pPr>
    <w:rPr>
      <w:rFonts w:ascii="Times New Roman" w:eastAsia="Malgun Gothic" w:hAnsi="Times New Roman" w:cs="Times New Roman"/>
      <w:b/>
      <w:szCs w:val="24"/>
    </w:rPr>
  </w:style>
  <w:style w:type="paragraph" w:customStyle="1" w:styleId="tiny">
    <w:name w:val="tiny"/>
    <w:next w:val="Normal"/>
    <w:link w:val="tinyChar"/>
    <w:autoRedefine/>
    <w:rsid w:val="004A4158"/>
    <w:pPr>
      <w:spacing w:after="0" w:line="240" w:lineRule="auto"/>
      <w:contextualSpacing/>
    </w:pPr>
    <w:rPr>
      <w:rFonts w:ascii="Times New Roman" w:eastAsia="Malgun Gothic" w:hAnsi="Times New Roman" w:cs="Times New Roman"/>
      <w:sz w:val="12"/>
      <w:szCs w:val="24"/>
    </w:rPr>
  </w:style>
  <w:style w:type="character" w:customStyle="1" w:styleId="citesChar">
    <w:name w:val="cites Char"/>
    <w:link w:val="cites"/>
    <w:rsid w:val="004A4158"/>
    <w:rPr>
      <w:rFonts w:ascii="Times New Roman" w:eastAsia="Malgun Gothic" w:hAnsi="Times New Roman" w:cs="Times New Roman"/>
      <w:b/>
      <w:szCs w:val="24"/>
    </w:rPr>
  </w:style>
  <w:style w:type="character" w:customStyle="1" w:styleId="NormalWebChar">
    <w:name w:val="Normal (Web) Char"/>
    <w:link w:val="NormalWeb"/>
    <w:uiPriority w:val="99"/>
    <w:rsid w:val="004A4158"/>
    <w:rPr>
      <w:rFonts w:ascii="Cambria" w:eastAsia="Times New Roman" w:hAnsi="Cambria" w:cs="Times New Roman"/>
      <w:szCs w:val="24"/>
      <w:lang w:eastAsia="ko-KR"/>
    </w:rPr>
  </w:style>
  <w:style w:type="paragraph" w:customStyle="1" w:styleId="docheader">
    <w:name w:val="doc header"/>
    <w:autoRedefine/>
    <w:qFormat/>
    <w:rsid w:val="004A4158"/>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4A4158"/>
    <w:pPr>
      <w:spacing w:after="0" w:line="240" w:lineRule="auto"/>
      <w:jc w:val="right"/>
    </w:pPr>
    <w:rPr>
      <w:rFonts w:ascii="Times New Roman" w:eastAsia="Malgun Gothic" w:hAnsi="Times New Roman" w:cs="Times New Roman"/>
      <w:b/>
      <w:szCs w:val="24"/>
    </w:rPr>
  </w:style>
  <w:style w:type="paragraph" w:customStyle="1" w:styleId="blocorganizer">
    <w:name w:val="bloc organizer"/>
    <w:basedOn w:val="Heading1"/>
    <w:next w:val="bloctitles"/>
    <w:autoRedefine/>
    <w:qFormat/>
    <w:rsid w:val="004A4158"/>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4"/>
      <w:u w:val="single"/>
      <w:lang w:eastAsia="ko-KR"/>
    </w:rPr>
  </w:style>
  <w:style w:type="paragraph" w:styleId="TOCHeading">
    <w:name w:val="TOC Heading"/>
    <w:basedOn w:val="Heading1"/>
    <w:next w:val="Normal"/>
    <w:uiPriority w:val="39"/>
    <w:qFormat/>
    <w:rsid w:val="004A4158"/>
    <w:pPr>
      <w:keepNext w:val="0"/>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olor w:val="365F91"/>
      <w:sz w:val="28"/>
      <w:u w:val="single"/>
      <w:lang w:eastAsia="ko-KR"/>
    </w:rPr>
  </w:style>
  <w:style w:type="paragraph" w:styleId="TOC2">
    <w:name w:val="toc 2"/>
    <w:basedOn w:val="Normal"/>
    <w:next w:val="Normal"/>
    <w:autoRedefine/>
    <w:rsid w:val="004A4158"/>
    <w:pPr>
      <w:ind w:left="240"/>
    </w:pPr>
    <w:rPr>
      <w:rFonts w:ascii="Cambria" w:eastAsia="Malgun Gothic" w:hAnsi="Cambria"/>
      <w:lang w:eastAsia="ko-KR"/>
    </w:rPr>
  </w:style>
  <w:style w:type="paragraph" w:styleId="TOC3">
    <w:name w:val="toc 3"/>
    <w:basedOn w:val="Normal"/>
    <w:next w:val="Normal"/>
    <w:autoRedefine/>
    <w:rsid w:val="004A4158"/>
    <w:pPr>
      <w:ind w:left="480"/>
    </w:pPr>
    <w:rPr>
      <w:rFonts w:ascii="Cambria" w:eastAsia="Malgun Gothic" w:hAnsi="Cambria"/>
      <w:lang w:eastAsia="ko-KR"/>
    </w:rPr>
  </w:style>
  <w:style w:type="paragraph" w:styleId="TOC5">
    <w:name w:val="toc 5"/>
    <w:basedOn w:val="Normal"/>
    <w:next w:val="Normal"/>
    <w:autoRedefine/>
    <w:rsid w:val="004A4158"/>
    <w:pPr>
      <w:ind w:left="960"/>
    </w:pPr>
    <w:rPr>
      <w:rFonts w:ascii="Cambria" w:eastAsia="Malgun Gothic" w:hAnsi="Cambria"/>
      <w:lang w:eastAsia="ko-KR"/>
    </w:rPr>
  </w:style>
  <w:style w:type="paragraph" w:styleId="TOC6">
    <w:name w:val="toc 6"/>
    <w:basedOn w:val="Normal"/>
    <w:next w:val="Normal"/>
    <w:autoRedefine/>
    <w:rsid w:val="004A4158"/>
    <w:pPr>
      <w:ind w:left="1200"/>
    </w:pPr>
    <w:rPr>
      <w:rFonts w:ascii="Cambria" w:eastAsia="Malgun Gothic" w:hAnsi="Cambria"/>
      <w:lang w:eastAsia="ko-KR"/>
    </w:rPr>
  </w:style>
  <w:style w:type="paragraph" w:styleId="TOC7">
    <w:name w:val="toc 7"/>
    <w:basedOn w:val="Normal"/>
    <w:next w:val="Normal"/>
    <w:autoRedefine/>
    <w:rsid w:val="004A4158"/>
    <w:pPr>
      <w:ind w:left="1440"/>
    </w:pPr>
    <w:rPr>
      <w:rFonts w:ascii="Cambria" w:eastAsia="Malgun Gothic" w:hAnsi="Cambria"/>
      <w:lang w:eastAsia="ko-KR"/>
    </w:rPr>
  </w:style>
  <w:style w:type="paragraph" w:styleId="TOC8">
    <w:name w:val="toc 8"/>
    <w:basedOn w:val="Normal"/>
    <w:next w:val="Normal"/>
    <w:autoRedefine/>
    <w:rsid w:val="004A4158"/>
    <w:pPr>
      <w:ind w:left="1680"/>
    </w:pPr>
    <w:rPr>
      <w:rFonts w:ascii="Cambria" w:eastAsia="Malgun Gothic" w:hAnsi="Cambria"/>
      <w:lang w:eastAsia="ko-KR"/>
    </w:rPr>
  </w:style>
  <w:style w:type="paragraph" w:styleId="TOC9">
    <w:name w:val="toc 9"/>
    <w:basedOn w:val="Normal"/>
    <w:next w:val="Normal"/>
    <w:autoRedefine/>
    <w:rsid w:val="004A4158"/>
    <w:pPr>
      <w:ind w:left="1920"/>
    </w:pPr>
    <w:rPr>
      <w:rFonts w:ascii="Cambria" w:eastAsia="Malgun Gothic" w:hAnsi="Cambria"/>
      <w:lang w:eastAsia="ko-KR"/>
    </w:rPr>
  </w:style>
  <w:style w:type="paragraph" w:customStyle="1" w:styleId="StyleHeading2Heading2CharCharCharCharCharCharCharCharC">
    <w:name w:val="Style Heading 2Heading 2 CharChar Char Char CharChar Char Char C..."/>
    <w:basedOn w:val="Heading2"/>
    <w:link w:val="StyleHeading2Heading2CharCharCharCharCharCharCharCharCChar"/>
    <w:rsid w:val="004A4158"/>
    <w:pPr>
      <w:keepNext w:val="0"/>
      <w:keepLines w:val="0"/>
      <w:pageBreakBefore w:val="0"/>
      <w:spacing w:before="0"/>
      <w:jc w:val="left"/>
    </w:pPr>
    <w:rPr>
      <w:rFonts w:ascii="Cambria" w:eastAsia="Times New Roman" w:hAnsi="Cambria" w:cs="Arial"/>
      <w:bCs w:val="0"/>
      <w:i/>
      <w:iCs/>
      <w:sz w:val="24"/>
      <w:u w:val="none"/>
      <w:lang w:eastAsia="ko-KR"/>
    </w:rPr>
  </w:style>
  <w:style w:type="character" w:customStyle="1" w:styleId="StyleHeading2Heading2CharCharCharCharCharCharCharCharCChar">
    <w:name w:val="Style Heading 2Heading 2 CharChar Char Char CharChar Char Char C... Char"/>
    <w:link w:val="StyleHeading2Heading2CharCharCharCharCharCharCharCharC"/>
    <w:rsid w:val="004A4158"/>
    <w:rPr>
      <w:rFonts w:ascii="Cambria" w:eastAsia="Times New Roman" w:hAnsi="Cambria" w:cs="Arial"/>
      <w:b/>
      <w:i/>
      <w:iCs/>
      <w:sz w:val="24"/>
      <w:szCs w:val="26"/>
      <w:lang w:eastAsia="ko-KR"/>
    </w:rPr>
  </w:style>
  <w:style w:type="character" w:customStyle="1" w:styleId="tinyChar">
    <w:name w:val="tiny Char"/>
    <w:link w:val="tiny"/>
    <w:locked/>
    <w:rsid w:val="004A4158"/>
    <w:rPr>
      <w:rFonts w:ascii="Times New Roman" w:eastAsia="Malgun Gothic" w:hAnsi="Times New Roman" w:cs="Times New Roman"/>
      <w:sz w:val="12"/>
      <w:szCs w:val="24"/>
    </w:rPr>
  </w:style>
  <w:style w:type="character" w:customStyle="1" w:styleId="ThickUnderlineCharChar">
    <w:name w:val="Thick Underline Char Char"/>
    <w:link w:val="CardsFont12pt"/>
    <w:locked/>
    <w:rsid w:val="004A4158"/>
    <w:rPr>
      <w:sz w:val="24"/>
      <w:szCs w:val="24"/>
      <w:u w:val="thick"/>
    </w:rPr>
  </w:style>
  <w:style w:type="paragraph" w:customStyle="1" w:styleId="CardsFont12pt">
    <w:name w:val="Cards + Font: 12 pt"/>
    <w:aliases w:val="Thick Underline Char"/>
    <w:basedOn w:val="Normal"/>
    <w:link w:val="ThickUnderlineCharChar"/>
    <w:autoRedefine/>
    <w:rsid w:val="004A4158"/>
    <w:pPr>
      <w:autoSpaceDE w:val="0"/>
      <w:autoSpaceDN w:val="0"/>
      <w:adjustRightInd w:val="0"/>
      <w:ind w:left="432" w:right="432"/>
      <w:jc w:val="both"/>
    </w:pPr>
    <w:rPr>
      <w:rFonts w:asciiTheme="minorHAnsi" w:hAnsiTheme="minorHAnsi" w:cstheme="minorBidi"/>
      <w:sz w:val="24"/>
      <w:szCs w:val="24"/>
      <w:u w:val="thick"/>
    </w:rPr>
  </w:style>
  <w:style w:type="character" w:customStyle="1" w:styleId="TagsCharChar">
    <w:name w:val="Tags Char Char"/>
    <w:rsid w:val="004A4158"/>
    <w:rPr>
      <w:rFonts w:ascii="Times New Roman" w:eastAsia="SimSun" w:hAnsi="Times New Roman" w:cs="Times New Roman" w:hint="default"/>
      <w:b/>
      <w:bCs w:val="0"/>
      <w:sz w:val="24"/>
      <w:szCs w:val="20"/>
      <w:lang w:eastAsia="zh-CN"/>
    </w:rPr>
  </w:style>
  <w:style w:type="paragraph" w:customStyle="1" w:styleId="Brief-SecondarySource">
    <w:name w:val="Brief - Secondary Source"/>
    <w:basedOn w:val="Normal"/>
    <w:rsid w:val="004A4158"/>
    <w:rPr>
      <w:rFonts w:ascii="Cambria" w:eastAsia="Times New Roman" w:hAnsi="Cambria"/>
      <w:sz w:val="14"/>
      <w:szCs w:val="20"/>
      <w:lang w:eastAsia="ko-KR"/>
    </w:rPr>
  </w:style>
  <w:style w:type="character" w:customStyle="1" w:styleId="CharacterStyle4">
    <w:name w:val="Character Style 4"/>
    <w:rsid w:val="004A4158"/>
    <w:rPr>
      <w:rFonts w:ascii="Arial Narrow" w:hAnsi="Arial Narrow" w:cs="Arial Narrow"/>
      <w:sz w:val="18"/>
      <w:szCs w:val="18"/>
      <w:u w:val="single"/>
    </w:rPr>
  </w:style>
  <w:style w:type="paragraph" w:customStyle="1" w:styleId="Style101">
    <w:name w:val="Style 101"/>
    <w:basedOn w:val="Normal"/>
    <w:rsid w:val="004A4158"/>
    <w:pPr>
      <w:widowControl w:val="0"/>
      <w:autoSpaceDE w:val="0"/>
      <w:autoSpaceDN w:val="0"/>
      <w:adjustRightInd w:val="0"/>
    </w:pPr>
    <w:rPr>
      <w:rFonts w:ascii="Arial Narrow" w:eastAsia="Times New Roman" w:hAnsi="Arial Narrow" w:cs="Arial Narrow"/>
      <w:sz w:val="18"/>
      <w:szCs w:val="18"/>
      <w:u w:val="single"/>
      <w:lang w:eastAsia="ko-KR"/>
    </w:rPr>
  </w:style>
  <w:style w:type="character" w:customStyle="1" w:styleId="CharacterStyle7">
    <w:name w:val="Character Style 7"/>
    <w:rsid w:val="004A4158"/>
    <w:rPr>
      <w:rFonts w:ascii="Arial Narrow" w:hAnsi="Arial Narrow" w:cs="Arial Narrow"/>
      <w:sz w:val="22"/>
      <w:szCs w:val="22"/>
    </w:rPr>
  </w:style>
  <w:style w:type="paragraph" w:customStyle="1" w:styleId="Style104">
    <w:name w:val="Style 104"/>
    <w:basedOn w:val="Normal"/>
    <w:rsid w:val="004A4158"/>
    <w:pPr>
      <w:widowControl w:val="0"/>
      <w:autoSpaceDE w:val="0"/>
      <w:autoSpaceDN w:val="0"/>
      <w:ind w:right="216"/>
    </w:pPr>
    <w:rPr>
      <w:rFonts w:ascii="Arial Narrow" w:eastAsia="Times New Roman" w:hAnsi="Arial Narrow" w:cs="Arial Narrow"/>
      <w:lang w:eastAsia="ko-KR"/>
    </w:rPr>
  </w:style>
  <w:style w:type="character" w:customStyle="1" w:styleId="CharacterStyle5">
    <w:name w:val="Character Style 5"/>
    <w:rsid w:val="004A4158"/>
    <w:rPr>
      <w:rFonts w:ascii="Arial Narrow" w:hAnsi="Arial Narrow" w:cs="Arial Narrow"/>
      <w:sz w:val="22"/>
      <w:szCs w:val="22"/>
      <w:u w:val="single"/>
    </w:rPr>
  </w:style>
  <w:style w:type="paragraph" w:customStyle="1" w:styleId="Style110">
    <w:name w:val="Style 110"/>
    <w:basedOn w:val="Normal"/>
    <w:rsid w:val="004A4158"/>
    <w:pPr>
      <w:widowControl w:val="0"/>
      <w:autoSpaceDE w:val="0"/>
      <w:autoSpaceDN w:val="0"/>
      <w:ind w:right="72"/>
    </w:pPr>
    <w:rPr>
      <w:rFonts w:ascii="Arial Narrow" w:eastAsia="Times New Roman" w:hAnsi="Arial Narrow" w:cs="Arial Narrow"/>
      <w:u w:val="single"/>
      <w:lang w:eastAsia="ko-KR"/>
    </w:rPr>
  </w:style>
  <w:style w:type="character" w:customStyle="1" w:styleId="CharacterStyle2">
    <w:name w:val="Character Style 2"/>
    <w:rsid w:val="004A4158"/>
    <w:rPr>
      <w:rFonts w:ascii="Arial" w:hAnsi="Arial" w:cs="Arial"/>
      <w:b/>
      <w:bCs/>
      <w:sz w:val="6"/>
      <w:szCs w:val="6"/>
    </w:rPr>
  </w:style>
  <w:style w:type="character" w:customStyle="1" w:styleId="CharacterStyle9">
    <w:name w:val="Character Style 9"/>
    <w:rsid w:val="004A4158"/>
    <w:rPr>
      <w:rFonts w:ascii="Arial Narrow" w:hAnsi="Arial Narrow" w:cs="Arial Narrow"/>
      <w:sz w:val="18"/>
      <w:szCs w:val="18"/>
    </w:rPr>
  </w:style>
  <w:style w:type="paragraph" w:customStyle="1" w:styleId="Style102">
    <w:name w:val="Style 102"/>
    <w:basedOn w:val="Normal"/>
    <w:rsid w:val="004A4158"/>
    <w:pPr>
      <w:widowControl w:val="0"/>
      <w:autoSpaceDE w:val="0"/>
      <w:autoSpaceDN w:val="0"/>
      <w:spacing w:before="144" w:line="278" w:lineRule="auto"/>
      <w:ind w:right="72"/>
    </w:pPr>
    <w:rPr>
      <w:rFonts w:ascii="Arial Narrow" w:eastAsia="Times New Roman" w:hAnsi="Arial Narrow" w:cs="Arial Narrow"/>
      <w:sz w:val="18"/>
      <w:szCs w:val="18"/>
      <w:lang w:eastAsia="ko-KR"/>
    </w:rPr>
  </w:style>
  <w:style w:type="character" w:customStyle="1" w:styleId="CharacterStyle12">
    <w:name w:val="Character Style 12"/>
    <w:rsid w:val="004A4158"/>
    <w:rPr>
      <w:rFonts w:ascii="Arial Narrow" w:hAnsi="Arial Narrow" w:cs="Arial Narrow"/>
      <w:b/>
      <w:bCs/>
      <w:sz w:val="26"/>
      <w:szCs w:val="26"/>
    </w:rPr>
  </w:style>
  <w:style w:type="character" w:customStyle="1" w:styleId="UnderliningChar">
    <w:name w:val="Underlining Char"/>
    <w:link w:val="Underlining"/>
    <w:rsid w:val="004A4158"/>
    <w:rPr>
      <w:rFonts w:ascii="Arial Narrow" w:hAnsi="Arial Narrow"/>
      <w:szCs w:val="24"/>
      <w:u w:val="single"/>
    </w:rPr>
  </w:style>
  <w:style w:type="paragraph" w:customStyle="1" w:styleId="Underlining">
    <w:name w:val="Underlining"/>
    <w:basedOn w:val="Normal"/>
    <w:link w:val="UnderliningChar"/>
    <w:rsid w:val="004A4158"/>
    <w:rPr>
      <w:rFonts w:ascii="Arial Narrow" w:hAnsi="Arial Narrow" w:cstheme="minorBidi"/>
      <w:szCs w:val="24"/>
      <w:u w:val="single"/>
    </w:rPr>
  </w:style>
  <w:style w:type="character" w:customStyle="1" w:styleId="CharacterStyle8">
    <w:name w:val="Character Style 8"/>
    <w:rsid w:val="004A4158"/>
    <w:rPr>
      <w:rFonts w:ascii="Arial Narrow" w:hAnsi="Arial Narrow" w:cs="Arial Narrow"/>
      <w:sz w:val="16"/>
      <w:szCs w:val="16"/>
    </w:rPr>
  </w:style>
  <w:style w:type="paragraph" w:customStyle="1" w:styleId="Style107">
    <w:name w:val="Style 107"/>
    <w:basedOn w:val="Normal"/>
    <w:rsid w:val="004A4158"/>
    <w:pPr>
      <w:widowControl w:val="0"/>
      <w:autoSpaceDE w:val="0"/>
      <w:autoSpaceDN w:val="0"/>
      <w:adjustRightInd w:val="0"/>
    </w:pPr>
    <w:rPr>
      <w:rFonts w:ascii="Arial Narrow" w:eastAsia="Times New Roman" w:hAnsi="Arial Narrow" w:cs="Arial Narrow"/>
      <w:sz w:val="16"/>
      <w:szCs w:val="16"/>
      <w:lang w:eastAsia="ko-KR"/>
    </w:rPr>
  </w:style>
  <w:style w:type="character" w:customStyle="1" w:styleId="CharacterStyle13">
    <w:name w:val="Character Style 13"/>
    <w:rsid w:val="004A4158"/>
    <w:rPr>
      <w:rFonts w:ascii="Arial" w:hAnsi="Arial" w:cs="Arial"/>
      <w:sz w:val="6"/>
      <w:szCs w:val="6"/>
    </w:rPr>
  </w:style>
  <w:style w:type="character" w:customStyle="1" w:styleId="vitstoryheadline">
    <w:name w:val="vitstoryheadline"/>
    <w:rsid w:val="004A4158"/>
  </w:style>
  <w:style w:type="character" w:customStyle="1" w:styleId="CharacterStyle14">
    <w:name w:val="Character Style 14"/>
    <w:rsid w:val="004A4158"/>
    <w:rPr>
      <w:rFonts w:ascii="Arial Narrow" w:hAnsi="Arial Narrow" w:cs="Arial Narrow"/>
      <w:b/>
      <w:bCs/>
      <w:sz w:val="20"/>
      <w:szCs w:val="20"/>
    </w:rPr>
  </w:style>
  <w:style w:type="paragraph" w:customStyle="1" w:styleId="Style77">
    <w:name w:val="Style 77"/>
    <w:basedOn w:val="Normal"/>
    <w:rsid w:val="004A4158"/>
    <w:pPr>
      <w:widowControl w:val="0"/>
      <w:autoSpaceDE w:val="0"/>
      <w:autoSpaceDN w:val="0"/>
      <w:spacing w:line="192" w:lineRule="auto"/>
    </w:pPr>
    <w:rPr>
      <w:rFonts w:ascii="Arial Narrow" w:eastAsia="Times New Roman" w:hAnsi="Arial Narrow" w:cs="Arial Narrow"/>
      <w:b/>
      <w:bCs/>
      <w:szCs w:val="20"/>
      <w:lang w:eastAsia="ko-KR"/>
    </w:rPr>
  </w:style>
  <w:style w:type="paragraph" w:customStyle="1" w:styleId="Style109">
    <w:name w:val="Style 109"/>
    <w:basedOn w:val="Normal"/>
    <w:rsid w:val="004A4158"/>
    <w:pPr>
      <w:widowControl w:val="0"/>
      <w:autoSpaceDE w:val="0"/>
      <w:autoSpaceDN w:val="0"/>
      <w:spacing w:before="504"/>
    </w:pPr>
    <w:rPr>
      <w:rFonts w:ascii="Arial" w:eastAsia="Times New Roman" w:hAnsi="Arial"/>
      <w:b/>
      <w:bCs/>
      <w:sz w:val="6"/>
      <w:szCs w:val="6"/>
      <w:lang w:eastAsia="ko-KR"/>
    </w:rPr>
  </w:style>
  <w:style w:type="paragraph" w:customStyle="1" w:styleId="attribution">
    <w:name w:val="attribution"/>
    <w:basedOn w:val="Normal"/>
    <w:rsid w:val="004A4158"/>
    <w:pPr>
      <w:spacing w:before="100" w:beforeAutospacing="1" w:after="100" w:afterAutospacing="1"/>
    </w:pPr>
    <w:rPr>
      <w:rFonts w:ascii="Cambria" w:eastAsia="Times New Roman" w:hAnsi="Cambria"/>
      <w:lang w:eastAsia="ko-KR"/>
    </w:rPr>
  </w:style>
  <w:style w:type="paragraph" w:customStyle="1" w:styleId="loose">
    <w:name w:val="loose"/>
    <w:basedOn w:val="Normal"/>
    <w:rsid w:val="004A4158"/>
    <w:pPr>
      <w:spacing w:before="100" w:beforeAutospacing="1" w:after="100" w:afterAutospacing="1"/>
    </w:pPr>
    <w:rPr>
      <w:rFonts w:ascii="Cambria" w:eastAsia="Times New Roman" w:hAnsi="Cambria"/>
      <w:lang w:eastAsia="ko-KR"/>
    </w:rPr>
  </w:style>
  <w:style w:type="character" w:customStyle="1" w:styleId="hit">
    <w:name w:val="hit"/>
    <w:rsid w:val="004A4158"/>
  </w:style>
  <w:style w:type="character" w:customStyle="1" w:styleId="verdana">
    <w:name w:val="verdana"/>
    <w:rsid w:val="004A4158"/>
  </w:style>
  <w:style w:type="paragraph" w:customStyle="1" w:styleId="TagCite">
    <w:name w:val="Tag/Cite"/>
    <w:basedOn w:val="Normal"/>
    <w:link w:val="TagCiteChar"/>
    <w:rsid w:val="004A4158"/>
    <w:rPr>
      <w:rFonts w:ascii="Cambria" w:eastAsia="Times New Roman" w:hAnsi="Cambria"/>
      <w:b/>
      <w:szCs w:val="20"/>
      <w:lang w:eastAsia="ko-KR"/>
    </w:rPr>
  </w:style>
  <w:style w:type="character" w:customStyle="1" w:styleId="TagCiteChar">
    <w:name w:val="Tag/Cite Char"/>
    <w:link w:val="TagCite"/>
    <w:rsid w:val="004A4158"/>
    <w:rPr>
      <w:rFonts w:ascii="Cambria" w:eastAsia="Times New Roman" w:hAnsi="Cambria" w:cs="Times New Roman"/>
      <w:b/>
      <w:szCs w:val="20"/>
      <w:lang w:eastAsia="ko-KR"/>
    </w:rPr>
  </w:style>
  <w:style w:type="paragraph" w:customStyle="1" w:styleId="Style4">
    <w:name w:val="Style4"/>
    <w:basedOn w:val="Normal"/>
    <w:link w:val="Style4Char"/>
    <w:rsid w:val="004A4158"/>
    <w:rPr>
      <w:rFonts w:ascii="Arial Narrow" w:eastAsia="Times New Roman" w:hAnsi="Arial Narrow"/>
      <w:u w:val="single"/>
      <w:lang w:eastAsia="ko-KR"/>
    </w:rPr>
  </w:style>
  <w:style w:type="character" w:customStyle="1" w:styleId="Style4Char">
    <w:name w:val="Style4 Char"/>
    <w:link w:val="Style4"/>
    <w:locked/>
    <w:rsid w:val="004A4158"/>
    <w:rPr>
      <w:rFonts w:ascii="Arial Narrow" w:eastAsia="Times New Roman" w:hAnsi="Arial Narrow" w:cs="Times New Roman"/>
      <w:u w:val="single"/>
      <w:lang w:eastAsia="ko-KR"/>
    </w:rPr>
  </w:style>
  <w:style w:type="paragraph" w:customStyle="1" w:styleId="Style25">
    <w:name w:val="Style25"/>
    <w:basedOn w:val="Normal"/>
    <w:rsid w:val="004A4158"/>
    <w:pPr>
      <w:widowControl w:val="0"/>
      <w:autoSpaceDE w:val="0"/>
      <w:autoSpaceDN w:val="0"/>
      <w:adjustRightInd w:val="0"/>
      <w:spacing w:line="240" w:lineRule="exact"/>
    </w:pPr>
    <w:rPr>
      <w:rFonts w:ascii="Cambria" w:eastAsia="Malgun Gothic" w:hAnsi="Cambria"/>
      <w:lang w:eastAsia="ko-KR"/>
    </w:rPr>
  </w:style>
  <w:style w:type="character" w:customStyle="1" w:styleId="FontStyle33">
    <w:name w:val="Font Style33"/>
    <w:rsid w:val="004A4158"/>
    <w:rPr>
      <w:rFonts w:ascii="Times New Roman" w:hAnsi="Times New Roman" w:cs="Times New Roman"/>
      <w:b/>
      <w:bCs/>
      <w:sz w:val="18"/>
      <w:szCs w:val="18"/>
    </w:rPr>
  </w:style>
  <w:style w:type="character" w:customStyle="1" w:styleId="FontStyle37">
    <w:name w:val="Font Style37"/>
    <w:rsid w:val="004A4158"/>
    <w:rPr>
      <w:rFonts w:ascii="Times New Roman" w:hAnsi="Times New Roman" w:cs="Times New Roman"/>
      <w:sz w:val="18"/>
      <w:szCs w:val="18"/>
    </w:rPr>
  </w:style>
  <w:style w:type="character" w:customStyle="1" w:styleId="FontStyle45">
    <w:name w:val="Font Style45"/>
    <w:rsid w:val="004A4158"/>
    <w:rPr>
      <w:rFonts w:ascii="Times New Roman" w:hAnsi="Times New Roman" w:cs="Times New Roman"/>
      <w:sz w:val="22"/>
      <w:szCs w:val="22"/>
    </w:rPr>
  </w:style>
  <w:style w:type="character" w:customStyle="1" w:styleId="FontStyle46">
    <w:name w:val="Font Style46"/>
    <w:rsid w:val="004A4158"/>
    <w:rPr>
      <w:rFonts w:ascii="Times New Roman" w:hAnsi="Times New Roman" w:cs="Times New Roman"/>
      <w:b/>
      <w:bCs/>
      <w:sz w:val="22"/>
      <w:szCs w:val="22"/>
    </w:rPr>
  </w:style>
  <w:style w:type="paragraph" w:customStyle="1" w:styleId="Style12">
    <w:name w:val="Style12"/>
    <w:basedOn w:val="Normal"/>
    <w:rsid w:val="004A4158"/>
    <w:pPr>
      <w:widowControl w:val="0"/>
      <w:autoSpaceDE w:val="0"/>
      <w:autoSpaceDN w:val="0"/>
      <w:adjustRightInd w:val="0"/>
      <w:spacing w:line="278" w:lineRule="exact"/>
    </w:pPr>
    <w:rPr>
      <w:rFonts w:ascii="Cambria" w:eastAsia="Malgun Gothic" w:hAnsi="Cambria"/>
      <w:lang w:eastAsia="ko-KR"/>
    </w:rPr>
  </w:style>
  <w:style w:type="paragraph" w:customStyle="1" w:styleId="Style15">
    <w:name w:val="Style15"/>
    <w:basedOn w:val="Normal"/>
    <w:rsid w:val="004A4158"/>
    <w:pPr>
      <w:widowControl w:val="0"/>
      <w:autoSpaceDE w:val="0"/>
      <w:autoSpaceDN w:val="0"/>
      <w:adjustRightInd w:val="0"/>
      <w:spacing w:line="276" w:lineRule="exact"/>
      <w:ind w:firstLine="125"/>
    </w:pPr>
    <w:rPr>
      <w:rFonts w:ascii="Cambria" w:eastAsia="Malgun Gothic" w:hAnsi="Cambria"/>
      <w:lang w:eastAsia="ko-KR"/>
    </w:rPr>
  </w:style>
  <w:style w:type="character" w:customStyle="1" w:styleId="FontStyle42">
    <w:name w:val="Font Style42"/>
    <w:rsid w:val="004A4158"/>
    <w:rPr>
      <w:rFonts w:ascii="Times New Roman" w:hAnsi="Times New Roman" w:cs="Times New Roman"/>
      <w:sz w:val="18"/>
      <w:szCs w:val="18"/>
    </w:rPr>
  </w:style>
  <w:style w:type="paragraph" w:customStyle="1" w:styleId="Style26">
    <w:name w:val="Style26"/>
    <w:basedOn w:val="Normal"/>
    <w:rsid w:val="004A4158"/>
    <w:pPr>
      <w:widowControl w:val="0"/>
      <w:autoSpaceDE w:val="0"/>
      <w:autoSpaceDN w:val="0"/>
      <w:adjustRightInd w:val="0"/>
      <w:jc w:val="both"/>
    </w:pPr>
    <w:rPr>
      <w:rFonts w:ascii="Cambria" w:eastAsia="Malgun Gothic" w:hAnsi="Cambria"/>
      <w:lang w:eastAsia="ko-KR"/>
    </w:rPr>
  </w:style>
  <w:style w:type="character" w:customStyle="1" w:styleId="FontStyle36">
    <w:name w:val="Font Style36"/>
    <w:rsid w:val="004A4158"/>
    <w:rPr>
      <w:rFonts w:ascii="Times New Roman" w:hAnsi="Times New Roman" w:cs="Times New Roman"/>
      <w:sz w:val="12"/>
      <w:szCs w:val="12"/>
    </w:rPr>
  </w:style>
  <w:style w:type="character" w:customStyle="1" w:styleId="FontStyle38">
    <w:name w:val="Font Style38"/>
    <w:rsid w:val="004A4158"/>
    <w:rPr>
      <w:rFonts w:ascii="Times New Roman" w:hAnsi="Times New Roman" w:cs="Times New Roman"/>
      <w:b/>
      <w:bCs/>
      <w:smallCaps/>
      <w:sz w:val="26"/>
      <w:szCs w:val="26"/>
    </w:rPr>
  </w:style>
  <w:style w:type="paragraph" w:customStyle="1" w:styleId="Style8">
    <w:name w:val="Style8"/>
    <w:basedOn w:val="Normal"/>
    <w:rsid w:val="004A4158"/>
    <w:pPr>
      <w:widowControl w:val="0"/>
      <w:autoSpaceDE w:val="0"/>
      <w:autoSpaceDN w:val="0"/>
      <w:adjustRightInd w:val="0"/>
      <w:spacing w:line="274" w:lineRule="exact"/>
      <w:jc w:val="both"/>
    </w:pPr>
    <w:rPr>
      <w:rFonts w:ascii="Cambria" w:eastAsia="Malgun Gothic" w:hAnsi="Cambria"/>
      <w:lang w:eastAsia="ko-KR"/>
    </w:rPr>
  </w:style>
  <w:style w:type="character" w:customStyle="1" w:styleId="FontStyle34">
    <w:name w:val="Font Style34"/>
    <w:rsid w:val="004A4158"/>
    <w:rPr>
      <w:rFonts w:ascii="Times New Roman" w:hAnsi="Times New Roman" w:cs="Times New Roman"/>
      <w:sz w:val="18"/>
      <w:szCs w:val="18"/>
    </w:rPr>
  </w:style>
  <w:style w:type="character" w:customStyle="1" w:styleId="FontStyle26">
    <w:name w:val="Font Style26"/>
    <w:rsid w:val="004A4158"/>
    <w:rPr>
      <w:rFonts w:ascii="Verdana" w:hAnsi="Verdana" w:cs="Verdana"/>
      <w:spacing w:val="20"/>
      <w:sz w:val="18"/>
      <w:szCs w:val="18"/>
    </w:rPr>
  </w:style>
  <w:style w:type="character" w:customStyle="1" w:styleId="updated-short-citation">
    <w:name w:val="updated-short-citation"/>
    <w:rsid w:val="004A4158"/>
  </w:style>
  <w:style w:type="character" w:customStyle="1" w:styleId="Cite-WFU">
    <w:name w:val="Cite-WFU"/>
    <w:uiPriority w:val="1"/>
    <w:qFormat/>
    <w:rsid w:val="004A4158"/>
    <w:rPr>
      <w:rFonts w:ascii="Cambria" w:hAnsi="Cambria"/>
      <w:b/>
      <w:caps w:val="0"/>
      <w:smallCaps w:val="0"/>
      <w:sz w:val="24"/>
      <w:u w:val="none"/>
      <w:bdr w:val="none" w:sz="0" w:space="0" w:color="auto"/>
      <w:shd w:val="clear" w:color="auto" w:fill="BEFF7D"/>
    </w:rPr>
  </w:style>
  <w:style w:type="character" w:customStyle="1" w:styleId="UnderlineChar2">
    <w:name w:val="Underline Char2"/>
    <w:rsid w:val="004A4158"/>
    <w:rPr>
      <w:rFonts w:ascii="Arial Narrow" w:eastAsia="Times New Roman" w:hAnsi="Arial Narrow"/>
      <w:szCs w:val="24"/>
      <w:u w:val="single"/>
      <w:lang w:eastAsia="en-US"/>
    </w:rPr>
  </w:style>
  <w:style w:type="character" w:customStyle="1" w:styleId="DebateUnderline">
    <w:name w:val="Debate Underline"/>
    <w:rsid w:val="004A4158"/>
    <w:rPr>
      <w:rFonts w:ascii="Times New Roman" w:hAnsi="Times New Roman"/>
      <w:sz w:val="24"/>
      <w:u w:val="thick"/>
    </w:rPr>
  </w:style>
  <w:style w:type="character" w:customStyle="1" w:styleId="SmallFontChar">
    <w:name w:val="Small Font Char"/>
    <w:link w:val="SmallFont"/>
    <w:locked/>
    <w:rsid w:val="004A4158"/>
    <w:rPr>
      <w:sz w:val="14"/>
      <w:szCs w:val="18"/>
    </w:rPr>
  </w:style>
  <w:style w:type="paragraph" w:customStyle="1" w:styleId="SmallFont">
    <w:name w:val="Small Font"/>
    <w:basedOn w:val="Normal"/>
    <w:link w:val="SmallFontChar"/>
    <w:rsid w:val="004A4158"/>
    <w:pPr>
      <w:spacing w:after="200"/>
      <w:contextualSpacing/>
      <w:jc w:val="both"/>
    </w:pPr>
    <w:rPr>
      <w:rFonts w:asciiTheme="minorHAnsi" w:hAnsiTheme="minorHAnsi" w:cstheme="minorBidi"/>
      <w:sz w:val="14"/>
      <w:szCs w:val="18"/>
    </w:rPr>
  </w:style>
  <w:style w:type="character" w:customStyle="1" w:styleId="Style11pt">
    <w:name w:val="Style 11 pt"/>
    <w:basedOn w:val="DefaultParagraphFont"/>
    <w:rsid w:val="004A4158"/>
    <w:rPr>
      <w:sz w:val="20"/>
    </w:rPr>
  </w:style>
  <w:style w:type="character" w:customStyle="1" w:styleId="UnderlineChar">
    <w:name w:val="Underline Char"/>
    <w:rsid w:val="004A4158"/>
    <w:rPr>
      <w:szCs w:val="24"/>
      <w:u w:val="single"/>
      <w:lang w:val="en-US" w:eastAsia="en-US" w:bidi="ar-SA"/>
    </w:rPr>
  </w:style>
  <w:style w:type="paragraph" w:customStyle="1" w:styleId="Style1">
    <w:name w:val="Style1"/>
    <w:basedOn w:val="Normal"/>
    <w:link w:val="Style1Char"/>
    <w:rsid w:val="004A4158"/>
    <w:rPr>
      <w:rFonts w:eastAsia="SimSun"/>
      <w:szCs w:val="24"/>
      <w:u w:val="single"/>
      <w:lang w:eastAsia="zh-CN"/>
    </w:rPr>
  </w:style>
  <w:style w:type="character" w:customStyle="1" w:styleId="Style1Char">
    <w:name w:val="Style1 Char"/>
    <w:link w:val="Style1"/>
    <w:rsid w:val="004A4158"/>
    <w:rPr>
      <w:rFonts w:ascii="Times New Roman" w:eastAsia="SimSun" w:hAnsi="Times New Roman" w:cs="Times New Roman"/>
      <w:szCs w:val="24"/>
      <w:u w:val="single"/>
      <w:lang w:eastAsia="zh-CN"/>
    </w:rPr>
  </w:style>
  <w:style w:type="paragraph" w:styleId="BalloonText">
    <w:name w:val="Balloon Text"/>
    <w:basedOn w:val="Normal"/>
    <w:link w:val="BalloonTextChar"/>
    <w:uiPriority w:val="99"/>
    <w:semiHidden/>
    <w:rsid w:val="004A4158"/>
    <w:rPr>
      <w:rFonts w:ascii="Tahoma" w:hAnsi="Tahoma" w:cs="Tahoma"/>
      <w:sz w:val="16"/>
      <w:szCs w:val="16"/>
    </w:rPr>
  </w:style>
  <w:style w:type="character" w:customStyle="1" w:styleId="BalloonTextChar">
    <w:name w:val="Balloon Text Char"/>
    <w:basedOn w:val="DefaultParagraphFont"/>
    <w:link w:val="BalloonText"/>
    <w:uiPriority w:val="99"/>
    <w:semiHidden/>
    <w:rsid w:val="004A4158"/>
    <w:rPr>
      <w:rFonts w:ascii="Tahoma" w:hAnsi="Tahoma" w:cs="Tahoma"/>
      <w:sz w:val="16"/>
      <w:szCs w:val="16"/>
    </w:rPr>
  </w:style>
  <w:style w:type="character" w:customStyle="1" w:styleId="BoldUnderline">
    <w:name w:val="BoldUnderline"/>
    <w:basedOn w:val="DefaultParagraphFont"/>
    <w:uiPriority w:val="1"/>
    <w:qFormat/>
    <w:rsid w:val="004A4158"/>
    <w:rPr>
      <w:rFonts w:ascii="Arial" w:hAnsi="Arial"/>
      <w:b/>
      <w:sz w:val="20"/>
      <w:u w:val="single"/>
    </w:rPr>
  </w:style>
  <w:style w:type="paragraph" w:customStyle="1" w:styleId="Analytic">
    <w:name w:val="Analytic"/>
    <w:basedOn w:val="Normal"/>
    <w:link w:val="AnalyticChar"/>
    <w:qFormat/>
    <w:rsid w:val="004A4158"/>
    <w:rPr>
      <w:rFonts w:ascii="Arial" w:eastAsia="Calibri" w:hAnsi="Arial"/>
      <w:b/>
      <w:szCs w:val="24"/>
    </w:rPr>
  </w:style>
  <w:style w:type="character" w:customStyle="1" w:styleId="AnalyticChar">
    <w:name w:val="Analytic Char"/>
    <w:link w:val="Analytic"/>
    <w:rsid w:val="004A4158"/>
    <w:rPr>
      <w:rFonts w:ascii="Arial" w:eastAsia="Calibri" w:hAnsi="Arial" w:cs="Times New Roman"/>
      <w:b/>
      <w:szCs w:val="24"/>
    </w:rPr>
  </w:style>
  <w:style w:type="character" w:customStyle="1" w:styleId="CiteChar">
    <w:name w:val="Cite Char"/>
    <w:aliases w:val="cite_tag Char, Char Char Char Char1 Char,Char Char Char Char1 Char Char,Char Char Char Char1 Char Char1,Char Char Char Char1 Char,TAG Char,Heading 21 Char,Heading 2 Char Char Char Char Char1,Heading 2 Char Char,Taglines Char Char,TAG Char Char"/>
    <w:basedOn w:val="DefaultParagraphFont"/>
    <w:qFormat/>
    <w:rsid w:val="004A4158"/>
    <w:rPr>
      <w:rFonts w:ascii="Arial" w:hAnsi="Arial"/>
      <w:b/>
      <w:sz w:val="24"/>
      <w:szCs w:val="22"/>
      <w:u w:val="single"/>
    </w:rPr>
  </w:style>
  <w:style w:type="paragraph" w:customStyle="1" w:styleId="textbold">
    <w:name w:val="text bold"/>
    <w:basedOn w:val="Normal"/>
    <w:link w:val="underline"/>
    <w:rsid w:val="004A4158"/>
    <w:pPr>
      <w:ind w:left="720"/>
      <w:jc w:val="both"/>
    </w:pPr>
    <w:rPr>
      <w:rFonts w:asciiTheme="minorHAnsi" w:hAnsiTheme="minorHAnsi" w:cstheme="minorBidi"/>
      <w:u w:val="single"/>
    </w:rPr>
  </w:style>
  <w:style w:type="character" w:customStyle="1" w:styleId="tagChar1">
    <w:name w:val="tag Char1"/>
    <w:rsid w:val="004A4158"/>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journal.com/magazine/vetting-the-kill-list-20130404" TargetMode="External"/><Relationship Id="rId18" Type="http://schemas.openxmlformats.org/officeDocument/2006/relationships/hyperlink" Target="http://www.isn.ethz.ch/Digital-Library/Articles/Detail/?lng=en&amp;id=16590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orks.bepress.com/cgi/viewcontent.cgi?article=1014&amp;context=bocconi_legal_papers" TargetMode="External"/><Relationship Id="rId7" Type="http://schemas.openxmlformats.org/officeDocument/2006/relationships/settings" Target="settings.xml"/><Relationship Id="rId12" Type="http://schemas.openxmlformats.org/officeDocument/2006/relationships/hyperlink" Target="http://www.lawfareblog.com/wiki/the-lawfare-wiki-document-library/targeted-killing/effects-of-particular-tactic-on-issues-related-to-targeted-killings/" TargetMode="External"/><Relationship Id="rId17" Type="http://schemas.openxmlformats.org/officeDocument/2006/relationships/hyperlink" Target="http://nation.time.com/2012/08/13/betting-against-a-drone-arms-ra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sacac.army.mil/CAC2/MilitaryReview/Archives/English/MilitaryReview_20130430_art004.pdf" TargetMode="External"/><Relationship Id="rId20" Type="http://schemas.openxmlformats.org/officeDocument/2006/relationships/hyperlink" Target="http://scholarship.law.cornell.edu/clsops_papers/87/"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washingtonpost.com/politics/podesta-schiliro-to-return-to-white-house/2013/12/10/194b22f4-61a7-11e3-94ad-004fefa61ee6_story.html" TargetMode="External"/><Relationship Id="rId24" Type="http://schemas.openxmlformats.org/officeDocument/2006/relationships/hyperlink" Target="http://www.chathamhouse.org/sites/default/files/public/International%20Affairs/2013/89_1/89_1Boyle.pdf" TargetMode="External"/><Relationship Id="rId5" Type="http://schemas.openxmlformats.org/officeDocument/2006/relationships/styles" Target="styles.xml"/><Relationship Id="rId15" Type="http://schemas.openxmlformats.org/officeDocument/2006/relationships/hyperlink" Target="http://www.liebercode.org/2013/02/would-federal-district-court-for-drones.html" TargetMode="External"/><Relationship Id="rId23" Type="http://schemas.openxmlformats.org/officeDocument/2006/relationships/hyperlink" Target="http://www.lexisnexis.com/lnacui2api/mungo/lexseestat.do?bct=A&amp;risb=21_T17974479329&amp;homeCsi=153041&amp;A=0.3788357808115862&amp;urlEnc=ISO-8859-1&amp;&amp;citeString=31%20Cardozo%20L.%20Rev.%20405,at%20406&amp;countryCode=USA&amp;_md5=00000000000000000000000000000000" TargetMode="External"/><Relationship Id="rId10" Type="http://schemas.openxmlformats.org/officeDocument/2006/relationships/endnotes" Target="endnotes.xml"/><Relationship Id="rId19" Type="http://schemas.openxmlformats.org/officeDocument/2006/relationships/hyperlink" Target="http://blogs.lse.ac.uk/ideas/2013/08/drones-or-no-drones-the-violence-will-continue-in-pakistan/"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lawfareblog.com/2013/03/jeh-johnson-speech-on-a-drone-court-some-pros-and-cons/" TargetMode="External"/><Relationship Id="rId22" Type="http://schemas.openxmlformats.org/officeDocument/2006/relationships/hyperlink" Target="http://www.brookings.edu/%5bTil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Office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15</Pages>
  <Words>46717</Words>
  <Characters>266293</Characters>
  <Application>Microsoft Office Word</Application>
  <DocSecurity>0</DocSecurity>
  <Lines>2219</Lines>
  <Paragraphs>624</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312386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WFU</dc:creator>
  <cp:lastModifiedBy>WFU</cp:lastModifiedBy>
  <cp:revision>1</cp:revision>
  <dcterms:created xsi:type="dcterms:W3CDTF">2014-01-03T19:02:00Z</dcterms:created>
  <dcterms:modified xsi:type="dcterms:W3CDTF">2014-01-03T19:03:00Z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